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F3" w:rsidRPr="00F16806" w:rsidRDefault="00F43EB6" w:rsidP="00DC5AB8">
      <w:pPr>
        <w:pStyle w:val="Nagwek1"/>
        <w:spacing w:before="0" w:line="360" w:lineRule="auto"/>
        <w:jc w:val="left"/>
        <w:rPr>
          <w:rFonts w:ascii="Arial" w:hAnsi="Arial" w:cs="Arial"/>
          <w:color w:val="auto"/>
          <w:sz w:val="36"/>
          <w:szCs w:val="36"/>
        </w:rPr>
      </w:pPr>
      <w:r w:rsidRPr="00F16806">
        <w:rPr>
          <w:rFonts w:ascii="Arial" w:hAnsi="Arial" w:cs="Arial"/>
          <w:color w:val="auto"/>
          <w:sz w:val="36"/>
          <w:szCs w:val="36"/>
        </w:rPr>
        <w:t>S</w:t>
      </w:r>
      <w:r w:rsidR="00FE18F3" w:rsidRPr="00F16806">
        <w:rPr>
          <w:rFonts w:ascii="Arial" w:hAnsi="Arial" w:cs="Arial"/>
          <w:color w:val="auto"/>
          <w:sz w:val="36"/>
          <w:szCs w:val="36"/>
        </w:rPr>
        <w:t xml:space="preserve">tatut </w:t>
      </w:r>
      <w:r w:rsidR="0060682E" w:rsidRPr="00F16806">
        <w:rPr>
          <w:rFonts w:ascii="Arial" w:hAnsi="Arial" w:cs="Arial"/>
          <w:color w:val="auto"/>
          <w:sz w:val="36"/>
          <w:szCs w:val="36"/>
        </w:rPr>
        <w:t>S</w:t>
      </w:r>
      <w:r w:rsidR="00FE18F3" w:rsidRPr="00F16806">
        <w:rPr>
          <w:rFonts w:ascii="Arial" w:hAnsi="Arial" w:cs="Arial"/>
          <w:color w:val="auto"/>
          <w:sz w:val="36"/>
          <w:szCs w:val="36"/>
        </w:rPr>
        <w:t xml:space="preserve">zkoły Podstawowej nr 7 w </w:t>
      </w:r>
      <w:r w:rsidR="0049022C" w:rsidRPr="00F16806">
        <w:rPr>
          <w:rFonts w:ascii="Arial" w:hAnsi="Arial" w:cs="Arial"/>
          <w:color w:val="auto"/>
          <w:sz w:val="36"/>
          <w:szCs w:val="36"/>
        </w:rPr>
        <w:t>Z</w:t>
      </w:r>
      <w:r w:rsidR="0051539C" w:rsidRPr="00F16806">
        <w:rPr>
          <w:rFonts w:ascii="Arial" w:hAnsi="Arial" w:cs="Arial"/>
          <w:color w:val="auto"/>
          <w:sz w:val="36"/>
          <w:szCs w:val="36"/>
        </w:rPr>
        <w:t>espole Szkolno</w:t>
      </w:r>
      <w:r w:rsidR="00FE18F3" w:rsidRPr="00F16806">
        <w:rPr>
          <w:rFonts w:ascii="Arial" w:hAnsi="Arial" w:cs="Arial"/>
          <w:color w:val="auto"/>
          <w:sz w:val="36"/>
          <w:szCs w:val="36"/>
        </w:rPr>
        <w:t>-</w:t>
      </w:r>
      <w:r w:rsidR="0051539C" w:rsidRPr="00F16806">
        <w:rPr>
          <w:rFonts w:ascii="Arial" w:hAnsi="Arial" w:cs="Arial"/>
          <w:color w:val="auto"/>
          <w:sz w:val="36"/>
          <w:szCs w:val="36"/>
        </w:rPr>
        <w:t>Przedszkolnym nr 3</w:t>
      </w:r>
      <w:r w:rsidR="00FE18F3" w:rsidRPr="00F16806">
        <w:rPr>
          <w:rFonts w:ascii="Arial" w:hAnsi="Arial" w:cs="Arial"/>
          <w:color w:val="auto"/>
          <w:sz w:val="36"/>
          <w:szCs w:val="36"/>
        </w:rPr>
        <w:t xml:space="preserve"> </w:t>
      </w:r>
      <w:r w:rsidR="0049022C" w:rsidRPr="00F16806">
        <w:rPr>
          <w:rFonts w:ascii="Arial" w:hAnsi="Arial" w:cs="Arial"/>
          <w:color w:val="auto"/>
          <w:sz w:val="36"/>
          <w:szCs w:val="36"/>
        </w:rPr>
        <w:t>w Tomaszowie Mazowieckim</w:t>
      </w:r>
    </w:p>
    <w:p w:rsidR="00FE18F3" w:rsidRPr="00B11648" w:rsidRDefault="00FE18F3" w:rsidP="00DC5AB8">
      <w:pPr>
        <w:spacing w:line="360" w:lineRule="auto"/>
        <w:jc w:val="left"/>
        <w:rPr>
          <w:rFonts w:ascii="Arial" w:hAnsi="Arial" w:cs="Arial"/>
          <w:sz w:val="24"/>
          <w:szCs w:val="24"/>
        </w:rPr>
      </w:pPr>
      <w:r w:rsidRPr="00B11648">
        <w:rPr>
          <w:rFonts w:ascii="Arial" w:hAnsi="Arial" w:cs="Arial"/>
          <w:sz w:val="24"/>
          <w:szCs w:val="24"/>
        </w:rPr>
        <w:t>T</w:t>
      </w:r>
      <w:r w:rsidR="0082044D" w:rsidRPr="00B11648">
        <w:rPr>
          <w:rFonts w:ascii="Arial" w:hAnsi="Arial" w:cs="Arial"/>
          <w:sz w:val="24"/>
          <w:szCs w:val="24"/>
        </w:rPr>
        <w:t xml:space="preserve">ekst </w:t>
      </w:r>
      <w:r w:rsidR="004C60B0" w:rsidRPr="00B11648">
        <w:rPr>
          <w:rFonts w:ascii="Arial" w:hAnsi="Arial" w:cs="Arial"/>
          <w:sz w:val="24"/>
          <w:szCs w:val="24"/>
        </w:rPr>
        <w:t>jednolity</w:t>
      </w:r>
    </w:p>
    <w:p w:rsidR="0055662B" w:rsidRPr="00B11648" w:rsidRDefault="00A760E6" w:rsidP="00DC5AB8">
      <w:pPr>
        <w:spacing w:line="360" w:lineRule="auto"/>
        <w:jc w:val="left"/>
        <w:rPr>
          <w:rFonts w:ascii="Arial" w:hAnsi="Arial" w:cs="Arial"/>
          <w:sz w:val="24"/>
          <w:szCs w:val="24"/>
        </w:rPr>
      </w:pPr>
      <w:r>
        <w:rPr>
          <w:rFonts w:ascii="Arial" w:hAnsi="Arial" w:cs="Arial"/>
          <w:noProof/>
          <w:sz w:val="24"/>
          <w:szCs w:val="24"/>
          <w:lang w:eastAsia="pl-PL"/>
        </w:rPr>
        <w:pict>
          <v:roundrect id="Prostokąt zaokrąglony 52" o:spid="_x0000_s2051" style="position:absolute;margin-left:-3.35pt;margin-top:22.05pt;width:479.25pt;height:140.7pt;z-index:251657216;visibility:visible;mso-width-relative:margin;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" filled="f" fillcolor="#fabf8f" stroked="f" strokecolor="#fabf8f" strokeweight="1pt">
            <v:fill color2="#fde9d9" angle="135" focus="50%" type="gradient"/>
            <v:stroke joinstyle="miter"/>
            <v:path arrowok="t"/>
            <v:textbox style="mso-next-textbox:#Prostokąt zaokrąglony 52">
              <w:txbxContent>
                <w:p w:rsidR="000443A6" w:rsidRPr="00AE1332" w:rsidRDefault="000443A6" w:rsidP="00893BA7">
                  <w:pPr>
                    <w:rPr>
                      <w:rFonts w:cs="Tahoma"/>
                      <w:b/>
                      <w:color w:val="000000"/>
                      <w:sz w:val="12"/>
                      <w:szCs w:val="12"/>
                    </w:rPr>
                  </w:pPr>
                </w:p>
              </w:txbxContent>
            </v:textbox>
          </v:roundrect>
        </w:pict>
      </w:r>
      <w:r w:rsidR="00B03105" w:rsidRPr="00B11648">
        <w:rPr>
          <w:rFonts w:ascii="Arial" w:hAnsi="Arial" w:cs="Arial"/>
          <w:sz w:val="24"/>
          <w:szCs w:val="24"/>
        </w:rPr>
        <w:t>Podstawy prawne:</w:t>
      </w:r>
    </w:p>
    <w:p w:rsidR="00BB5CD6" w:rsidRPr="00B11648" w:rsidRDefault="00BB5CD6" w:rsidP="00DC5AB8">
      <w:pPr>
        <w:numPr>
          <w:ilvl w:val="0"/>
          <w:numId w:val="149"/>
        </w:numPr>
        <w:spacing w:line="360" w:lineRule="auto"/>
        <w:ind w:left="0"/>
        <w:jc w:val="left"/>
        <w:rPr>
          <w:rFonts w:ascii="Arial" w:hAnsi="Arial" w:cs="Arial"/>
          <w:sz w:val="24"/>
          <w:szCs w:val="24"/>
        </w:rPr>
      </w:pPr>
      <w:r w:rsidRPr="00B11648">
        <w:rPr>
          <w:rFonts w:ascii="Arial" w:hAnsi="Arial" w:cs="Arial"/>
          <w:sz w:val="24"/>
          <w:szCs w:val="24"/>
        </w:rPr>
        <w:t>Ustawa z dnia 14 grudnia 2016 r. – Prawo oświatowe (Dz. U. z 2017 r. poz. 59, 949).</w:t>
      </w:r>
    </w:p>
    <w:p w:rsidR="00BB5CD6" w:rsidRPr="00B11648" w:rsidRDefault="00BB5CD6" w:rsidP="00DC5AB8">
      <w:pPr>
        <w:numPr>
          <w:ilvl w:val="0"/>
          <w:numId w:val="149"/>
        </w:numPr>
        <w:spacing w:line="360" w:lineRule="auto"/>
        <w:ind w:left="0"/>
        <w:jc w:val="left"/>
        <w:rPr>
          <w:rFonts w:ascii="Arial" w:hAnsi="Arial" w:cs="Arial"/>
          <w:sz w:val="24"/>
          <w:szCs w:val="24"/>
        </w:rPr>
      </w:pPr>
      <w:r w:rsidRPr="00B11648">
        <w:rPr>
          <w:rFonts w:ascii="Arial" w:hAnsi="Arial" w:cs="Arial"/>
          <w:sz w:val="24"/>
          <w:szCs w:val="24"/>
        </w:rPr>
        <w:t>Ustawa z dnia 26 stycznia 1982 r. – Karta Nauczyciela (tekst jednolity: Dz. U. z 2016 poz. 1379).</w:t>
      </w:r>
    </w:p>
    <w:p w:rsidR="00BB5CD6" w:rsidRPr="00B11648" w:rsidRDefault="00BB5CD6" w:rsidP="00DC5AB8">
      <w:pPr>
        <w:numPr>
          <w:ilvl w:val="0"/>
          <w:numId w:val="149"/>
        </w:numPr>
        <w:spacing w:line="360" w:lineRule="auto"/>
        <w:ind w:left="0"/>
        <w:jc w:val="left"/>
        <w:rPr>
          <w:rFonts w:ascii="Arial" w:hAnsi="Arial" w:cs="Arial"/>
          <w:sz w:val="24"/>
          <w:szCs w:val="24"/>
        </w:rPr>
      </w:pPr>
      <w:r w:rsidRPr="00B11648">
        <w:rPr>
          <w:rFonts w:ascii="Arial" w:hAnsi="Arial" w:cs="Arial"/>
          <w:sz w:val="24"/>
          <w:szCs w:val="24"/>
        </w:rPr>
        <w:t>Konwencja o Prawach Dziecka uchwalona</w:t>
      </w:r>
      <w:r w:rsidR="006D3627" w:rsidRPr="00B11648">
        <w:rPr>
          <w:rFonts w:ascii="Arial" w:hAnsi="Arial" w:cs="Arial"/>
          <w:sz w:val="24"/>
          <w:szCs w:val="24"/>
        </w:rPr>
        <w:t xml:space="preserve"> przez Zgromadzenie Ogólne ONZ z dnia </w:t>
      </w:r>
      <w:r w:rsidRPr="00B11648">
        <w:rPr>
          <w:rFonts w:ascii="Arial" w:hAnsi="Arial" w:cs="Arial"/>
          <w:sz w:val="24"/>
          <w:szCs w:val="24"/>
        </w:rPr>
        <w:t>20 listopada 1989 r. (Dz. U. Nr 120 z 1991 r. poz. 526).</w:t>
      </w:r>
    </w:p>
    <w:p w:rsidR="002D0063" w:rsidRPr="00B11648" w:rsidRDefault="00A760E6" w:rsidP="00DC5AB8">
      <w:pPr>
        <w:numPr>
          <w:ilvl w:val="0"/>
          <w:numId w:val="149"/>
        </w:numPr>
        <w:spacing w:line="360" w:lineRule="auto"/>
        <w:ind w:left="0"/>
        <w:jc w:val="left"/>
        <w:rPr>
          <w:rFonts w:ascii="Arial" w:hAnsi="Arial" w:cs="Arial"/>
          <w:sz w:val="24"/>
          <w:szCs w:val="24"/>
        </w:rPr>
      </w:pPr>
      <w:hyperlink r:id="rId8" w:tgtFrame="_blank" w:tooltip="Ustawa z dnia 12 kwietnia 2019 r. o opiece zdrowotnej nad uczniami (Dz.U. z 2019 r., poz. 1078)" w:history="1">
        <w:r w:rsidR="002D0063" w:rsidRPr="00B11648">
          <w:rPr>
            <w:rFonts w:ascii="Arial" w:eastAsia="Times New Roman" w:hAnsi="Arial" w:cs="Arial"/>
            <w:sz w:val="24"/>
            <w:szCs w:val="24"/>
            <w:lang w:eastAsia="pl-PL"/>
          </w:rPr>
          <w:t>Ustawa z 12 kwietnia 2019 r. o opiece zdrowotnej nad uczniami (Dz.U. z 2019 r. poz. 1078).</w:t>
        </w:r>
      </w:hyperlink>
    </w:p>
    <w:p w:rsidR="002D0063" w:rsidRPr="00B11648" w:rsidRDefault="00A760E6" w:rsidP="00DC5AB8">
      <w:pPr>
        <w:numPr>
          <w:ilvl w:val="0"/>
          <w:numId w:val="149"/>
        </w:numPr>
        <w:spacing w:line="360" w:lineRule="auto"/>
        <w:ind w:left="0"/>
        <w:jc w:val="left"/>
        <w:rPr>
          <w:rFonts w:ascii="Arial" w:hAnsi="Arial" w:cs="Arial"/>
          <w:sz w:val="24"/>
          <w:szCs w:val="24"/>
        </w:rPr>
      </w:pPr>
      <w:hyperlink r:id="rId9" w:tgtFrame="_blank" w:tooltip="Rozporządzenie Ministra Edukacji Narodowej z dnia 22 lutego 2019 r. w sprawie oceniania, klasyfikowania i promowania uczniów i słuchaczy w szkołach publicznych (Dz.U. z 2019 r., poz. 373)" w:history="1">
        <w:r w:rsidR="002D0063" w:rsidRPr="00B11648">
          <w:rPr>
            <w:rFonts w:ascii="Arial" w:eastAsia="Times New Roman" w:hAnsi="Arial" w:cs="Arial"/>
            <w:sz w:val="24"/>
            <w:szCs w:val="24"/>
            <w:lang w:eastAsia="pl-PL"/>
          </w:rPr>
          <w:t>Rozporządzenie Ministra Edukacji Narodowej z 22 lutego 2019 r. w sprawie oceniania, klasyfikowania i promowania uczniów i słuchaczy w szkołach publicznych (Dz.U. z 2019 r. poz. 373 ze zm.)</w:t>
        </w:r>
      </w:hyperlink>
      <w:r w:rsidR="002D0063" w:rsidRPr="00B11648">
        <w:rPr>
          <w:rFonts w:ascii="Arial" w:eastAsia="Times New Roman" w:hAnsi="Arial" w:cs="Arial"/>
          <w:sz w:val="24"/>
          <w:szCs w:val="24"/>
          <w:lang w:eastAsia="pl-PL"/>
        </w:rPr>
        <w:t>.</w:t>
      </w:r>
    </w:p>
    <w:p w:rsidR="002D0063" w:rsidRPr="00B11648" w:rsidRDefault="00A760E6" w:rsidP="00DC5AB8">
      <w:pPr>
        <w:numPr>
          <w:ilvl w:val="0"/>
          <w:numId w:val="149"/>
        </w:numPr>
        <w:spacing w:line="360" w:lineRule="auto"/>
        <w:ind w:left="0"/>
        <w:jc w:val="left"/>
        <w:rPr>
          <w:rFonts w:ascii="Arial" w:hAnsi="Arial" w:cs="Arial"/>
          <w:sz w:val="24"/>
          <w:szCs w:val="24"/>
        </w:rPr>
      </w:pPr>
      <w:hyperlink r:id="rId10" w:tgtFrame="_blank" w:tooltip="Rozporządzenie Ministra Edukacji Narodowej z dnia 9 sierpnia 2017 r. w sprawie zasad organizacji i udzielania pomocy psychologiczno-pedagogicznej w publicznych przedszkolach, szkołach i placówkach (tekst jedn.: Dz.U. z 2020 r., poz. 1280)" w:history="1">
        <w:r w:rsidR="002D0063" w:rsidRPr="00B11648">
          <w:rPr>
            <w:rFonts w:ascii="Arial" w:eastAsia="Times New Roman" w:hAnsi="Arial" w:cs="Arial"/>
            <w:sz w:val="24"/>
            <w:szCs w:val="24"/>
            <w:lang w:eastAsia="pl-PL"/>
          </w:rPr>
          <w:t>Rozporządzenie Ministra Edukacji Narodowej Ministra Edukacji Narodowej z 9 sierpnia 2017 r.</w:t>
        </w:r>
        <w:r w:rsidR="00453B9D" w:rsidRPr="00B11648">
          <w:rPr>
            <w:rFonts w:ascii="Arial" w:eastAsia="Times New Roman" w:hAnsi="Arial" w:cs="Arial"/>
            <w:sz w:val="24"/>
            <w:szCs w:val="24"/>
            <w:lang w:eastAsia="pl-PL"/>
          </w:rPr>
          <w:t xml:space="preserve"> </w:t>
        </w:r>
        <w:r w:rsidR="002D0063" w:rsidRPr="00B11648">
          <w:rPr>
            <w:rFonts w:ascii="Arial" w:eastAsia="Times New Roman" w:hAnsi="Arial" w:cs="Arial"/>
            <w:sz w:val="24"/>
            <w:szCs w:val="24"/>
            <w:lang w:eastAsia="pl-PL"/>
          </w:rPr>
          <w:t>w sprawie zasad organizacji i udzielania pomocy psychologiczno-pedagogicznej w publicznych przedszkolach, szkołach i placówkach (tekst jedn.: Dz.U. z 2020 r. poz. 1280).</w:t>
        </w:r>
      </w:hyperlink>
    </w:p>
    <w:p w:rsidR="002D0063" w:rsidRPr="00B11648" w:rsidRDefault="00A760E6" w:rsidP="00DC5AB8">
      <w:pPr>
        <w:numPr>
          <w:ilvl w:val="0"/>
          <w:numId w:val="149"/>
        </w:numPr>
        <w:spacing w:line="360" w:lineRule="auto"/>
        <w:ind w:left="0"/>
        <w:jc w:val="left"/>
        <w:rPr>
          <w:rFonts w:ascii="Arial" w:hAnsi="Arial" w:cs="Arial"/>
          <w:sz w:val="24"/>
          <w:szCs w:val="24"/>
        </w:rPr>
      </w:pPr>
      <w:hyperlink r:id="rId11" w:tgtFrame="_blank" w:tooltip="Rozporządzenie Ministra Edukacji Narodowej z dnia 20 marca 2020 r. w sprawie szczególnych rozwiązań w okresie czasowego ograniczenia funkcjonowania jednostek systemu oświaty w związku z zapobieganiem, przeciwdziałaniem i zwalczaniem COVID-19 (Dz.U. z 2020 r., " w:history="1">
        <w:r w:rsidR="002D0063" w:rsidRPr="00B11648">
          <w:rPr>
            <w:rFonts w:ascii="Arial" w:eastAsia="Times New Roman" w:hAnsi="Arial" w:cs="Arial"/>
            <w:sz w:val="24"/>
            <w:szCs w:val="24"/>
            <w:lang w:eastAsia="pl-PL"/>
          </w:rPr>
          <w:t>Rozporządzenie Ministra Edukacji Narodowej 20 marca 2020 r. w sprawie szczególnych rozwiązań</w:t>
        </w:r>
        <w:r w:rsidR="00453B9D" w:rsidRPr="00B11648">
          <w:rPr>
            <w:rFonts w:ascii="Arial" w:eastAsia="Times New Roman" w:hAnsi="Arial" w:cs="Arial"/>
            <w:sz w:val="24"/>
            <w:szCs w:val="24"/>
            <w:lang w:eastAsia="pl-PL"/>
          </w:rPr>
          <w:t xml:space="preserve"> </w:t>
        </w:r>
        <w:r w:rsidR="002D0063" w:rsidRPr="00B11648">
          <w:rPr>
            <w:rFonts w:ascii="Arial" w:eastAsia="Times New Roman" w:hAnsi="Arial" w:cs="Arial"/>
            <w:sz w:val="24"/>
            <w:szCs w:val="24"/>
            <w:lang w:eastAsia="pl-PL"/>
          </w:rPr>
          <w:t>w okresie czasowego ograniczenia funkcjonowania jednostek systemu oświaty w związku</w:t>
        </w:r>
        <w:r w:rsidR="00453B9D" w:rsidRPr="00B11648">
          <w:rPr>
            <w:rFonts w:ascii="Arial" w:eastAsia="Times New Roman" w:hAnsi="Arial" w:cs="Arial"/>
            <w:sz w:val="24"/>
            <w:szCs w:val="24"/>
            <w:lang w:eastAsia="pl-PL"/>
          </w:rPr>
          <w:t xml:space="preserve"> </w:t>
        </w:r>
        <w:r w:rsidR="002D0063" w:rsidRPr="00B11648">
          <w:rPr>
            <w:rFonts w:ascii="Arial" w:eastAsia="Times New Roman" w:hAnsi="Arial" w:cs="Arial"/>
            <w:sz w:val="24"/>
            <w:szCs w:val="24"/>
            <w:lang w:eastAsia="pl-PL"/>
          </w:rPr>
          <w:t>z zapobieganiem, przeciwdziałaniem i zwalczaniem COVID-19 (Dz.U. z 2020 r. poz. 493 ze zm.).</w:t>
        </w:r>
      </w:hyperlink>
    </w:p>
    <w:p w:rsidR="0097408A" w:rsidRPr="00B11648" w:rsidRDefault="00120A21" w:rsidP="00DC5AB8">
      <w:pPr>
        <w:numPr>
          <w:ilvl w:val="0"/>
          <w:numId w:val="149"/>
        </w:numPr>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Rozporządzenie Ministra Edukacji i Nauki z 11 sierpnia 2022 r. zmieniające rozporządzenie w sprawie organizacji kształcenia, wychowania i opieki dzieci i młodzieży będących obywatelami Ukrainy (</w:t>
      </w:r>
      <w:proofErr w:type="spellStart"/>
      <w:r w:rsidRPr="00B11648">
        <w:rPr>
          <w:rFonts w:ascii="Arial" w:eastAsia="Times New Roman" w:hAnsi="Arial" w:cs="Arial"/>
          <w:sz w:val="24"/>
          <w:szCs w:val="24"/>
          <w:lang w:eastAsia="pl-PL"/>
        </w:rPr>
        <w:t>Dz.U</w:t>
      </w:r>
      <w:proofErr w:type="spellEnd"/>
      <w:r w:rsidRPr="00B11648">
        <w:rPr>
          <w:rFonts w:ascii="Arial" w:eastAsia="Times New Roman" w:hAnsi="Arial" w:cs="Arial"/>
          <w:sz w:val="24"/>
          <w:szCs w:val="24"/>
          <w:lang w:eastAsia="pl-PL"/>
        </w:rPr>
        <w:t>.</w:t>
      </w:r>
      <w:r w:rsidR="00453B9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z 2022 r. poz. 1711).</w:t>
      </w:r>
    </w:p>
    <w:p w:rsidR="00A46B6A" w:rsidRPr="00B11648" w:rsidRDefault="00A760E6" w:rsidP="00DC5AB8">
      <w:pPr>
        <w:numPr>
          <w:ilvl w:val="0"/>
          <w:numId w:val="149"/>
        </w:numPr>
        <w:spacing w:line="360" w:lineRule="auto"/>
        <w:ind w:left="0"/>
        <w:jc w:val="left"/>
        <w:rPr>
          <w:rStyle w:val="Hipercze"/>
          <w:rFonts w:ascii="Arial" w:hAnsi="Arial" w:cs="Arial"/>
          <w:b w:val="0"/>
          <w:bCs/>
          <w:color w:val="auto"/>
          <w:sz w:val="24"/>
          <w:szCs w:val="24"/>
        </w:rPr>
      </w:pPr>
      <w:hyperlink r:id="rId12" w:history="1">
        <w:r w:rsidR="0097408A" w:rsidRPr="00B11648">
          <w:rPr>
            <w:rStyle w:val="Hipercze"/>
            <w:rFonts w:ascii="Arial" w:hAnsi="Arial" w:cs="Arial"/>
            <w:b w:val="0"/>
            <w:bCs/>
            <w:color w:val="auto"/>
            <w:sz w:val="24"/>
            <w:szCs w:val="24"/>
          </w:rPr>
          <w:t>Rozporządzenie Ministra Edukacji i Nauki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w:t>
        </w:r>
      </w:hyperlink>
      <w:r w:rsidR="008016D4" w:rsidRPr="00B11648">
        <w:rPr>
          <w:rStyle w:val="Hipercze"/>
          <w:rFonts w:ascii="Arial" w:hAnsi="Arial" w:cs="Arial"/>
          <w:b w:val="0"/>
          <w:bCs/>
          <w:color w:val="auto"/>
          <w:sz w:val="24"/>
          <w:szCs w:val="24"/>
        </w:rPr>
        <w:t>.</w:t>
      </w:r>
    </w:p>
    <w:p w:rsidR="0097408A" w:rsidRPr="00B11648" w:rsidRDefault="008016D4" w:rsidP="00DC5AB8">
      <w:pPr>
        <w:numPr>
          <w:ilvl w:val="0"/>
          <w:numId w:val="149"/>
        </w:numPr>
        <w:spacing w:line="360" w:lineRule="auto"/>
        <w:ind w:left="0"/>
        <w:jc w:val="left"/>
        <w:rPr>
          <w:rFonts w:ascii="Arial" w:hAnsi="Arial" w:cs="Arial"/>
          <w:bCs/>
          <w:sz w:val="24"/>
          <w:szCs w:val="24"/>
        </w:rPr>
      </w:pPr>
      <w:r w:rsidRPr="00B11648">
        <w:rPr>
          <w:rFonts w:ascii="Arial" w:hAnsi="Arial" w:cs="Arial"/>
          <w:bCs/>
          <w:sz w:val="24"/>
          <w:szCs w:val="24"/>
        </w:rPr>
        <w:t>Ustawa z dnia 6 listopada 2008 r. o prawach pacjenta i Rzeczniku Praw Pacjenta oraz z zachowaniem wymagań wynikających z ustawy z dnia 10 maja 2018 r. o ochronie danych osobowych (Dz. U. poz. 1000 i 1669 oraz z 2019 r.</w:t>
      </w:r>
    </w:p>
    <w:p w:rsidR="00FE18F3" w:rsidRPr="00B11648" w:rsidRDefault="008903EE" w:rsidP="00DC5AB8">
      <w:pPr>
        <w:numPr>
          <w:ilvl w:val="0"/>
          <w:numId w:val="149"/>
        </w:numPr>
        <w:spacing w:line="360" w:lineRule="auto"/>
        <w:ind w:left="0"/>
        <w:jc w:val="left"/>
        <w:rPr>
          <w:rFonts w:ascii="Arial" w:hAnsi="Arial" w:cs="Arial"/>
          <w:bCs/>
          <w:noProof/>
          <w:sz w:val="24"/>
          <w:szCs w:val="24"/>
        </w:rPr>
      </w:pPr>
      <w:r w:rsidRPr="00B11648">
        <w:rPr>
          <w:rFonts w:ascii="Arial" w:hAnsi="Arial" w:cs="Arial"/>
          <w:sz w:val="24"/>
          <w:szCs w:val="24"/>
        </w:rPr>
        <w:lastRenderedPageBreak/>
        <w:t>Rozporządzenie Ministra Edukacji z dnia 22 marca 2024 r. zmieniające rozporządzenie w sprawie oceniania, klasyfikowania i promowania uczniów i słuchaczy w szkołach publicznych (Dz. U. poz. 438).</w:t>
      </w:r>
      <w:bookmarkStart w:id="0" w:name="_Toc361441224"/>
      <w:bookmarkStart w:id="1" w:name="_Toc492414579"/>
    </w:p>
    <w:p w:rsidR="00453B9D" w:rsidRPr="00B11648" w:rsidRDefault="007350D3" w:rsidP="00DC5AB8">
      <w:pPr>
        <w:pStyle w:val="Nagwek6"/>
        <w:spacing w:before="0" w:after="0" w:line="360" w:lineRule="auto"/>
        <w:rPr>
          <w:rFonts w:ascii="Arial" w:eastAsia="Calibri" w:hAnsi="Arial" w:cs="Arial"/>
          <w:b w:val="0"/>
          <w:color w:val="auto"/>
        </w:rPr>
      </w:pPr>
      <w:r w:rsidRPr="00B11648">
        <w:rPr>
          <w:rFonts w:ascii="Arial" w:eastAsia="Calibri" w:hAnsi="Arial" w:cs="Arial"/>
          <w:b w:val="0"/>
          <w:color w:val="auto"/>
        </w:rPr>
        <w:t>S</w:t>
      </w:r>
      <w:r w:rsidR="00FE18F3" w:rsidRPr="00B11648">
        <w:rPr>
          <w:rFonts w:ascii="Arial" w:eastAsia="Calibri" w:hAnsi="Arial" w:cs="Arial"/>
          <w:b w:val="0"/>
          <w:color w:val="auto"/>
        </w:rPr>
        <w:t>pis treści</w:t>
      </w:r>
    </w:p>
    <w:p w:rsidR="00A46B6A" w:rsidRPr="00B11648" w:rsidRDefault="00A46B6A" w:rsidP="00DC5AB8">
      <w:pPr>
        <w:spacing w:line="360" w:lineRule="auto"/>
        <w:jc w:val="left"/>
        <w:rPr>
          <w:rFonts w:ascii="Arial" w:hAnsi="Arial" w:cs="Arial"/>
          <w:sz w:val="24"/>
          <w:szCs w:val="24"/>
        </w:rPr>
      </w:pPr>
      <w:r w:rsidRPr="00F16806">
        <w:rPr>
          <w:rStyle w:val="Nagwek2Znak"/>
          <w:rFonts w:ascii="Arial" w:eastAsia="Calibri" w:hAnsi="Arial"/>
          <w:b/>
          <w:sz w:val="32"/>
          <w:szCs w:val="32"/>
        </w:rPr>
        <w:t>Dział I przepisy ogólne</w:t>
      </w:r>
      <w:r w:rsidRPr="00B11648">
        <w:rPr>
          <w:rFonts w:ascii="Arial" w:hAnsi="Arial" w:cs="Arial"/>
          <w:sz w:val="24"/>
          <w:szCs w:val="24"/>
        </w:rPr>
        <w:t xml:space="preserve"> 6</w:t>
      </w:r>
    </w:p>
    <w:p w:rsidR="00A46B6A" w:rsidRPr="00B11648" w:rsidRDefault="00A46B6A" w:rsidP="00DC5AB8">
      <w:pPr>
        <w:spacing w:line="360" w:lineRule="auto"/>
        <w:jc w:val="left"/>
        <w:rPr>
          <w:rFonts w:ascii="Arial" w:hAnsi="Arial" w:cs="Arial"/>
          <w:sz w:val="24"/>
          <w:szCs w:val="24"/>
        </w:rPr>
      </w:pPr>
      <w:r w:rsidRPr="00B11648">
        <w:rPr>
          <w:rFonts w:ascii="Arial" w:hAnsi="Arial" w:cs="Arial"/>
          <w:sz w:val="24"/>
          <w:szCs w:val="24"/>
        </w:rPr>
        <w:t>Rozdział 1 Informacje ogólne o szkole 7</w:t>
      </w:r>
    </w:p>
    <w:p w:rsidR="00A46B6A" w:rsidRPr="00B11648" w:rsidRDefault="00A46B6A" w:rsidP="00DC5AB8">
      <w:pPr>
        <w:spacing w:line="360" w:lineRule="auto"/>
        <w:jc w:val="left"/>
        <w:rPr>
          <w:rFonts w:ascii="Arial" w:hAnsi="Arial" w:cs="Arial"/>
          <w:sz w:val="24"/>
          <w:szCs w:val="24"/>
        </w:rPr>
      </w:pPr>
      <w:r w:rsidRPr="00B11648">
        <w:rPr>
          <w:rFonts w:ascii="Arial" w:hAnsi="Arial" w:cs="Arial"/>
          <w:sz w:val="24"/>
          <w:szCs w:val="24"/>
        </w:rPr>
        <w:t>Rozdział 2 Misja szkoły, model absolwenta 8</w:t>
      </w:r>
    </w:p>
    <w:p w:rsidR="00A46B6A" w:rsidRPr="00B11648" w:rsidRDefault="00A46B6A" w:rsidP="00DC5AB8">
      <w:pPr>
        <w:spacing w:line="360" w:lineRule="auto"/>
        <w:jc w:val="left"/>
        <w:rPr>
          <w:rFonts w:ascii="Arial" w:hAnsi="Arial" w:cs="Arial"/>
          <w:sz w:val="24"/>
          <w:szCs w:val="24"/>
        </w:rPr>
      </w:pPr>
      <w:r w:rsidRPr="00B11648">
        <w:rPr>
          <w:rFonts w:ascii="Arial" w:hAnsi="Arial" w:cs="Arial"/>
          <w:sz w:val="24"/>
          <w:szCs w:val="24"/>
        </w:rPr>
        <w:t>Rozdział 3 Cele i zadania szkoły 8</w:t>
      </w:r>
    </w:p>
    <w:p w:rsidR="00A46B6A" w:rsidRPr="00B11648" w:rsidRDefault="00A46B6A" w:rsidP="00DC5AB8">
      <w:pPr>
        <w:spacing w:line="360" w:lineRule="auto"/>
        <w:jc w:val="left"/>
        <w:rPr>
          <w:rFonts w:ascii="Arial" w:hAnsi="Arial" w:cs="Arial"/>
          <w:sz w:val="24"/>
          <w:szCs w:val="24"/>
        </w:rPr>
      </w:pPr>
      <w:r w:rsidRPr="00F16806">
        <w:rPr>
          <w:rFonts w:ascii="Arial" w:hAnsi="Arial" w:cs="Arial"/>
          <w:b/>
          <w:sz w:val="32"/>
          <w:szCs w:val="32"/>
        </w:rPr>
        <w:t>Dział II Sposoby realizacji zadań szkoły</w:t>
      </w:r>
      <w:r w:rsidR="00DC0D6D" w:rsidRPr="00B11648">
        <w:rPr>
          <w:rFonts w:ascii="Arial" w:hAnsi="Arial" w:cs="Arial"/>
          <w:sz w:val="24"/>
          <w:szCs w:val="24"/>
        </w:rPr>
        <w:t xml:space="preserve"> 11</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1 Informacje wstępne 11</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2 Programy nauczania, wymagania i zasady dopuszczania do użytku w szkole 11</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3 Podręczniki i materiały edukacyjne, zasady dopuszczania do użytku w szkole 13</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4 Uczeń cudzoziemski w szkole 14</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5 System doradztwa zawodowego 14</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6 Bezpieczeństwo uczniów 15</w:t>
      </w:r>
    </w:p>
    <w:p w:rsidR="00DC0D6D" w:rsidRPr="00B018EF" w:rsidRDefault="00DC0D6D" w:rsidP="00DC5AB8">
      <w:pPr>
        <w:spacing w:line="360" w:lineRule="auto"/>
        <w:jc w:val="left"/>
        <w:rPr>
          <w:rFonts w:ascii="Arial" w:hAnsi="Arial" w:cs="Arial"/>
          <w:bCs/>
          <w:sz w:val="24"/>
          <w:szCs w:val="24"/>
        </w:rPr>
      </w:pPr>
      <w:r w:rsidRPr="00B018EF">
        <w:rPr>
          <w:rFonts w:ascii="Arial" w:hAnsi="Arial" w:cs="Arial"/>
          <w:sz w:val="24"/>
          <w:szCs w:val="24"/>
        </w:rPr>
        <w:t>Rozdział</w:t>
      </w:r>
      <w:r w:rsidRPr="00B018EF">
        <w:rPr>
          <w:rFonts w:ascii="Arial" w:hAnsi="Arial" w:cs="Arial"/>
          <w:bCs/>
          <w:sz w:val="24"/>
          <w:szCs w:val="24"/>
        </w:rPr>
        <w:t xml:space="preserve"> 7 Zadania nauczycieli w zakresie zapewnienia bezpieczeństwa uczniom 16</w:t>
      </w:r>
    </w:p>
    <w:p w:rsidR="00DC0D6D" w:rsidRPr="00B018EF" w:rsidRDefault="00DC0D6D"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III Organizacja świadczenia pomocy psychologiczno-pedagogicznej</w:t>
      </w:r>
      <w:r w:rsidRPr="00B018EF">
        <w:rPr>
          <w:rFonts w:ascii="Arial" w:hAnsi="Arial" w:cs="Arial"/>
          <w:bCs/>
          <w:sz w:val="24"/>
          <w:szCs w:val="24"/>
        </w:rPr>
        <w:t xml:space="preserve"> 17</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1 Zasady udzielania pomocy psychologiczno-pedagogicznej w szkole 17</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2 Formy pomocy psychologiczno-pedagogicznej w szkole 19</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3 Zadania i obowiązki pedagoga szkolnego 20</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4 Zadania i obowiązki pedagoga specjalnego 21</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5 Zadania i obowiązki psychologa 21</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6 Zadania i obowiązki logopedy 22</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7 Zadania i obowiązki doradcy zawodowego 22</w:t>
      </w:r>
    </w:p>
    <w:p w:rsidR="00DC0D6D" w:rsidRPr="00B11648" w:rsidRDefault="00DC0D6D" w:rsidP="00DC5AB8">
      <w:pPr>
        <w:spacing w:line="360" w:lineRule="auto"/>
        <w:jc w:val="left"/>
        <w:rPr>
          <w:rFonts w:ascii="Arial" w:hAnsi="Arial" w:cs="Arial"/>
          <w:sz w:val="24"/>
          <w:szCs w:val="24"/>
        </w:rPr>
      </w:pPr>
      <w:r w:rsidRPr="00F16806">
        <w:rPr>
          <w:rStyle w:val="Nagwek2Znak"/>
          <w:rFonts w:ascii="Arial" w:eastAsia="Calibri" w:hAnsi="Arial"/>
          <w:b/>
          <w:sz w:val="32"/>
          <w:szCs w:val="32"/>
        </w:rPr>
        <w:t>Dział IV Organy szkoły i ich kompetencje</w:t>
      </w:r>
      <w:r w:rsidRPr="00B11648">
        <w:rPr>
          <w:rFonts w:ascii="Arial" w:hAnsi="Arial" w:cs="Arial"/>
          <w:sz w:val="24"/>
          <w:szCs w:val="24"/>
        </w:rPr>
        <w:t xml:space="preserve"> 23</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1 Dyrektor szkoły 23</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2 Rada pedagogiczna 28</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3 Rada rodziców 31</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4 Samorząd uczniowski 32</w:t>
      </w:r>
    </w:p>
    <w:p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lastRenderedPageBreak/>
        <w:t xml:space="preserve">Rozdział 5 </w:t>
      </w:r>
      <w:r w:rsidR="000D5D5B" w:rsidRPr="00B11648">
        <w:rPr>
          <w:rFonts w:ascii="Arial" w:hAnsi="Arial" w:cs="Arial"/>
          <w:sz w:val="24"/>
          <w:szCs w:val="24"/>
        </w:rPr>
        <w:t>Zasady współpracy organów szkoły 33</w:t>
      </w:r>
    </w:p>
    <w:p w:rsidR="000D5D5B" w:rsidRPr="00B11648" w:rsidRDefault="000D5D5B" w:rsidP="00DC5AB8">
      <w:pPr>
        <w:spacing w:line="360" w:lineRule="auto"/>
        <w:jc w:val="left"/>
        <w:rPr>
          <w:rFonts w:ascii="Arial" w:hAnsi="Arial" w:cs="Arial"/>
          <w:sz w:val="24"/>
          <w:szCs w:val="24"/>
        </w:rPr>
      </w:pPr>
      <w:r w:rsidRPr="00B11648">
        <w:rPr>
          <w:rFonts w:ascii="Arial" w:hAnsi="Arial" w:cs="Arial"/>
          <w:sz w:val="24"/>
          <w:szCs w:val="24"/>
        </w:rPr>
        <w:t>Rozdział 6 Rozstrzyganie sporów pomiędzy organami szkoły 34</w:t>
      </w:r>
    </w:p>
    <w:p w:rsidR="000D5D5B" w:rsidRPr="00B11648" w:rsidRDefault="000D5D5B" w:rsidP="00DC5AB8">
      <w:pPr>
        <w:spacing w:line="360" w:lineRule="auto"/>
        <w:jc w:val="left"/>
        <w:rPr>
          <w:rFonts w:ascii="Arial" w:hAnsi="Arial" w:cs="Arial"/>
          <w:sz w:val="24"/>
          <w:szCs w:val="24"/>
        </w:rPr>
      </w:pPr>
      <w:r w:rsidRPr="00F16806">
        <w:rPr>
          <w:rStyle w:val="Nagwek2Znak"/>
          <w:rFonts w:ascii="Arial" w:eastAsia="Calibri" w:hAnsi="Arial"/>
          <w:b/>
          <w:sz w:val="32"/>
          <w:szCs w:val="32"/>
        </w:rPr>
        <w:t>Dział V Organizacja nauczania</w:t>
      </w:r>
      <w:r w:rsidRPr="00B11648">
        <w:rPr>
          <w:rFonts w:ascii="Arial" w:hAnsi="Arial" w:cs="Arial"/>
          <w:sz w:val="24"/>
          <w:szCs w:val="24"/>
        </w:rPr>
        <w:t xml:space="preserve"> 35</w:t>
      </w:r>
    </w:p>
    <w:p w:rsidR="000D5D5B" w:rsidRPr="00B11648" w:rsidRDefault="000D5D5B" w:rsidP="00DC5AB8">
      <w:pPr>
        <w:spacing w:line="360" w:lineRule="auto"/>
        <w:jc w:val="left"/>
        <w:rPr>
          <w:rFonts w:ascii="Arial" w:hAnsi="Arial" w:cs="Arial"/>
          <w:sz w:val="24"/>
          <w:szCs w:val="24"/>
        </w:rPr>
      </w:pPr>
      <w:r w:rsidRPr="00B11648">
        <w:rPr>
          <w:rFonts w:ascii="Arial" w:hAnsi="Arial" w:cs="Arial"/>
          <w:sz w:val="24"/>
          <w:szCs w:val="24"/>
        </w:rPr>
        <w:t>Rozdział 1 Informacje ogólne 35</w:t>
      </w:r>
    </w:p>
    <w:p w:rsidR="000D5D5B" w:rsidRPr="00B11648" w:rsidRDefault="000D5D5B" w:rsidP="00DC5AB8">
      <w:pPr>
        <w:spacing w:line="360" w:lineRule="auto"/>
        <w:jc w:val="left"/>
        <w:rPr>
          <w:rFonts w:ascii="Arial" w:hAnsi="Arial" w:cs="Arial"/>
          <w:sz w:val="24"/>
          <w:szCs w:val="24"/>
        </w:rPr>
      </w:pPr>
      <w:r w:rsidRPr="00B11648">
        <w:rPr>
          <w:rFonts w:ascii="Arial" w:hAnsi="Arial" w:cs="Arial"/>
          <w:sz w:val="24"/>
          <w:szCs w:val="24"/>
        </w:rPr>
        <w:t>Rozdział 2 Działalność innowacyjna 37</w:t>
      </w:r>
    </w:p>
    <w:p w:rsidR="000D5D5B" w:rsidRPr="00B11648" w:rsidRDefault="000D5D5B" w:rsidP="00DC5AB8">
      <w:pPr>
        <w:spacing w:line="360" w:lineRule="auto"/>
        <w:jc w:val="left"/>
        <w:rPr>
          <w:rFonts w:ascii="Arial" w:hAnsi="Arial" w:cs="Arial"/>
          <w:sz w:val="24"/>
          <w:szCs w:val="24"/>
        </w:rPr>
      </w:pPr>
      <w:r w:rsidRPr="00B11648">
        <w:rPr>
          <w:rFonts w:ascii="Arial" w:hAnsi="Arial" w:cs="Arial"/>
          <w:sz w:val="24"/>
          <w:szCs w:val="24"/>
        </w:rPr>
        <w:t>Rozdział 3 Praktyki studenckie 37</w:t>
      </w:r>
    </w:p>
    <w:p w:rsidR="000D5D5B" w:rsidRPr="00B11648" w:rsidRDefault="000D5D5B" w:rsidP="00DC5AB8">
      <w:pPr>
        <w:spacing w:line="360" w:lineRule="auto"/>
        <w:jc w:val="left"/>
        <w:rPr>
          <w:rFonts w:ascii="Arial" w:hAnsi="Arial" w:cs="Arial"/>
          <w:sz w:val="24"/>
          <w:szCs w:val="24"/>
        </w:rPr>
      </w:pPr>
      <w:r w:rsidRPr="00B11648">
        <w:rPr>
          <w:rFonts w:ascii="Arial" w:hAnsi="Arial" w:cs="Arial"/>
          <w:sz w:val="24"/>
          <w:szCs w:val="24"/>
        </w:rPr>
        <w:t>Rozdział 4 Działalność dydaktyczno-wychowawcza 37</w:t>
      </w:r>
    </w:p>
    <w:p w:rsidR="000D5D5B" w:rsidRPr="00B11648" w:rsidRDefault="000D5D5B" w:rsidP="00DC5AB8">
      <w:pPr>
        <w:spacing w:line="360" w:lineRule="auto"/>
        <w:jc w:val="left"/>
        <w:rPr>
          <w:rFonts w:ascii="Arial" w:hAnsi="Arial" w:cs="Arial"/>
          <w:b/>
          <w:bCs/>
          <w:sz w:val="24"/>
          <w:szCs w:val="24"/>
        </w:rPr>
      </w:pPr>
      <w:r w:rsidRPr="00B11648">
        <w:rPr>
          <w:rFonts w:ascii="Arial" w:hAnsi="Arial" w:cs="Arial"/>
          <w:sz w:val="24"/>
          <w:szCs w:val="24"/>
        </w:rPr>
        <w:t>Rozdział 5 Zasady</w:t>
      </w:r>
      <w:r w:rsidR="00D70DD4" w:rsidRPr="00B11648">
        <w:rPr>
          <w:rFonts w:ascii="Arial" w:hAnsi="Arial" w:cs="Arial"/>
          <w:sz w:val="24"/>
          <w:szCs w:val="24"/>
        </w:rPr>
        <w:t xml:space="preserve"> podziału na grupy i tworzenia struktur </w:t>
      </w:r>
      <w:proofErr w:type="spellStart"/>
      <w:r w:rsidR="00D70DD4" w:rsidRPr="00B11648">
        <w:rPr>
          <w:rFonts w:ascii="Arial" w:hAnsi="Arial" w:cs="Arial"/>
          <w:sz w:val="24"/>
          <w:szCs w:val="24"/>
        </w:rPr>
        <w:t>międzyoddziałowych</w:t>
      </w:r>
      <w:proofErr w:type="spellEnd"/>
      <w:r w:rsidR="00D70DD4" w:rsidRPr="00B11648">
        <w:rPr>
          <w:rFonts w:ascii="Arial" w:hAnsi="Arial" w:cs="Arial"/>
          <w:sz w:val="24"/>
          <w:szCs w:val="24"/>
        </w:rPr>
        <w:t xml:space="preserve"> 38</w:t>
      </w:r>
    </w:p>
    <w:p w:rsidR="00D70DD4" w:rsidRPr="00B11648" w:rsidRDefault="00D70DD4"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6 Organizacja nauki religii, etyki i WDŻ 39</w:t>
      </w:r>
    </w:p>
    <w:p w:rsidR="00D70DD4" w:rsidRPr="00B11648" w:rsidRDefault="00D70DD4"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7 Zasady zwalniania uczniów z obowiązkowych zajęć </w:t>
      </w:r>
      <w:proofErr w:type="spellStart"/>
      <w:r w:rsidRPr="00B11648">
        <w:rPr>
          <w:rFonts w:ascii="Arial" w:hAnsi="Arial" w:cs="Arial"/>
          <w:bCs/>
          <w:sz w:val="24"/>
          <w:szCs w:val="24"/>
        </w:rPr>
        <w:t>W-F</w:t>
      </w:r>
      <w:proofErr w:type="spellEnd"/>
      <w:r w:rsidRPr="00B11648">
        <w:rPr>
          <w:rFonts w:ascii="Arial" w:hAnsi="Arial" w:cs="Arial"/>
          <w:bCs/>
          <w:sz w:val="24"/>
          <w:szCs w:val="24"/>
        </w:rPr>
        <w:t xml:space="preserve"> i drugiego języka obcego 40</w:t>
      </w:r>
    </w:p>
    <w:p w:rsidR="00D70DD4" w:rsidRPr="00B11648" w:rsidRDefault="00D70DD4"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8 Dokumentowania przebiegu nauczania wychowania i opieki 40</w:t>
      </w:r>
    </w:p>
    <w:p w:rsidR="00DB79E2" w:rsidRPr="00B11648" w:rsidRDefault="00D70DD4"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9 </w:t>
      </w:r>
      <w:r w:rsidR="00DB79E2" w:rsidRPr="00B11648">
        <w:rPr>
          <w:rFonts w:ascii="Arial" w:hAnsi="Arial" w:cs="Arial"/>
          <w:bCs/>
          <w:sz w:val="24"/>
          <w:szCs w:val="24"/>
        </w:rPr>
        <w:t>Działania szkoły w zakresie wspierania dziecka na I etapie edukacyjnym 41</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10 Szczególne obowiązki nauczycieli edukacji wczesnoszkolnej 42</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11 Oddział przedszkolny 43</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12 Organizacja nauki zdalnej 45</w:t>
      </w:r>
    </w:p>
    <w:p w:rsidR="00DB79E2" w:rsidRPr="00B11648" w:rsidRDefault="00DB79E2"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VI Organizacja wychowania i opieki</w:t>
      </w:r>
      <w:r w:rsidRPr="00B11648">
        <w:rPr>
          <w:rFonts w:ascii="Arial" w:hAnsi="Arial" w:cs="Arial"/>
          <w:bCs/>
          <w:sz w:val="24"/>
          <w:szCs w:val="24"/>
        </w:rPr>
        <w:t xml:space="preserve"> 47</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Szkolny system wychowania 47</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Wolontariat w szkole 47</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Współpraca z rodzicami 48</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bCs/>
          <w:sz w:val="24"/>
          <w:szCs w:val="24"/>
        </w:rPr>
        <w:t>Dział VII Baza szkoły 49</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Informacje ogólne 49</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Świetlica szkolna 49</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Stołówka szkolna 51</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4 Kuchnia szkolna 51</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5 Biblioteka szkolna 52</w:t>
      </w:r>
    </w:p>
    <w:p w:rsidR="00DB79E2" w:rsidRPr="00B11648" w:rsidRDefault="00DB79E2"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VIII Organizacja opieki zdrowotnej nad uczniami</w:t>
      </w:r>
      <w:r w:rsidRPr="00B11648">
        <w:rPr>
          <w:rFonts w:ascii="Arial" w:hAnsi="Arial" w:cs="Arial"/>
          <w:bCs/>
          <w:sz w:val="24"/>
          <w:szCs w:val="24"/>
        </w:rPr>
        <w:t xml:space="preserve"> 53</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Informacje ogólne 53</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Integracja opieki zdrowotnej nad uczniami 54</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Sprawowanie opieki zdrowotnej nad uczniami przewlekle chorymi lub niepełnosprawnymi 54</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4 Przechowywanie dokumentacji medycznej 55</w:t>
      </w:r>
    </w:p>
    <w:p w:rsidR="00DB79E2" w:rsidRPr="00B11648" w:rsidRDefault="00DB79E2"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lastRenderedPageBreak/>
        <w:t>Dział IX Nauczyciele i inni pracownicy szkoły</w:t>
      </w:r>
      <w:r w:rsidRPr="00B11648">
        <w:rPr>
          <w:rFonts w:ascii="Arial" w:hAnsi="Arial" w:cs="Arial"/>
          <w:bCs/>
          <w:sz w:val="24"/>
          <w:szCs w:val="24"/>
        </w:rPr>
        <w:t xml:space="preserve"> 55</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Zadania nauczycieli 55</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Zadania wychowawców klas 56</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Pracownicy szkoły 57</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4 Wicedyrektor 58</w:t>
      </w:r>
    </w:p>
    <w:p w:rsidR="00DB79E2" w:rsidRPr="00B11648" w:rsidRDefault="00DB79E2"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 Obowiązek szkolny</w:t>
      </w:r>
      <w:r w:rsidRPr="00B11648">
        <w:rPr>
          <w:rFonts w:ascii="Arial" w:hAnsi="Arial" w:cs="Arial"/>
          <w:bCs/>
          <w:sz w:val="24"/>
          <w:szCs w:val="24"/>
        </w:rPr>
        <w:t xml:space="preserve"> 59</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Informacje ogólne 59</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Odroczenie obowiązku szkolnego 60</w:t>
      </w:r>
    </w:p>
    <w:p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Inne formy spełniania obowiązki szkolnego 60</w:t>
      </w:r>
    </w:p>
    <w:p w:rsidR="00DB79E2" w:rsidRPr="00B11648" w:rsidRDefault="00DB79E2"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XI Prawa i obowiązki członków społeczności szkolnej</w:t>
      </w:r>
      <w:r w:rsidRPr="00B11648">
        <w:rPr>
          <w:rFonts w:ascii="Arial" w:hAnsi="Arial" w:cs="Arial"/>
          <w:bCs/>
          <w:sz w:val="24"/>
          <w:szCs w:val="24"/>
        </w:rPr>
        <w:t xml:space="preserve"> 61</w:t>
      </w:r>
    </w:p>
    <w:p w:rsidR="00E50611"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w:t>
      </w:r>
      <w:r w:rsidR="00E50611" w:rsidRPr="00B11648">
        <w:rPr>
          <w:rFonts w:ascii="Arial" w:hAnsi="Arial" w:cs="Arial"/>
          <w:bCs/>
          <w:sz w:val="24"/>
          <w:szCs w:val="24"/>
        </w:rPr>
        <w:t>Członek społeczności szkolnej 61</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Prawa i obowiązki uczniów 61</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Strój szkolny 63</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4 Zasady korzystania z telefonów komórkowych i innych urządzeń 64</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5 Nagrody 64</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6 Kary 65</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7 Przeniesienie ucznia do innej szkoły 65</w:t>
      </w:r>
    </w:p>
    <w:p w:rsidR="00E50611" w:rsidRPr="00B11648" w:rsidRDefault="00E50611"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XII Ocenianie uczniów</w:t>
      </w:r>
      <w:r w:rsidRPr="00B11648">
        <w:rPr>
          <w:rFonts w:ascii="Arial" w:hAnsi="Arial" w:cs="Arial"/>
          <w:bCs/>
          <w:sz w:val="24"/>
          <w:szCs w:val="24"/>
        </w:rPr>
        <w:t xml:space="preserve"> 67</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Informacje ogólne 67</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Obowiązki nauczycieli w procesie oceniania uczniów 68</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Rodzaje ocen szkolnych 69</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4 Jawność ocen 69</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5 Uzasadnianie ocen 70</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6 Sposoby sprawdzania osiągnięć edukacyjnych uczniów 70</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7 Ocenianie zachowania uczniów </w:t>
      </w:r>
      <w:proofErr w:type="spellStart"/>
      <w:r w:rsidRPr="00B11648">
        <w:rPr>
          <w:rFonts w:ascii="Arial" w:hAnsi="Arial" w:cs="Arial"/>
          <w:bCs/>
          <w:sz w:val="24"/>
          <w:szCs w:val="24"/>
        </w:rPr>
        <w:t>kl</w:t>
      </w:r>
      <w:proofErr w:type="spellEnd"/>
      <w:r w:rsidRPr="00B11648">
        <w:rPr>
          <w:rFonts w:ascii="Arial" w:hAnsi="Arial" w:cs="Arial"/>
          <w:bCs/>
          <w:sz w:val="24"/>
          <w:szCs w:val="24"/>
        </w:rPr>
        <w:t xml:space="preserve"> IV-VIII 72</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8 Klasyfikacja śródroczna i roczna 73</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9 Tryb i warunki uzyskania wyższej nią przewidywana rocznej oceny z zajęć edukacyjnych 74</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10 Egzamin klasyfikacyjny 75</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11 Egzamin poprawkowy 77</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12 Egzamin ósmoklasisty 78</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lastRenderedPageBreak/>
        <w:t>Rozdział</w:t>
      </w:r>
      <w:r w:rsidRPr="00B11648">
        <w:rPr>
          <w:rFonts w:ascii="Arial" w:hAnsi="Arial" w:cs="Arial"/>
          <w:bCs/>
          <w:sz w:val="24"/>
          <w:szCs w:val="24"/>
        </w:rPr>
        <w:t xml:space="preserve"> 13 Wyniki egzaminu 79</w:t>
      </w:r>
    </w:p>
    <w:p w:rsidR="00E50611" w:rsidRPr="00B11648" w:rsidRDefault="00F16806"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w:t>
      </w:r>
      <w:r w:rsidR="00E50611" w:rsidRPr="00F16806">
        <w:rPr>
          <w:rStyle w:val="Nagwek2Znak"/>
          <w:rFonts w:ascii="Arial" w:eastAsia="Calibri" w:hAnsi="Arial"/>
          <w:b/>
          <w:sz w:val="32"/>
          <w:szCs w:val="32"/>
        </w:rPr>
        <w:t>ział XIII Promowanie i ukończenie szkoły</w:t>
      </w:r>
      <w:r w:rsidR="00E50611" w:rsidRPr="00B11648">
        <w:rPr>
          <w:rFonts w:ascii="Arial" w:hAnsi="Arial" w:cs="Arial"/>
          <w:bCs/>
          <w:sz w:val="24"/>
          <w:szCs w:val="24"/>
        </w:rPr>
        <w:t xml:space="preserve"> 80</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Informacje ogólne 80</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Świadectwa szkolne i inne druki szkolne 81</w:t>
      </w:r>
    </w:p>
    <w:p w:rsidR="00E50611" w:rsidRPr="00B11648" w:rsidRDefault="00E50611"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XIV Ceremoniał szkolny</w:t>
      </w:r>
      <w:r w:rsidRPr="00B11648">
        <w:rPr>
          <w:rFonts w:ascii="Arial" w:hAnsi="Arial" w:cs="Arial"/>
          <w:bCs/>
          <w:sz w:val="24"/>
          <w:szCs w:val="24"/>
        </w:rPr>
        <w:t xml:space="preserve"> 82</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Symbole szkolne 82</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Ślubowanie klasy pierwszej szkoły podstawowej 83</w:t>
      </w:r>
    </w:p>
    <w:p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w:t>
      </w:r>
      <w:r w:rsidR="00BC16C1" w:rsidRPr="00B11648">
        <w:rPr>
          <w:rFonts w:ascii="Arial" w:hAnsi="Arial" w:cs="Arial"/>
          <w:bCs/>
          <w:sz w:val="24"/>
          <w:szCs w:val="24"/>
        </w:rPr>
        <w:t>3 Pożegnani</w:t>
      </w:r>
      <w:r w:rsidRPr="00B11648">
        <w:rPr>
          <w:rFonts w:ascii="Arial" w:hAnsi="Arial" w:cs="Arial"/>
          <w:bCs/>
          <w:sz w:val="24"/>
          <w:szCs w:val="24"/>
        </w:rPr>
        <w:t>e absolwentów 83</w:t>
      </w:r>
    </w:p>
    <w:p w:rsidR="00BC16C1" w:rsidRPr="00B11648" w:rsidRDefault="00BC16C1"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XV Bezpieczeństwo</w:t>
      </w:r>
      <w:r w:rsidRPr="00B11648">
        <w:rPr>
          <w:rFonts w:ascii="Arial" w:hAnsi="Arial" w:cs="Arial"/>
          <w:bCs/>
          <w:sz w:val="24"/>
          <w:szCs w:val="24"/>
        </w:rPr>
        <w:t xml:space="preserve"> 83</w:t>
      </w:r>
    </w:p>
    <w:p w:rsidR="00BC16C1" w:rsidRPr="00B11648" w:rsidRDefault="00BC16C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Monitoring wizyjny 83</w:t>
      </w:r>
    </w:p>
    <w:p w:rsidR="00BC16C1" w:rsidRPr="00B11648" w:rsidRDefault="00BC16C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Ochrona danych osobowych 84</w:t>
      </w:r>
    </w:p>
    <w:p w:rsidR="00BC16C1" w:rsidRPr="00B11648" w:rsidRDefault="00BC16C1"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XVI Postanowienia końcowe</w:t>
      </w:r>
      <w:r w:rsidRPr="00B11648">
        <w:rPr>
          <w:rFonts w:ascii="Arial" w:hAnsi="Arial" w:cs="Arial"/>
          <w:bCs/>
          <w:sz w:val="24"/>
          <w:szCs w:val="24"/>
        </w:rPr>
        <w:t xml:space="preserve"> 85</w:t>
      </w:r>
    </w:p>
    <w:p w:rsidR="00BC16C1" w:rsidRDefault="007D3733" w:rsidP="00DC5AB8">
      <w:pPr>
        <w:spacing w:line="360" w:lineRule="auto"/>
        <w:jc w:val="left"/>
        <w:rPr>
          <w:rFonts w:ascii="Arial" w:hAnsi="Arial" w:cs="Arial"/>
        </w:rPr>
      </w:pPr>
      <w:r w:rsidRPr="00B11648">
        <w:rPr>
          <w:rFonts w:ascii="Arial" w:hAnsi="Arial" w:cs="Arial"/>
        </w:rPr>
        <w:t>P</w:t>
      </w:r>
      <w:r w:rsidR="00BD53B0" w:rsidRPr="00B11648">
        <w:rPr>
          <w:rFonts w:ascii="Arial" w:hAnsi="Arial" w:cs="Arial"/>
        </w:rPr>
        <w:t>rzepisy ogólne</w:t>
      </w:r>
    </w:p>
    <w:p w:rsidR="00A6387A" w:rsidRDefault="00A6387A" w:rsidP="00DC5AB8">
      <w:pPr>
        <w:spacing w:line="360" w:lineRule="auto"/>
        <w:jc w:val="left"/>
        <w:rPr>
          <w:rStyle w:val="Nagwek2Znak"/>
          <w:rFonts w:ascii="Arial" w:eastAsia="Calibri" w:hAnsi="Arial"/>
          <w:b/>
          <w:sz w:val="32"/>
          <w:szCs w:val="32"/>
        </w:rPr>
      </w:pPr>
      <w:r w:rsidRPr="00F16806">
        <w:rPr>
          <w:rStyle w:val="Nagwek2Znak"/>
          <w:rFonts w:ascii="Arial" w:eastAsia="Calibri" w:hAnsi="Arial"/>
          <w:b/>
          <w:sz w:val="32"/>
          <w:szCs w:val="32"/>
        </w:rPr>
        <w:t>Dział I przepisy ogólne</w:t>
      </w:r>
    </w:p>
    <w:p w:rsidR="00A6387A" w:rsidRPr="00A6387A" w:rsidRDefault="00E1212E" w:rsidP="00DC5AB8">
      <w:pPr>
        <w:pStyle w:val="Nagwek3"/>
        <w:spacing w:before="0" w:after="0"/>
        <w:jc w:val="left"/>
        <w:rPr>
          <w:rFonts w:ascii="Arial" w:hAnsi="Arial" w:cs="Arial"/>
          <w:b/>
          <w:sz w:val="28"/>
          <w:szCs w:val="28"/>
        </w:rPr>
      </w:pPr>
      <w:r w:rsidRPr="00A6387A">
        <w:rPr>
          <w:rFonts w:ascii="Arial" w:hAnsi="Arial" w:cs="Arial"/>
          <w:b/>
          <w:sz w:val="28"/>
          <w:szCs w:val="28"/>
        </w:rPr>
        <w:t>Rozdział 1</w:t>
      </w:r>
    </w:p>
    <w:p w:rsidR="003A0C53" w:rsidRPr="00A6387A" w:rsidRDefault="007D3733" w:rsidP="00DC5AB8">
      <w:pPr>
        <w:pStyle w:val="Nagwek3"/>
        <w:spacing w:before="0" w:after="0"/>
        <w:jc w:val="left"/>
        <w:rPr>
          <w:rFonts w:ascii="Arial" w:hAnsi="Arial" w:cs="Arial"/>
          <w:b/>
          <w:sz w:val="28"/>
          <w:szCs w:val="28"/>
        </w:rPr>
      </w:pPr>
      <w:r w:rsidRPr="00A6387A">
        <w:rPr>
          <w:rFonts w:ascii="Arial" w:hAnsi="Arial" w:cs="Arial"/>
          <w:b/>
          <w:sz w:val="28"/>
          <w:szCs w:val="28"/>
        </w:rPr>
        <w:t>Informacje ogólne o szkole</w:t>
      </w:r>
      <w:r w:rsidR="00453B9D" w:rsidRPr="00A6387A">
        <w:rPr>
          <w:rFonts w:ascii="Arial" w:hAnsi="Arial" w:cs="Arial"/>
          <w:b/>
          <w:sz w:val="28"/>
          <w:szCs w:val="28"/>
        </w:rPr>
        <w:t>.</w:t>
      </w:r>
    </w:p>
    <w:p w:rsidR="006D72AD" w:rsidRPr="00B11648" w:rsidRDefault="004667D1" w:rsidP="00DC5AB8">
      <w:pPr>
        <w:spacing w:line="360" w:lineRule="auto"/>
        <w:jc w:val="left"/>
        <w:rPr>
          <w:rFonts w:ascii="Arial" w:hAnsi="Arial" w:cs="Arial"/>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1.1.</w:t>
      </w:r>
      <w:r w:rsidR="003A0C53" w:rsidRPr="00B11648">
        <w:rPr>
          <w:rFonts w:ascii="Arial" w:hAnsi="Arial" w:cs="Arial"/>
          <w:sz w:val="24"/>
          <w:szCs w:val="24"/>
        </w:rPr>
        <w:t xml:space="preserve"> </w:t>
      </w:r>
      <w:r w:rsidRPr="00B11648">
        <w:rPr>
          <w:rFonts w:ascii="Arial" w:hAnsi="Arial" w:cs="Arial"/>
          <w:sz w:val="24"/>
          <w:szCs w:val="24"/>
        </w:rPr>
        <w:t>Szkoła Podstawowa Nr 7</w:t>
      </w:r>
      <w:r w:rsidR="00A13F24" w:rsidRPr="00B11648">
        <w:rPr>
          <w:rFonts w:ascii="Arial" w:hAnsi="Arial" w:cs="Arial"/>
          <w:sz w:val="24"/>
          <w:szCs w:val="24"/>
        </w:rPr>
        <w:t xml:space="preserve"> w Zespole Szkolno-</w:t>
      </w:r>
      <w:r w:rsidR="004C60B0" w:rsidRPr="00B11648">
        <w:rPr>
          <w:rFonts w:ascii="Arial" w:hAnsi="Arial" w:cs="Arial"/>
          <w:sz w:val="24"/>
          <w:szCs w:val="24"/>
        </w:rPr>
        <w:t>Przedszkolnym</w:t>
      </w:r>
      <w:r w:rsidR="00A13F24" w:rsidRPr="00B11648">
        <w:rPr>
          <w:rFonts w:ascii="Arial" w:hAnsi="Arial" w:cs="Arial"/>
          <w:sz w:val="24"/>
          <w:szCs w:val="24"/>
        </w:rPr>
        <w:t xml:space="preserve"> nr 3</w:t>
      </w:r>
      <w:r w:rsidRPr="00B11648">
        <w:rPr>
          <w:rFonts w:ascii="Arial" w:hAnsi="Arial" w:cs="Arial"/>
          <w:sz w:val="24"/>
          <w:szCs w:val="24"/>
        </w:rPr>
        <w:t xml:space="preserve"> </w:t>
      </w:r>
      <w:r w:rsidR="0051539C" w:rsidRPr="00B11648">
        <w:rPr>
          <w:rFonts w:ascii="Arial" w:hAnsi="Arial" w:cs="Arial"/>
          <w:sz w:val="24"/>
          <w:szCs w:val="24"/>
        </w:rPr>
        <w:t>w Tomaszowie Mazowieckim</w:t>
      </w:r>
      <w:r w:rsidR="00A13F24" w:rsidRPr="00B11648">
        <w:rPr>
          <w:rFonts w:ascii="Arial" w:hAnsi="Arial" w:cs="Arial"/>
          <w:sz w:val="24"/>
          <w:szCs w:val="24"/>
        </w:rPr>
        <w:t xml:space="preserve"> </w:t>
      </w:r>
      <w:r w:rsidRPr="00B11648">
        <w:rPr>
          <w:rFonts w:ascii="Arial" w:hAnsi="Arial" w:cs="Arial"/>
          <w:sz w:val="24"/>
          <w:szCs w:val="24"/>
        </w:rPr>
        <w:t>jest szkołą publiczną.</w:t>
      </w:r>
    </w:p>
    <w:p w:rsidR="004667D1" w:rsidRPr="00B11648" w:rsidRDefault="00ED0ED2" w:rsidP="00DC5AB8">
      <w:pPr>
        <w:spacing w:line="360" w:lineRule="auto"/>
        <w:jc w:val="left"/>
        <w:rPr>
          <w:rFonts w:ascii="Arial" w:hAnsi="Arial" w:cs="Arial"/>
          <w:sz w:val="24"/>
          <w:szCs w:val="24"/>
        </w:rPr>
      </w:pPr>
      <w:r w:rsidRPr="00B11648">
        <w:rPr>
          <w:rFonts w:ascii="Arial" w:hAnsi="Arial" w:cs="Arial"/>
          <w:bCs/>
          <w:sz w:val="24"/>
          <w:szCs w:val="24"/>
        </w:rPr>
        <w:t>2</w:t>
      </w:r>
      <w:r w:rsidRPr="00B11648">
        <w:rPr>
          <w:rFonts w:ascii="Arial" w:hAnsi="Arial" w:cs="Arial"/>
          <w:sz w:val="24"/>
          <w:szCs w:val="24"/>
        </w:rPr>
        <w:t xml:space="preserve">. </w:t>
      </w:r>
      <w:r w:rsidR="0051539C" w:rsidRPr="00B11648">
        <w:rPr>
          <w:rFonts w:ascii="Arial" w:hAnsi="Arial" w:cs="Arial"/>
          <w:sz w:val="24"/>
          <w:szCs w:val="24"/>
        </w:rPr>
        <w:t xml:space="preserve">Siedzibą </w:t>
      </w:r>
      <w:r w:rsidR="004667D1" w:rsidRPr="00B11648">
        <w:rPr>
          <w:rFonts w:ascii="Arial" w:hAnsi="Arial" w:cs="Arial"/>
          <w:sz w:val="24"/>
          <w:szCs w:val="24"/>
        </w:rPr>
        <w:t>szkoły jest budynek szkolny p</w:t>
      </w:r>
      <w:r w:rsidR="00E12158" w:rsidRPr="00B11648">
        <w:rPr>
          <w:rFonts w:ascii="Arial" w:hAnsi="Arial" w:cs="Arial"/>
          <w:sz w:val="24"/>
          <w:szCs w:val="24"/>
        </w:rPr>
        <w:t>rzy ulicy Ludwikowskiej 113/11</w:t>
      </w:r>
      <w:r w:rsidRPr="00B11648">
        <w:rPr>
          <w:rFonts w:ascii="Arial" w:hAnsi="Arial" w:cs="Arial"/>
          <w:sz w:val="24"/>
          <w:szCs w:val="24"/>
        </w:rPr>
        <w:t xml:space="preserve">5 </w:t>
      </w:r>
      <w:r w:rsidR="004667D1" w:rsidRPr="00B11648">
        <w:rPr>
          <w:rFonts w:ascii="Arial" w:hAnsi="Arial" w:cs="Arial"/>
          <w:sz w:val="24"/>
          <w:szCs w:val="24"/>
        </w:rPr>
        <w:t>w Tomaszowie Maz</w:t>
      </w:r>
      <w:r w:rsidR="0016204B" w:rsidRPr="00B11648">
        <w:rPr>
          <w:rFonts w:ascii="Arial" w:hAnsi="Arial" w:cs="Arial"/>
          <w:sz w:val="24"/>
          <w:szCs w:val="24"/>
        </w:rPr>
        <w:t>owieckim.</w:t>
      </w:r>
    </w:p>
    <w:p w:rsidR="0016204B" w:rsidRPr="00B11648" w:rsidRDefault="003A0C53" w:rsidP="00DC5AB8">
      <w:pPr>
        <w:spacing w:line="360" w:lineRule="auto"/>
        <w:jc w:val="left"/>
        <w:rPr>
          <w:rFonts w:ascii="Arial" w:hAnsi="Arial" w:cs="Arial"/>
          <w:bCs/>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 xml:space="preserve">2. </w:t>
      </w:r>
      <w:r w:rsidR="004667D1" w:rsidRPr="00B11648">
        <w:rPr>
          <w:rFonts w:ascii="Arial" w:hAnsi="Arial" w:cs="Arial"/>
          <w:sz w:val="24"/>
          <w:szCs w:val="24"/>
        </w:rPr>
        <w:t>Szkoła sprawuje trwały zarząd nad zabudowaną nieruchomością stanowiącą własność Gminy Miasto Tomaszów Mazowiecki położoną w Tomaszowie Mazowieckim,</w:t>
      </w:r>
      <w:r w:rsidR="0016204B" w:rsidRPr="00B11648">
        <w:rPr>
          <w:rFonts w:ascii="Arial" w:hAnsi="Arial" w:cs="Arial"/>
          <w:sz w:val="24"/>
          <w:szCs w:val="24"/>
        </w:rPr>
        <w:t xml:space="preserve"> </w:t>
      </w:r>
      <w:r w:rsidR="004667D1" w:rsidRPr="00B11648">
        <w:rPr>
          <w:rFonts w:ascii="Arial" w:hAnsi="Arial" w:cs="Arial"/>
          <w:sz w:val="24"/>
          <w:szCs w:val="24"/>
        </w:rPr>
        <w:t>ul. Ludwikowska 113/115, oznaczoną</w:t>
      </w:r>
      <w:r w:rsidRPr="00B11648">
        <w:rPr>
          <w:rFonts w:ascii="Arial" w:hAnsi="Arial" w:cs="Arial"/>
          <w:sz w:val="24"/>
          <w:szCs w:val="24"/>
        </w:rPr>
        <w:t xml:space="preserve"> </w:t>
      </w:r>
      <w:r w:rsidR="004667D1" w:rsidRPr="00B11648">
        <w:rPr>
          <w:rFonts w:ascii="Arial" w:hAnsi="Arial" w:cs="Arial"/>
          <w:sz w:val="24"/>
          <w:szCs w:val="24"/>
        </w:rPr>
        <w:t xml:space="preserve">w ewidencji gruntów nr 110 w obrębie 20 o powierzchni </w:t>
      </w:r>
      <w:smartTag w:uri="urn:schemas-microsoft-com:office:smarttags" w:element="metricconverter">
        <w:smartTagPr>
          <w:attr w:name="ProductID" w:val="26.748 mﾲ"/>
        </w:smartTagPr>
        <w:r w:rsidR="004667D1" w:rsidRPr="00B11648">
          <w:rPr>
            <w:rFonts w:ascii="Arial" w:hAnsi="Arial" w:cs="Arial"/>
            <w:sz w:val="24"/>
            <w:szCs w:val="24"/>
          </w:rPr>
          <w:t>26.748 m²</w:t>
        </w:r>
      </w:smartTag>
      <w:r w:rsidR="004667D1" w:rsidRPr="00B11648">
        <w:rPr>
          <w:rFonts w:ascii="Arial" w:hAnsi="Arial" w:cs="Arial"/>
          <w:sz w:val="24"/>
          <w:szCs w:val="24"/>
        </w:rPr>
        <w:t>, dla której V Wydział Ksiąg Wieczystych Sądu Rejonowego w Tomaszowie Mazowieckim prowadzi Księgę Wieczystą</w:t>
      </w:r>
      <w:r w:rsidR="00ED0ED2" w:rsidRPr="00B11648">
        <w:rPr>
          <w:rFonts w:ascii="Arial" w:hAnsi="Arial" w:cs="Arial"/>
          <w:sz w:val="24"/>
          <w:szCs w:val="24"/>
        </w:rPr>
        <w:t xml:space="preserve"> </w:t>
      </w:r>
      <w:r w:rsidR="004667D1" w:rsidRPr="00B11648">
        <w:rPr>
          <w:rFonts w:ascii="Arial" w:hAnsi="Arial" w:cs="Arial"/>
          <w:sz w:val="24"/>
          <w:szCs w:val="24"/>
        </w:rPr>
        <w:t>nr 32626.</w:t>
      </w:r>
    </w:p>
    <w:p w:rsidR="00BC16C1" w:rsidRPr="00B11648" w:rsidRDefault="003A0C53" w:rsidP="00DC5AB8">
      <w:pPr>
        <w:spacing w:line="360" w:lineRule="auto"/>
        <w:jc w:val="left"/>
        <w:rPr>
          <w:rFonts w:ascii="Arial" w:hAnsi="Arial" w:cs="Arial"/>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3</w:t>
      </w:r>
      <w:r w:rsidR="004667D1" w:rsidRPr="00B11648">
        <w:rPr>
          <w:rFonts w:ascii="Arial" w:hAnsi="Arial" w:cs="Arial"/>
          <w:bCs/>
          <w:sz w:val="24"/>
          <w:szCs w:val="24"/>
        </w:rPr>
        <w:t>.1.</w:t>
      </w:r>
      <w:r w:rsidR="004667D1" w:rsidRPr="00B11648">
        <w:rPr>
          <w:rFonts w:ascii="Arial" w:hAnsi="Arial" w:cs="Arial"/>
          <w:sz w:val="24"/>
          <w:szCs w:val="24"/>
        </w:rPr>
        <w:t xml:space="preserve"> Organem prowadzącym szkołę jest Gmina Miasto Tomaszów Mazowiecki.</w:t>
      </w:r>
    </w:p>
    <w:p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Organem sprawującym nadzór pedagogiczny jest Łódzki Kurator Oświaty.</w:t>
      </w:r>
    </w:p>
    <w:p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Szkoła jest jednostką budżetową.</w:t>
      </w:r>
    </w:p>
    <w:p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Szkoła dokonuje gromadzenia i wydatkowania środków</w:t>
      </w:r>
      <w:r w:rsidR="00E12158" w:rsidRPr="00B11648">
        <w:rPr>
          <w:rFonts w:ascii="Arial" w:hAnsi="Arial" w:cs="Arial"/>
          <w:sz w:val="24"/>
          <w:szCs w:val="24"/>
        </w:rPr>
        <w:t xml:space="preserve"> publicznych na podstawie planu </w:t>
      </w:r>
      <w:r w:rsidRPr="00B11648">
        <w:rPr>
          <w:rFonts w:ascii="Arial" w:hAnsi="Arial" w:cs="Arial"/>
          <w:sz w:val="24"/>
          <w:szCs w:val="24"/>
        </w:rPr>
        <w:t>finansowego jednostki budżetowej.</w:t>
      </w:r>
    </w:p>
    <w:p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Szkoła może pozyskiwać środki pozabudżetowe.</w:t>
      </w:r>
    </w:p>
    <w:p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lastRenderedPageBreak/>
        <w:t>Szkoła może realizować projekty i programy, a w związku z</w:t>
      </w:r>
      <w:r w:rsidR="00E12158" w:rsidRPr="00B11648">
        <w:rPr>
          <w:rFonts w:ascii="Arial" w:hAnsi="Arial" w:cs="Arial"/>
          <w:sz w:val="24"/>
          <w:szCs w:val="24"/>
        </w:rPr>
        <w:t xml:space="preserve"> tym ustala </w:t>
      </w:r>
      <w:r w:rsidRPr="00B11648">
        <w:rPr>
          <w:rFonts w:ascii="Arial" w:hAnsi="Arial" w:cs="Arial"/>
          <w:sz w:val="24"/>
          <w:szCs w:val="24"/>
        </w:rPr>
        <w:t>i ewidencjonuje wydatki strukturalne.</w:t>
      </w:r>
    </w:p>
    <w:p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Czas trwania nauki w szkole trwa 8 lat.</w:t>
      </w:r>
    </w:p>
    <w:p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Nauka w szkole odbywa się na jedną/dwie zmiany.</w:t>
      </w:r>
    </w:p>
    <w:p w:rsidR="0064278E"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Świadectwo ukończenia szkoły potwierdza uzyskanie wykształcenia podstawowego</w:t>
      </w:r>
      <w:r w:rsidR="00E1212E" w:rsidRPr="00B11648">
        <w:rPr>
          <w:rFonts w:ascii="Arial" w:hAnsi="Arial" w:cs="Arial"/>
          <w:sz w:val="24"/>
          <w:szCs w:val="24"/>
        </w:rPr>
        <w:t xml:space="preserve"> </w:t>
      </w:r>
      <w:r w:rsidRPr="00B11648">
        <w:rPr>
          <w:rFonts w:ascii="Arial" w:hAnsi="Arial" w:cs="Arial"/>
          <w:sz w:val="24"/>
          <w:szCs w:val="24"/>
        </w:rPr>
        <w:t>i uprawnia do ubiegania się o przyjęcie do szkoły ponadpodstawowej.</w:t>
      </w:r>
    </w:p>
    <w:p w:rsidR="000D067A" w:rsidRPr="00B11648" w:rsidRDefault="003A0C53" w:rsidP="00DC5AB8">
      <w:pPr>
        <w:tabs>
          <w:tab w:val="left" w:pos="0"/>
        </w:tabs>
        <w:spacing w:line="360" w:lineRule="auto"/>
        <w:jc w:val="left"/>
        <w:rPr>
          <w:rFonts w:ascii="Arial" w:hAnsi="Arial" w:cs="Arial"/>
          <w:sz w:val="24"/>
          <w:szCs w:val="24"/>
        </w:rPr>
      </w:pPr>
      <w:r w:rsidRPr="00B11648">
        <w:rPr>
          <w:rFonts w:ascii="Arial" w:eastAsia="Times New Roman" w:hAnsi="Arial" w:cs="Arial"/>
          <w:sz w:val="24"/>
          <w:szCs w:val="24"/>
          <w:lang w:eastAsia="pl-PL"/>
        </w:rPr>
        <w:t>§</w:t>
      </w:r>
      <w:r w:rsidR="000D067A"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4</w:t>
      </w:r>
      <w:r w:rsidR="004667D1" w:rsidRPr="00B11648">
        <w:rPr>
          <w:rFonts w:ascii="Arial" w:eastAsia="Times New Roman" w:hAnsi="Arial" w:cs="Arial"/>
          <w:sz w:val="24"/>
          <w:szCs w:val="24"/>
          <w:lang w:eastAsia="pl-PL"/>
        </w:rPr>
        <w:t xml:space="preserve">. </w:t>
      </w:r>
      <w:r w:rsidR="004667D1" w:rsidRPr="00B11648">
        <w:rPr>
          <w:rFonts w:ascii="Arial" w:hAnsi="Arial" w:cs="Arial"/>
          <w:sz w:val="24"/>
          <w:szCs w:val="24"/>
        </w:rPr>
        <w:t>Obwód szkoły ob</w:t>
      </w:r>
      <w:r w:rsidR="00440675" w:rsidRPr="00B11648">
        <w:rPr>
          <w:rFonts w:ascii="Arial" w:hAnsi="Arial" w:cs="Arial"/>
          <w:sz w:val="24"/>
          <w:szCs w:val="24"/>
        </w:rPr>
        <w:t>ejmuje następujące ulice: Adama</w:t>
      </w:r>
      <w:r w:rsidR="004667D1" w:rsidRPr="00B11648">
        <w:rPr>
          <w:rFonts w:ascii="Arial" w:hAnsi="Arial" w:cs="Arial"/>
          <w:sz w:val="24"/>
          <w:szCs w:val="24"/>
        </w:rPr>
        <w:t>, Aliny, Andrzeja, Andrzeja Frycza Modrzewskiego, Anny, Barbary, Bartłomieja, Białobrzeska, Bogumiła, Celiny, Ceza</w:t>
      </w:r>
      <w:r w:rsidR="00BC16C1" w:rsidRPr="00B11648">
        <w:rPr>
          <w:rFonts w:ascii="Arial" w:hAnsi="Arial" w:cs="Arial"/>
          <w:sz w:val="24"/>
          <w:szCs w:val="24"/>
        </w:rPr>
        <w:t xml:space="preserve">rego, </w:t>
      </w:r>
      <w:r w:rsidR="004667D1" w:rsidRPr="00B11648">
        <w:rPr>
          <w:rFonts w:ascii="Arial" w:hAnsi="Arial" w:cs="Arial"/>
          <w:sz w:val="24"/>
          <w:szCs w:val="24"/>
        </w:rPr>
        <w:t>Damazego, Danuty, Elżbiety, Edwarda, Flory, Grzegorza, Grażyny, Haliny, Henryka, Ignacego, Ireny, Jadwigi, Jana, Jarzębinowa, Jerzego, Joanny, Jolanty, Kamila, Katarzyny, Kopalna, Krawiecka, Kwarcowa, Lecha, Lucyny, Ludwikowska, Łucji, Łukasza, Macieja, Magdaleny,</w:t>
      </w:r>
      <w:r w:rsidR="0016204B" w:rsidRPr="00B11648">
        <w:rPr>
          <w:rFonts w:ascii="Arial" w:hAnsi="Arial" w:cs="Arial"/>
          <w:sz w:val="24"/>
          <w:szCs w:val="24"/>
        </w:rPr>
        <w:t xml:space="preserve"> </w:t>
      </w:r>
      <w:r w:rsidR="004667D1" w:rsidRPr="00B11648">
        <w:rPr>
          <w:rFonts w:ascii="Arial" w:hAnsi="Arial" w:cs="Arial"/>
          <w:sz w:val="24"/>
          <w:szCs w:val="24"/>
        </w:rPr>
        <w:t>Na Skarpie, Natalii, Odkrywkowa, Olgi, Pauliny, Pawła, Robotnicza, Romana, Sabiny, Smardzewicka, Stefana, Sypka, Szklarska, Szymanówek, Szewska, Teresy, Tomasza, Utrata, Wacława, Ziemowita, Żwirowa, Źródlana.</w:t>
      </w:r>
    </w:p>
    <w:p w:rsidR="0064278E" w:rsidRPr="00B11648" w:rsidRDefault="003A0C53" w:rsidP="00DC5AB8">
      <w:pPr>
        <w:tabs>
          <w:tab w:val="left" w:pos="0"/>
        </w:tabs>
        <w:spacing w:line="360" w:lineRule="auto"/>
        <w:jc w:val="left"/>
        <w:rPr>
          <w:rFonts w:ascii="Arial" w:hAnsi="Arial" w:cs="Arial"/>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5</w:t>
      </w:r>
      <w:r w:rsidR="004667D1" w:rsidRPr="00B11648">
        <w:rPr>
          <w:rFonts w:ascii="Arial" w:hAnsi="Arial" w:cs="Arial"/>
          <w:bCs/>
          <w:sz w:val="24"/>
          <w:szCs w:val="24"/>
        </w:rPr>
        <w:t>.</w:t>
      </w:r>
      <w:r w:rsidR="000D067A" w:rsidRPr="00B11648">
        <w:rPr>
          <w:rFonts w:ascii="Arial" w:hAnsi="Arial" w:cs="Arial"/>
          <w:bCs/>
          <w:sz w:val="24"/>
          <w:szCs w:val="24"/>
        </w:rPr>
        <w:t xml:space="preserve"> </w:t>
      </w:r>
      <w:r w:rsidR="004667D1" w:rsidRPr="00B11648">
        <w:rPr>
          <w:rFonts w:ascii="Arial" w:hAnsi="Arial" w:cs="Arial"/>
          <w:sz w:val="24"/>
          <w:szCs w:val="24"/>
        </w:rPr>
        <w:t>Przy realizacji projektów lub grupy projektów, współfinansowanych ze źródeł zagranicznych, gospodarkę finansową w tym zakresie dostosowuje się do wymogów określonych w zawieranej umowie</w:t>
      </w:r>
      <w:r w:rsidR="00ED0ED2" w:rsidRPr="00B11648">
        <w:rPr>
          <w:rFonts w:ascii="Arial" w:hAnsi="Arial" w:cs="Arial"/>
          <w:sz w:val="24"/>
          <w:szCs w:val="24"/>
        </w:rPr>
        <w:t xml:space="preserve"> </w:t>
      </w:r>
      <w:r w:rsidR="004667D1" w:rsidRPr="00B11648">
        <w:rPr>
          <w:rFonts w:ascii="Arial" w:hAnsi="Arial" w:cs="Arial"/>
          <w:sz w:val="24"/>
          <w:szCs w:val="24"/>
        </w:rPr>
        <w:t>o dofinansowanie oraz prowadzi się ewidencję umożliwiającą ustalenie wysokości ponoszonych wydatków strukturalnych.</w:t>
      </w:r>
    </w:p>
    <w:p w:rsidR="004667D1" w:rsidRPr="00B11648" w:rsidRDefault="003A0C53" w:rsidP="00DC5AB8">
      <w:pPr>
        <w:spacing w:line="360" w:lineRule="auto"/>
        <w:jc w:val="left"/>
        <w:rPr>
          <w:rFonts w:ascii="Arial" w:hAnsi="Arial" w:cs="Arial"/>
          <w:bCs/>
          <w:sz w:val="24"/>
          <w:szCs w:val="24"/>
        </w:rPr>
      </w:pPr>
      <w:r w:rsidRPr="00B11648">
        <w:rPr>
          <w:rFonts w:ascii="Arial" w:eastAsia="Times New Roman" w:hAnsi="Arial" w:cs="Arial"/>
          <w:sz w:val="24"/>
          <w:szCs w:val="24"/>
          <w:lang w:eastAsia="pl-PL"/>
        </w:rPr>
        <w:t>§</w:t>
      </w:r>
      <w:r w:rsidR="000D067A"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6</w:t>
      </w:r>
      <w:r w:rsidR="004667D1" w:rsidRPr="00B11648">
        <w:rPr>
          <w:rFonts w:ascii="Arial" w:eastAsia="Times New Roman" w:hAnsi="Arial" w:cs="Arial"/>
          <w:sz w:val="24"/>
          <w:szCs w:val="24"/>
          <w:lang w:eastAsia="pl-PL"/>
        </w:rPr>
        <w:t>. „</w:t>
      </w:r>
      <w:r w:rsidR="004667D1" w:rsidRPr="00B11648">
        <w:rPr>
          <w:rFonts w:ascii="Arial" w:hAnsi="Arial" w:cs="Arial"/>
          <w:sz w:val="24"/>
          <w:szCs w:val="24"/>
        </w:rPr>
        <w:t>Szkoła używa pieczęci urzędowych o treściach:</w:t>
      </w:r>
    </w:p>
    <w:p w:rsidR="006D72AD" w:rsidRPr="00B11648" w:rsidRDefault="004667D1" w:rsidP="00DC5AB8">
      <w:pPr>
        <w:numPr>
          <w:ilvl w:val="0"/>
          <w:numId w:val="125"/>
        </w:numPr>
        <w:tabs>
          <w:tab w:val="clear" w:pos="1506"/>
          <w:tab w:val="left" w:pos="426"/>
        </w:tabs>
        <w:spacing w:line="360" w:lineRule="auto"/>
        <w:ind w:left="425" w:hanging="425"/>
        <w:jc w:val="left"/>
        <w:rPr>
          <w:rFonts w:ascii="Arial" w:hAnsi="Arial" w:cs="Arial"/>
          <w:bCs/>
          <w:sz w:val="24"/>
          <w:szCs w:val="24"/>
        </w:rPr>
      </w:pPr>
      <w:r w:rsidRPr="00B11648">
        <w:rPr>
          <w:rFonts w:ascii="Arial" w:hAnsi="Arial" w:cs="Arial"/>
          <w:bCs/>
          <w:sz w:val="24"/>
          <w:szCs w:val="24"/>
        </w:rPr>
        <w:t xml:space="preserve">pieczęć urzędową okrągłą z Godłem Państwa w środku </w:t>
      </w:r>
      <w:r w:rsidR="006D72AD" w:rsidRPr="00B11648">
        <w:rPr>
          <w:rFonts w:ascii="Arial" w:hAnsi="Arial" w:cs="Arial"/>
          <w:bCs/>
          <w:sz w:val="24"/>
          <w:szCs w:val="24"/>
        </w:rPr>
        <w:t>i napisem po obwodzie:</w:t>
      </w:r>
    </w:p>
    <w:p w:rsidR="00AE7E80" w:rsidRPr="00B11648" w:rsidRDefault="004667D1" w:rsidP="00DC5AB8">
      <w:pPr>
        <w:tabs>
          <w:tab w:val="left" w:pos="426"/>
        </w:tabs>
        <w:spacing w:line="360" w:lineRule="auto"/>
        <w:jc w:val="left"/>
        <w:rPr>
          <w:rFonts w:ascii="Arial" w:hAnsi="Arial" w:cs="Arial"/>
          <w:bCs/>
          <w:sz w:val="24"/>
          <w:szCs w:val="24"/>
        </w:rPr>
      </w:pPr>
      <w:r w:rsidRPr="00B11648">
        <w:rPr>
          <w:rFonts w:ascii="Arial" w:hAnsi="Arial" w:cs="Arial"/>
          <w:bCs/>
          <w:sz w:val="24"/>
          <w:szCs w:val="24"/>
        </w:rPr>
        <w:t>S</w:t>
      </w:r>
      <w:r w:rsidR="00BD53B0" w:rsidRPr="00B11648">
        <w:rPr>
          <w:rFonts w:ascii="Arial" w:hAnsi="Arial" w:cs="Arial"/>
          <w:bCs/>
          <w:sz w:val="24"/>
          <w:szCs w:val="24"/>
        </w:rPr>
        <w:t xml:space="preserve">zkoła </w:t>
      </w:r>
      <w:r w:rsidRPr="00B11648">
        <w:rPr>
          <w:rFonts w:ascii="Arial" w:hAnsi="Arial" w:cs="Arial"/>
          <w:bCs/>
          <w:sz w:val="24"/>
          <w:szCs w:val="24"/>
        </w:rPr>
        <w:t>P</w:t>
      </w:r>
      <w:r w:rsidR="00BD53B0" w:rsidRPr="00B11648">
        <w:rPr>
          <w:rFonts w:ascii="Arial" w:hAnsi="Arial" w:cs="Arial"/>
          <w:bCs/>
          <w:sz w:val="24"/>
          <w:szCs w:val="24"/>
        </w:rPr>
        <w:t>odstawowa nr 7 w Tomaszowie Mazowieckim.</w:t>
      </w:r>
    </w:p>
    <w:p w:rsidR="006D72AD" w:rsidRPr="00B11648" w:rsidRDefault="004667D1" w:rsidP="00DC5AB8">
      <w:pPr>
        <w:numPr>
          <w:ilvl w:val="0"/>
          <w:numId w:val="125"/>
        </w:numPr>
        <w:tabs>
          <w:tab w:val="clear" w:pos="1506"/>
          <w:tab w:val="left" w:pos="426"/>
        </w:tabs>
        <w:spacing w:line="360" w:lineRule="auto"/>
        <w:ind w:left="425" w:hanging="425"/>
        <w:jc w:val="left"/>
        <w:rPr>
          <w:rFonts w:ascii="Arial" w:hAnsi="Arial" w:cs="Arial"/>
          <w:sz w:val="24"/>
          <w:szCs w:val="24"/>
        </w:rPr>
      </w:pPr>
      <w:r w:rsidRPr="00B11648">
        <w:rPr>
          <w:rFonts w:ascii="Arial" w:hAnsi="Arial" w:cs="Arial"/>
          <w:bCs/>
          <w:sz w:val="24"/>
          <w:szCs w:val="24"/>
        </w:rPr>
        <w:t>stempel prostokątny:</w:t>
      </w:r>
    </w:p>
    <w:p w:rsidR="006D72AD" w:rsidRPr="00B11648" w:rsidRDefault="004667D1" w:rsidP="00DC5AB8">
      <w:pPr>
        <w:tabs>
          <w:tab w:val="left" w:pos="426"/>
        </w:tabs>
        <w:spacing w:line="360" w:lineRule="auto"/>
        <w:jc w:val="left"/>
        <w:rPr>
          <w:rFonts w:ascii="Arial" w:hAnsi="Arial" w:cs="Arial"/>
          <w:sz w:val="24"/>
          <w:szCs w:val="24"/>
        </w:rPr>
      </w:pPr>
      <w:r w:rsidRPr="00B11648">
        <w:rPr>
          <w:rFonts w:ascii="Arial" w:hAnsi="Arial" w:cs="Arial"/>
          <w:sz w:val="24"/>
          <w:szCs w:val="24"/>
        </w:rPr>
        <w:t>Zespół Szkolno - Przedszkolny nr 3</w:t>
      </w:r>
    </w:p>
    <w:p w:rsidR="006D72AD" w:rsidRPr="00B11648" w:rsidRDefault="004667D1" w:rsidP="00DC5AB8">
      <w:pPr>
        <w:tabs>
          <w:tab w:val="left" w:pos="426"/>
        </w:tabs>
        <w:spacing w:line="360" w:lineRule="auto"/>
        <w:jc w:val="left"/>
        <w:rPr>
          <w:rFonts w:ascii="Arial" w:hAnsi="Arial" w:cs="Arial"/>
          <w:sz w:val="24"/>
          <w:szCs w:val="24"/>
        </w:rPr>
      </w:pPr>
      <w:r w:rsidRPr="00B11648">
        <w:rPr>
          <w:rFonts w:ascii="Arial" w:hAnsi="Arial" w:cs="Arial"/>
          <w:sz w:val="24"/>
          <w:szCs w:val="24"/>
        </w:rPr>
        <w:t>w Tomaszowie Mazowieckim Szkoła Podstawowa Nr 7</w:t>
      </w:r>
    </w:p>
    <w:p w:rsidR="006D72AD" w:rsidRPr="00B11648" w:rsidRDefault="004667D1" w:rsidP="00DC5AB8">
      <w:pPr>
        <w:tabs>
          <w:tab w:val="left" w:pos="426"/>
        </w:tabs>
        <w:spacing w:line="360" w:lineRule="auto"/>
        <w:jc w:val="left"/>
        <w:rPr>
          <w:rFonts w:ascii="Arial" w:hAnsi="Arial" w:cs="Arial"/>
          <w:sz w:val="24"/>
          <w:szCs w:val="24"/>
        </w:rPr>
      </w:pPr>
      <w:r w:rsidRPr="00B11648">
        <w:rPr>
          <w:rFonts w:ascii="Arial" w:hAnsi="Arial" w:cs="Arial"/>
          <w:sz w:val="24"/>
          <w:szCs w:val="24"/>
        </w:rPr>
        <w:t>ul. Ludwikowska 113/115</w:t>
      </w:r>
    </w:p>
    <w:p w:rsidR="006D72AD" w:rsidRPr="00B11648" w:rsidRDefault="004667D1" w:rsidP="00DC5AB8">
      <w:pPr>
        <w:tabs>
          <w:tab w:val="left" w:pos="426"/>
        </w:tabs>
        <w:spacing w:line="360" w:lineRule="auto"/>
        <w:jc w:val="left"/>
        <w:rPr>
          <w:rFonts w:ascii="Arial" w:hAnsi="Arial" w:cs="Arial"/>
          <w:sz w:val="24"/>
          <w:szCs w:val="24"/>
        </w:rPr>
      </w:pPr>
      <w:r w:rsidRPr="00B11648">
        <w:rPr>
          <w:rFonts w:ascii="Arial" w:hAnsi="Arial" w:cs="Arial"/>
          <w:sz w:val="24"/>
          <w:szCs w:val="24"/>
        </w:rPr>
        <w:t>97- 200 Tomaszów Mazowiecki</w:t>
      </w:r>
    </w:p>
    <w:p w:rsidR="006D72AD" w:rsidRPr="00B11648" w:rsidRDefault="004667D1" w:rsidP="00DC5AB8">
      <w:pPr>
        <w:tabs>
          <w:tab w:val="left" w:pos="426"/>
        </w:tabs>
        <w:spacing w:line="360" w:lineRule="auto"/>
        <w:jc w:val="left"/>
        <w:rPr>
          <w:rFonts w:ascii="Arial" w:hAnsi="Arial" w:cs="Arial"/>
          <w:sz w:val="24"/>
          <w:szCs w:val="24"/>
        </w:rPr>
      </w:pPr>
      <w:r w:rsidRPr="00B11648">
        <w:rPr>
          <w:rFonts w:ascii="Arial" w:hAnsi="Arial" w:cs="Arial"/>
          <w:sz w:val="24"/>
          <w:szCs w:val="24"/>
        </w:rPr>
        <w:t>tel. 44</w:t>
      </w:r>
      <w:r w:rsidR="00DC5AB8">
        <w:rPr>
          <w:rFonts w:ascii="Arial" w:hAnsi="Arial" w:cs="Arial"/>
          <w:sz w:val="24"/>
          <w:szCs w:val="24"/>
        </w:rPr>
        <w:t>-</w:t>
      </w:r>
      <w:r w:rsidRPr="00B11648">
        <w:rPr>
          <w:rFonts w:ascii="Arial" w:hAnsi="Arial" w:cs="Arial"/>
          <w:sz w:val="24"/>
          <w:szCs w:val="24"/>
        </w:rPr>
        <w:t>723-12-20.</w:t>
      </w:r>
      <w:bookmarkStart w:id="2" w:name="_Toc492414581"/>
    </w:p>
    <w:p w:rsidR="006D72AD"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Rozdział 2</w:t>
      </w:r>
    </w:p>
    <w:p w:rsidR="004667D1"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Misja szkoły, model absolwenta</w:t>
      </w:r>
      <w:bookmarkEnd w:id="2"/>
      <w:r w:rsidR="00453B9D" w:rsidRPr="00A6387A">
        <w:rPr>
          <w:rFonts w:ascii="Arial" w:hAnsi="Arial" w:cs="Arial"/>
          <w:b/>
          <w:sz w:val="28"/>
          <w:szCs w:val="28"/>
        </w:rPr>
        <w:t>.</w:t>
      </w:r>
    </w:p>
    <w:p w:rsidR="004667D1" w:rsidRPr="00B11648" w:rsidRDefault="004667D1" w:rsidP="00DC5AB8">
      <w:pPr>
        <w:pStyle w:val="paragraf0"/>
        <w:spacing w:line="360" w:lineRule="auto"/>
        <w:jc w:val="left"/>
        <w:rPr>
          <w:rFonts w:ascii="Arial" w:hAnsi="Arial" w:cs="Arial"/>
          <w:sz w:val="24"/>
          <w:szCs w:val="24"/>
        </w:rPr>
      </w:pPr>
      <w:r w:rsidRPr="00B11648">
        <w:rPr>
          <w:rFonts w:ascii="Arial" w:eastAsia="Times New Roman" w:hAnsi="Arial" w:cs="Arial"/>
          <w:sz w:val="24"/>
          <w:szCs w:val="24"/>
          <w:lang w:eastAsia="pl-PL"/>
        </w:rPr>
        <w:t>§</w:t>
      </w:r>
      <w:r w:rsidR="000D067A" w:rsidRPr="00B11648">
        <w:rPr>
          <w:rFonts w:ascii="Arial" w:eastAsia="Times New Roman" w:hAnsi="Arial" w:cs="Arial"/>
          <w:sz w:val="24"/>
          <w:szCs w:val="24"/>
          <w:lang w:eastAsia="pl-PL"/>
        </w:rPr>
        <w:t xml:space="preserve"> </w:t>
      </w:r>
      <w:r w:rsidR="003A0C53" w:rsidRPr="00B11648">
        <w:rPr>
          <w:rFonts w:ascii="Arial" w:eastAsia="Times New Roman" w:hAnsi="Arial" w:cs="Arial"/>
          <w:bCs/>
          <w:sz w:val="24"/>
          <w:szCs w:val="24"/>
        </w:rPr>
        <w:t>7.</w:t>
      </w:r>
      <w:r w:rsidR="00A13F24" w:rsidRPr="00B11648">
        <w:rPr>
          <w:rFonts w:ascii="Arial" w:eastAsia="Times New Roman" w:hAnsi="Arial" w:cs="Arial"/>
          <w:bCs/>
          <w:sz w:val="24"/>
          <w:szCs w:val="24"/>
        </w:rPr>
        <w:t>1.</w:t>
      </w:r>
      <w:r w:rsidR="00ED0ED2" w:rsidRPr="00B11648">
        <w:rPr>
          <w:rFonts w:ascii="Arial" w:eastAsia="Times New Roman" w:hAnsi="Arial" w:cs="Arial"/>
          <w:bCs/>
          <w:sz w:val="24"/>
          <w:szCs w:val="24"/>
        </w:rPr>
        <w:t xml:space="preserve"> </w:t>
      </w:r>
      <w:r w:rsidR="00440675" w:rsidRPr="00B11648">
        <w:rPr>
          <w:rFonts w:ascii="Arial" w:eastAsia="Times New Roman" w:hAnsi="Arial" w:cs="Arial"/>
          <w:bCs/>
          <w:sz w:val="24"/>
          <w:szCs w:val="24"/>
        </w:rPr>
        <w:t>Misja szkoły:</w:t>
      </w:r>
    </w:p>
    <w:p w:rsidR="00440675" w:rsidRPr="00B11648" w:rsidRDefault="004667D1" w:rsidP="00DC5AB8">
      <w:pPr>
        <w:pStyle w:val="paragraf0"/>
        <w:spacing w:line="360" w:lineRule="auto"/>
        <w:jc w:val="left"/>
        <w:rPr>
          <w:rFonts w:ascii="Arial" w:hAnsi="Arial" w:cs="Arial"/>
          <w:sz w:val="24"/>
          <w:szCs w:val="24"/>
        </w:rPr>
      </w:pPr>
      <w:r w:rsidRPr="00B11648">
        <w:rPr>
          <w:rFonts w:ascii="Arial" w:hAnsi="Arial" w:cs="Arial"/>
          <w:sz w:val="24"/>
          <w:szCs w:val="24"/>
        </w:rPr>
        <w:lastRenderedPageBreak/>
        <w:t xml:space="preserve">Każdego dnia wspólnie pracujemy na sukces naszych </w:t>
      </w:r>
      <w:r w:rsidR="006D72AD" w:rsidRPr="00B11648">
        <w:rPr>
          <w:rFonts w:ascii="Arial" w:hAnsi="Arial" w:cs="Arial"/>
          <w:sz w:val="24"/>
          <w:szCs w:val="24"/>
        </w:rPr>
        <w:t xml:space="preserve">uczniów i zadowolenie rodziców, </w:t>
      </w:r>
      <w:r w:rsidRPr="00B11648">
        <w:rPr>
          <w:rFonts w:ascii="Arial" w:hAnsi="Arial" w:cs="Arial"/>
          <w:sz w:val="24"/>
          <w:szCs w:val="24"/>
        </w:rPr>
        <w:t>a wskaźnikiem tego jest ich satysfakcja i prestiż naszej szkoły w środowisku. Priorytetem</w:t>
      </w:r>
      <w:r w:rsidR="0016204B" w:rsidRPr="00B11648">
        <w:rPr>
          <w:rFonts w:ascii="Arial" w:hAnsi="Arial" w:cs="Arial"/>
          <w:sz w:val="24"/>
          <w:szCs w:val="24"/>
        </w:rPr>
        <w:t xml:space="preserve"> </w:t>
      </w:r>
      <w:r w:rsidRPr="00B11648">
        <w:rPr>
          <w:rFonts w:ascii="Arial" w:hAnsi="Arial" w:cs="Arial"/>
          <w:sz w:val="24"/>
          <w:szCs w:val="24"/>
        </w:rPr>
        <w:t>w naszej szkole jest wysoka efektywność kształcenia, przygotowanie do dalszej edukacji, zapewnienie warunków wszechstronnego rozwoju każdego ucznia.</w:t>
      </w:r>
    </w:p>
    <w:p w:rsidR="004667D1" w:rsidRPr="00B11648" w:rsidRDefault="00440675"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2. </w:t>
      </w:r>
      <w:r w:rsidR="004667D1" w:rsidRPr="00B11648">
        <w:rPr>
          <w:rFonts w:ascii="Arial" w:hAnsi="Arial" w:cs="Arial"/>
          <w:sz w:val="24"/>
          <w:szCs w:val="24"/>
        </w:rPr>
        <w:t>Wizja szkoły:</w:t>
      </w:r>
    </w:p>
    <w:p w:rsidR="006D72AD" w:rsidRPr="00B11648" w:rsidRDefault="004667D1" w:rsidP="00DC5AB8">
      <w:pPr>
        <w:pStyle w:val="Akapitzlist"/>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hAnsi="Arial" w:cs="Arial"/>
          <w:sz w:val="24"/>
          <w:szCs w:val="24"/>
        </w:rPr>
        <w:t>Jesteśmy szkołą nowoczesną, bezpieczną i przyjazną. Pracujemy jako zespół, szanując</w:t>
      </w:r>
      <w:r w:rsidR="0016204B" w:rsidRPr="00B11648">
        <w:rPr>
          <w:rFonts w:ascii="Arial" w:hAnsi="Arial" w:cs="Arial"/>
          <w:sz w:val="24"/>
          <w:szCs w:val="24"/>
        </w:rPr>
        <w:t xml:space="preserve"> </w:t>
      </w:r>
      <w:r w:rsidRPr="00B11648">
        <w:rPr>
          <w:rFonts w:ascii="Arial" w:hAnsi="Arial" w:cs="Arial"/>
          <w:sz w:val="24"/>
          <w:szCs w:val="24"/>
        </w:rPr>
        <w:t>i wspierając się nawzajem. Uczymy kreatyw</w:t>
      </w:r>
      <w:r w:rsidR="006D72AD" w:rsidRPr="00B11648">
        <w:rPr>
          <w:rFonts w:ascii="Arial" w:hAnsi="Arial" w:cs="Arial"/>
          <w:sz w:val="24"/>
          <w:szCs w:val="24"/>
        </w:rPr>
        <w:t>ności, z jednoczesnym naciskiem</w:t>
      </w:r>
      <w:r w:rsidR="0016204B" w:rsidRPr="00B11648">
        <w:rPr>
          <w:rFonts w:ascii="Arial" w:hAnsi="Arial" w:cs="Arial"/>
          <w:sz w:val="24"/>
          <w:szCs w:val="24"/>
        </w:rPr>
        <w:t xml:space="preserve"> </w:t>
      </w:r>
      <w:r w:rsidRPr="00B11648">
        <w:rPr>
          <w:rFonts w:ascii="Arial" w:hAnsi="Arial" w:cs="Arial"/>
          <w:sz w:val="24"/>
          <w:szCs w:val="24"/>
        </w:rPr>
        <w:t xml:space="preserve">na odpowiedzialność za własne decyzje. Jesteśmy otwarci na świat i zmiany w nim zachodzące, chętni do czerpania z jego dorobku naukowego i kulturowego. </w:t>
      </w:r>
      <w:r w:rsidRPr="00B11648">
        <w:rPr>
          <w:rFonts w:ascii="Arial" w:eastAsia="Times New Roman" w:hAnsi="Arial" w:cs="Arial"/>
          <w:sz w:val="24"/>
          <w:szCs w:val="24"/>
          <w:lang w:eastAsia="pl-PL"/>
        </w:rPr>
        <w:t>Nasza szkoła jest zakorzeniona w tradycji lokalnej i narodowej. Kształcimy swoich wychowanków w oparciu o szacunek</w:t>
      </w:r>
      <w:r w:rsidR="00096F98"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do drugiego człowieka, poszanowanie systemu wartości, dziedzictwa kulturowego i historycznego. Każdy uczeń w naszej szkole osiąga sukces na miarę swoich możliwości, uczy się żyć</w:t>
      </w:r>
      <w:r w:rsidR="00096F98"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środowisku i dla środowiska. Kształtujemy w uczniach wrażliwość na dobro, prawdę i piękno. Najwyższym dobrem jest dla nas uczeń.</w:t>
      </w:r>
    </w:p>
    <w:p w:rsidR="006D72AD" w:rsidRPr="00B11648" w:rsidRDefault="004667D1" w:rsidP="00DC5AB8">
      <w:pPr>
        <w:pStyle w:val="Akapitzlist"/>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w:t>
      </w:r>
      <w:r w:rsidR="000D067A" w:rsidRPr="00B11648">
        <w:rPr>
          <w:rFonts w:ascii="Arial" w:eastAsia="Times New Roman" w:hAnsi="Arial" w:cs="Arial"/>
          <w:sz w:val="24"/>
          <w:szCs w:val="24"/>
          <w:lang w:eastAsia="pl-PL"/>
        </w:rPr>
        <w:t xml:space="preserve"> </w:t>
      </w:r>
      <w:r w:rsidR="003A0C53" w:rsidRPr="00B11648">
        <w:rPr>
          <w:rFonts w:ascii="Arial" w:eastAsia="Times New Roman" w:hAnsi="Arial" w:cs="Arial"/>
          <w:bCs/>
          <w:sz w:val="24"/>
          <w:szCs w:val="24"/>
        </w:rPr>
        <w:t>8</w:t>
      </w:r>
      <w:r w:rsidRPr="00B11648">
        <w:rPr>
          <w:rFonts w:ascii="Arial" w:eastAsia="Times New Roman" w:hAnsi="Arial" w:cs="Arial"/>
          <w:bCs/>
          <w:sz w:val="24"/>
          <w:szCs w:val="24"/>
        </w:rPr>
        <w:t xml:space="preserve">. </w:t>
      </w:r>
      <w:r w:rsidRPr="00B11648">
        <w:rPr>
          <w:rFonts w:ascii="Arial" w:hAnsi="Arial" w:cs="Arial"/>
          <w:sz w:val="24"/>
          <w:szCs w:val="24"/>
        </w:rPr>
        <w:t>Model absolwenta:</w:t>
      </w:r>
    </w:p>
    <w:p w:rsidR="00ED0ED2" w:rsidRPr="00B11648" w:rsidRDefault="0055662B" w:rsidP="00DC5AB8">
      <w:pPr>
        <w:pStyle w:val="Akapitzlist"/>
        <w:tabs>
          <w:tab w:val="left" w:pos="0"/>
        </w:tabs>
        <w:spacing w:after="0" w:line="360" w:lineRule="auto"/>
        <w:ind w:left="0"/>
        <w:contextualSpacing w:val="0"/>
        <w:rPr>
          <w:rFonts w:ascii="Arial" w:hAnsi="Arial" w:cs="Arial"/>
          <w:sz w:val="24"/>
          <w:szCs w:val="24"/>
          <w:u w:val="single"/>
        </w:rPr>
      </w:pPr>
      <w:r w:rsidRPr="00B018EF">
        <w:rPr>
          <w:rFonts w:ascii="Arial" w:hAnsi="Arial" w:cs="Arial"/>
          <w:sz w:val="24"/>
          <w:szCs w:val="24"/>
        </w:rPr>
        <w:t>Sylwetka absolwenta:</w:t>
      </w:r>
      <w:r w:rsidR="00B018EF">
        <w:rPr>
          <w:rFonts w:ascii="Arial" w:hAnsi="Arial" w:cs="Arial"/>
          <w:sz w:val="24"/>
          <w:szCs w:val="24"/>
        </w:rPr>
        <w:t xml:space="preserve"> </w:t>
      </w:r>
      <w:r w:rsidRPr="00B11648">
        <w:rPr>
          <w:rFonts w:ascii="Arial" w:hAnsi="Arial" w:cs="Arial"/>
          <w:sz w:val="24"/>
          <w:szCs w:val="24"/>
        </w:rPr>
        <w:t>Uczeń Siódemki na 7</w:t>
      </w:r>
    </w:p>
    <w:p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Odnosi sukcesy na miarę swoich możliwości</w:t>
      </w:r>
      <w:r w:rsidR="0064278E" w:rsidRPr="00B11648">
        <w:rPr>
          <w:rFonts w:ascii="Arial" w:hAnsi="Arial" w:cs="Arial"/>
          <w:sz w:val="24"/>
          <w:szCs w:val="24"/>
        </w:rPr>
        <w:t>.</w:t>
      </w:r>
    </w:p>
    <w:p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Jest ciekawy świata</w:t>
      </w:r>
      <w:r w:rsidR="0064278E" w:rsidRPr="00B11648">
        <w:rPr>
          <w:rFonts w:ascii="Arial" w:hAnsi="Arial" w:cs="Arial"/>
          <w:sz w:val="24"/>
          <w:szCs w:val="24"/>
        </w:rPr>
        <w:t>.</w:t>
      </w:r>
    </w:p>
    <w:p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Jest odpowiedzialny za swoje czyny</w:t>
      </w:r>
      <w:r w:rsidR="0064278E" w:rsidRPr="00B11648">
        <w:rPr>
          <w:rFonts w:ascii="Arial" w:hAnsi="Arial" w:cs="Arial"/>
          <w:sz w:val="24"/>
          <w:szCs w:val="24"/>
        </w:rPr>
        <w:t>.</w:t>
      </w:r>
    </w:p>
    <w:p w:rsidR="0055662B" w:rsidRPr="00B11648" w:rsidRDefault="0033531E" w:rsidP="00DC5AB8">
      <w:pPr>
        <w:spacing w:line="360" w:lineRule="auto"/>
        <w:jc w:val="left"/>
        <w:rPr>
          <w:rFonts w:ascii="Arial" w:hAnsi="Arial" w:cs="Arial"/>
          <w:sz w:val="24"/>
          <w:szCs w:val="24"/>
        </w:rPr>
      </w:pPr>
      <w:r w:rsidRPr="00B11648">
        <w:rPr>
          <w:rFonts w:ascii="Arial" w:hAnsi="Arial" w:cs="Arial"/>
          <w:sz w:val="24"/>
          <w:szCs w:val="24"/>
        </w:rPr>
        <w:t>Potrafi</w:t>
      </w:r>
      <w:r w:rsidR="0055662B" w:rsidRPr="00B11648">
        <w:rPr>
          <w:rFonts w:ascii="Arial" w:hAnsi="Arial" w:cs="Arial"/>
          <w:sz w:val="24"/>
          <w:szCs w:val="24"/>
        </w:rPr>
        <w:t xml:space="preserve"> odróżnić dobro od zła</w:t>
      </w:r>
      <w:r w:rsidR="0064278E" w:rsidRPr="00B11648">
        <w:rPr>
          <w:rFonts w:ascii="Arial" w:hAnsi="Arial" w:cs="Arial"/>
          <w:sz w:val="24"/>
          <w:szCs w:val="24"/>
        </w:rPr>
        <w:t>.</w:t>
      </w:r>
    </w:p>
    <w:p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Szanuje tradycje i symbole narodowe</w:t>
      </w:r>
    </w:p>
    <w:p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Wierzy w swoje możliwości</w:t>
      </w:r>
      <w:r w:rsidR="0064278E" w:rsidRPr="00B11648">
        <w:rPr>
          <w:rFonts w:ascii="Arial" w:hAnsi="Arial" w:cs="Arial"/>
          <w:sz w:val="24"/>
          <w:szCs w:val="24"/>
        </w:rPr>
        <w:t>.</w:t>
      </w:r>
    </w:p>
    <w:p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Wie jak się zachować w różnych sytuacjach</w:t>
      </w:r>
      <w:r w:rsidR="0064278E" w:rsidRPr="00B11648">
        <w:rPr>
          <w:rFonts w:ascii="Arial" w:hAnsi="Arial" w:cs="Arial"/>
          <w:sz w:val="24"/>
          <w:szCs w:val="24"/>
        </w:rPr>
        <w:t>.</w:t>
      </w:r>
    </w:p>
    <w:p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Jest tolerancyjny, szanuje odmienność cudzych poglądów, wierzeń i przekonań</w:t>
      </w:r>
      <w:r w:rsidR="0064278E" w:rsidRPr="00B11648">
        <w:rPr>
          <w:rFonts w:ascii="Arial" w:hAnsi="Arial" w:cs="Arial"/>
          <w:sz w:val="24"/>
          <w:szCs w:val="24"/>
        </w:rPr>
        <w:t>.</w:t>
      </w:r>
    </w:p>
    <w:p w:rsidR="006D72AD"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Jest przygotowany do wyboru dalszego kierunku kształcenia</w:t>
      </w:r>
      <w:r w:rsidR="0064278E" w:rsidRPr="00B11648">
        <w:rPr>
          <w:rFonts w:ascii="Arial" w:hAnsi="Arial" w:cs="Arial"/>
          <w:sz w:val="24"/>
          <w:szCs w:val="24"/>
        </w:rPr>
        <w:t>.</w:t>
      </w:r>
    </w:p>
    <w:p w:rsidR="000C4D3B"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Rozdział 3</w:t>
      </w:r>
    </w:p>
    <w:p w:rsidR="004667D1"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Cele i zadania szkoły</w:t>
      </w:r>
      <w:r w:rsidR="00453B9D" w:rsidRPr="00A6387A">
        <w:rPr>
          <w:rFonts w:ascii="Arial" w:hAnsi="Arial" w:cs="Arial"/>
          <w:b/>
          <w:sz w:val="28"/>
          <w:szCs w:val="28"/>
        </w:rPr>
        <w:t>.</w:t>
      </w:r>
    </w:p>
    <w:p w:rsidR="00440675" w:rsidRPr="00B11648" w:rsidRDefault="003A0C53" w:rsidP="00DC5AB8">
      <w:pPr>
        <w:spacing w:line="360" w:lineRule="auto"/>
        <w:jc w:val="left"/>
        <w:rPr>
          <w:rFonts w:ascii="Arial" w:hAnsi="Arial" w:cs="Arial"/>
          <w:sz w:val="24"/>
          <w:szCs w:val="24"/>
        </w:rPr>
      </w:pPr>
      <w:r w:rsidRPr="00B11648">
        <w:rPr>
          <w:rFonts w:ascii="Arial" w:hAnsi="Arial" w:cs="Arial"/>
          <w:sz w:val="24"/>
          <w:szCs w:val="24"/>
        </w:rPr>
        <w:t>§</w:t>
      </w:r>
      <w:r w:rsidR="00985A95" w:rsidRPr="00B11648">
        <w:rPr>
          <w:rFonts w:ascii="Arial" w:hAnsi="Arial" w:cs="Arial"/>
          <w:sz w:val="24"/>
          <w:szCs w:val="24"/>
        </w:rPr>
        <w:t xml:space="preserve"> </w:t>
      </w:r>
      <w:r w:rsidRPr="00B11648">
        <w:rPr>
          <w:rFonts w:ascii="Arial" w:hAnsi="Arial" w:cs="Arial"/>
          <w:sz w:val="24"/>
          <w:szCs w:val="24"/>
        </w:rPr>
        <w:t>9</w:t>
      </w:r>
      <w:r w:rsidR="004667D1" w:rsidRPr="00B11648">
        <w:rPr>
          <w:rFonts w:ascii="Arial" w:hAnsi="Arial" w:cs="Arial"/>
          <w:sz w:val="24"/>
          <w:szCs w:val="24"/>
        </w:rPr>
        <w:t>.1. Szkoła realizuje cele i</w:t>
      </w:r>
      <w:r w:rsidR="00440675" w:rsidRPr="00B11648">
        <w:rPr>
          <w:rFonts w:ascii="Arial" w:hAnsi="Arial" w:cs="Arial"/>
          <w:sz w:val="24"/>
          <w:szCs w:val="24"/>
        </w:rPr>
        <w:t xml:space="preserve"> </w:t>
      </w:r>
      <w:r w:rsidR="004667D1" w:rsidRPr="00B11648">
        <w:rPr>
          <w:rFonts w:ascii="Arial" w:hAnsi="Arial" w:cs="Arial"/>
          <w:sz w:val="24"/>
          <w:szCs w:val="24"/>
        </w:rPr>
        <w:t>zadania określone w ustawie o systemie oświaty oraz w</w:t>
      </w:r>
      <w:r w:rsidR="00440675" w:rsidRPr="00B11648">
        <w:rPr>
          <w:rFonts w:ascii="Arial" w:hAnsi="Arial" w:cs="Arial"/>
          <w:sz w:val="24"/>
          <w:szCs w:val="24"/>
        </w:rPr>
        <w:t xml:space="preserve"> </w:t>
      </w:r>
      <w:r w:rsidR="004667D1" w:rsidRPr="00B11648">
        <w:rPr>
          <w:rFonts w:ascii="Arial" w:hAnsi="Arial" w:cs="Arial"/>
          <w:sz w:val="24"/>
          <w:szCs w:val="24"/>
        </w:rPr>
        <w:t>przepisach wykonawczych wydanych na jej podstawie, a</w:t>
      </w:r>
      <w:r w:rsidR="00440675" w:rsidRPr="00B11648">
        <w:rPr>
          <w:rFonts w:ascii="Arial" w:hAnsi="Arial" w:cs="Arial"/>
          <w:sz w:val="24"/>
          <w:szCs w:val="24"/>
        </w:rPr>
        <w:t xml:space="preserve"> </w:t>
      </w:r>
      <w:r w:rsidR="004667D1" w:rsidRPr="00B11648">
        <w:rPr>
          <w:rFonts w:ascii="Arial" w:hAnsi="Arial" w:cs="Arial"/>
          <w:sz w:val="24"/>
          <w:szCs w:val="24"/>
        </w:rPr>
        <w:t>także zawarte w</w:t>
      </w:r>
      <w:r w:rsidR="00440675" w:rsidRPr="00B11648">
        <w:rPr>
          <w:rFonts w:ascii="Arial" w:hAnsi="Arial" w:cs="Arial"/>
          <w:sz w:val="24"/>
          <w:szCs w:val="24"/>
        </w:rPr>
        <w:t xml:space="preserve"> p</w:t>
      </w:r>
      <w:r w:rsidR="00BE0F38" w:rsidRPr="00B11648">
        <w:rPr>
          <w:rFonts w:ascii="Arial" w:hAnsi="Arial" w:cs="Arial"/>
          <w:sz w:val="24"/>
          <w:szCs w:val="24"/>
        </w:rPr>
        <w:t>rogramie w</w:t>
      </w:r>
      <w:r w:rsidR="004667D1" w:rsidRPr="00B11648">
        <w:rPr>
          <w:rFonts w:ascii="Arial" w:hAnsi="Arial" w:cs="Arial"/>
          <w:sz w:val="24"/>
          <w:szCs w:val="24"/>
        </w:rPr>
        <w:t>ychowawczo</w:t>
      </w:r>
      <w:r w:rsidR="00440675" w:rsidRPr="00B11648">
        <w:rPr>
          <w:rFonts w:ascii="Arial" w:hAnsi="Arial" w:cs="Arial"/>
          <w:sz w:val="24"/>
          <w:szCs w:val="24"/>
        </w:rPr>
        <w:t>-</w:t>
      </w:r>
      <w:r w:rsidR="004667D1" w:rsidRPr="00B11648">
        <w:rPr>
          <w:rFonts w:ascii="Arial" w:hAnsi="Arial" w:cs="Arial"/>
          <w:sz w:val="24"/>
          <w:szCs w:val="24"/>
        </w:rPr>
        <w:t>profilaktycznym, dostosowanym do potrzeb rozwojowych uczniów oraz potrzeb danego środowiska.</w:t>
      </w:r>
    </w:p>
    <w:p w:rsidR="004667D1" w:rsidRPr="00B11648" w:rsidRDefault="00440675" w:rsidP="00DC5AB8">
      <w:pPr>
        <w:spacing w:line="360" w:lineRule="auto"/>
        <w:jc w:val="left"/>
        <w:rPr>
          <w:rFonts w:ascii="Arial" w:hAnsi="Arial" w:cs="Arial"/>
          <w:sz w:val="24"/>
          <w:szCs w:val="24"/>
        </w:rPr>
      </w:pPr>
      <w:r w:rsidRPr="00B11648">
        <w:rPr>
          <w:rFonts w:ascii="Arial" w:hAnsi="Arial" w:cs="Arial"/>
          <w:sz w:val="24"/>
          <w:szCs w:val="24"/>
        </w:rPr>
        <w:lastRenderedPageBreak/>
        <w:t xml:space="preserve">2. </w:t>
      </w:r>
      <w:r w:rsidR="004667D1" w:rsidRPr="00B11648">
        <w:rPr>
          <w:rFonts w:ascii="Arial" w:hAnsi="Arial" w:cs="Arial"/>
          <w:bCs/>
          <w:sz w:val="24"/>
          <w:szCs w:val="24"/>
        </w:rPr>
        <w:t xml:space="preserve">Głównymi celami szkoły </w:t>
      </w:r>
      <w:r w:rsidR="0033531E" w:rsidRPr="00B11648">
        <w:rPr>
          <w:rFonts w:ascii="Arial" w:hAnsi="Arial" w:cs="Arial"/>
          <w:bCs/>
          <w:sz w:val="24"/>
          <w:szCs w:val="24"/>
        </w:rPr>
        <w:t>są</w:t>
      </w:r>
      <w:r w:rsidR="004667D1" w:rsidRPr="00B11648">
        <w:rPr>
          <w:rFonts w:ascii="Arial" w:hAnsi="Arial" w:cs="Arial"/>
          <w:bCs/>
          <w:sz w:val="24"/>
          <w:szCs w:val="24"/>
        </w:rPr>
        <w:t>:</w:t>
      </w:r>
    </w:p>
    <w:p w:rsidR="00440675" w:rsidRPr="00B11648" w:rsidRDefault="004667D1" w:rsidP="00DC5AB8">
      <w:pPr>
        <w:pStyle w:val="Akapitzlist"/>
        <w:numPr>
          <w:ilvl w:val="0"/>
          <w:numId w:val="136"/>
        </w:numPr>
        <w:tabs>
          <w:tab w:val="left" w:pos="0"/>
          <w:tab w:val="left" w:pos="426"/>
        </w:tabs>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wprowadzanie uczniów w świat wartości, w tym ofiarności, współpracy, solidarności, altruizmu, patriotyzmu i szacunku dla tradycji, wskazywanie wzorców postępowa</w:t>
      </w:r>
      <w:r w:rsidR="00096F98" w:rsidRPr="00B11648">
        <w:rPr>
          <w:rFonts w:ascii="Arial" w:eastAsia="Times New Roman" w:hAnsi="Arial" w:cs="Arial"/>
          <w:sz w:val="24"/>
          <w:szCs w:val="24"/>
          <w:lang w:eastAsia="pl-PL"/>
        </w:rPr>
        <w:t>nia</w:t>
      </w:r>
      <w:r w:rsidRPr="00B11648">
        <w:rPr>
          <w:rFonts w:ascii="Arial" w:eastAsia="Times New Roman" w:hAnsi="Arial" w:cs="Arial"/>
          <w:sz w:val="24"/>
          <w:szCs w:val="24"/>
          <w:lang w:eastAsia="pl-PL"/>
        </w:rPr>
        <w:t xml:space="preserve"> i budowanie relacji społecznych, sprzyjających bezpiecznemu rozwojowi</w:t>
      </w:r>
      <w:r w:rsidR="00440675" w:rsidRPr="00B11648">
        <w:rPr>
          <w:rFonts w:ascii="Arial" w:eastAsia="Times New Roman" w:hAnsi="Arial" w:cs="Arial"/>
          <w:sz w:val="24"/>
          <w:szCs w:val="24"/>
          <w:lang w:eastAsia="pl-PL"/>
        </w:rPr>
        <w:t xml:space="preserve"> ucznia (rodzina, przyjaciele);</w:t>
      </w:r>
    </w:p>
    <w:p w:rsidR="00440675" w:rsidRPr="00B11648" w:rsidRDefault="004667D1" w:rsidP="00DC5AB8">
      <w:pPr>
        <w:pStyle w:val="Akapitzlist"/>
        <w:numPr>
          <w:ilvl w:val="0"/>
          <w:numId w:val="136"/>
        </w:numPr>
        <w:tabs>
          <w:tab w:val="left" w:pos="0"/>
          <w:tab w:val="left" w:pos="426"/>
        </w:tabs>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wzmacnianie poczucia tożsamości indywidualnej, kulturowej, naro</w:t>
      </w:r>
      <w:r w:rsidR="00440675" w:rsidRPr="00B11648">
        <w:rPr>
          <w:rFonts w:ascii="Arial" w:eastAsia="Times New Roman" w:hAnsi="Arial" w:cs="Arial"/>
          <w:sz w:val="24"/>
          <w:szCs w:val="24"/>
          <w:lang w:eastAsia="pl-PL"/>
        </w:rPr>
        <w:t>dowej, regionalnej i etnicznej;</w:t>
      </w:r>
    </w:p>
    <w:p w:rsidR="004667D1" w:rsidRPr="00B11648" w:rsidRDefault="004667D1" w:rsidP="00DC5AB8">
      <w:pPr>
        <w:pStyle w:val="Akapitzlist"/>
        <w:numPr>
          <w:ilvl w:val="0"/>
          <w:numId w:val="136"/>
        </w:numPr>
        <w:tabs>
          <w:tab w:val="left" w:pos="0"/>
          <w:tab w:val="left" w:pos="426"/>
        </w:tabs>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formowanie u uczniów poczucia godności własnej osoby i sza</w:t>
      </w:r>
      <w:r w:rsidR="00440675" w:rsidRPr="00B11648">
        <w:rPr>
          <w:rFonts w:ascii="Arial" w:eastAsia="Times New Roman" w:hAnsi="Arial" w:cs="Arial"/>
          <w:sz w:val="24"/>
          <w:szCs w:val="24"/>
          <w:lang w:eastAsia="pl-PL"/>
        </w:rPr>
        <w:t>cunku dla godności innych osób;</w:t>
      </w:r>
    </w:p>
    <w:p w:rsidR="004667D1"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rozwijanie kompetencji takich jak kreatywność, inn</w:t>
      </w:r>
      <w:r w:rsidR="00440675" w:rsidRPr="00B11648">
        <w:rPr>
          <w:rFonts w:ascii="Arial" w:eastAsia="Times New Roman" w:hAnsi="Arial" w:cs="Arial"/>
          <w:sz w:val="24"/>
          <w:szCs w:val="24"/>
          <w:lang w:eastAsia="pl-PL"/>
        </w:rPr>
        <w:t>owacyjność i przedsiębiorczość;</w:t>
      </w:r>
    </w:p>
    <w:p w:rsidR="004667D1"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rozwijanie umiejętności krytycznego i logicznego myślen</w:t>
      </w:r>
      <w:r w:rsidR="007C646D">
        <w:rPr>
          <w:rFonts w:ascii="Arial" w:eastAsia="Times New Roman" w:hAnsi="Arial" w:cs="Arial"/>
          <w:sz w:val="24"/>
          <w:szCs w:val="24"/>
          <w:lang w:eastAsia="pl-PL"/>
        </w:rPr>
        <w:t>ia, rozumowania, argumentowania</w:t>
      </w:r>
      <w:r w:rsidR="00096F98" w:rsidRPr="00B11648">
        <w:rPr>
          <w:rFonts w:ascii="Arial" w:eastAsia="Times New Roman" w:hAnsi="Arial" w:cs="Arial"/>
          <w:sz w:val="24"/>
          <w:szCs w:val="24"/>
          <w:lang w:eastAsia="pl-PL"/>
        </w:rPr>
        <w:t xml:space="preserve"> </w:t>
      </w:r>
      <w:r w:rsidR="00440675" w:rsidRPr="00B11648">
        <w:rPr>
          <w:rFonts w:ascii="Arial" w:eastAsia="Times New Roman" w:hAnsi="Arial" w:cs="Arial"/>
          <w:sz w:val="24"/>
          <w:szCs w:val="24"/>
          <w:lang w:eastAsia="pl-PL"/>
        </w:rPr>
        <w:t>i wnioskowania;</w:t>
      </w:r>
    </w:p>
    <w:p w:rsidR="004667D1"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ukazywanie wartości wiedzy jako po</w:t>
      </w:r>
      <w:r w:rsidR="00440675" w:rsidRPr="00B11648">
        <w:rPr>
          <w:rFonts w:ascii="Arial" w:eastAsia="Times New Roman" w:hAnsi="Arial" w:cs="Arial"/>
          <w:sz w:val="24"/>
          <w:szCs w:val="24"/>
          <w:lang w:eastAsia="pl-PL"/>
        </w:rPr>
        <w:t>dstawy do rozwoju umiejętności;</w:t>
      </w:r>
    </w:p>
    <w:p w:rsidR="004667D1"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rozbudzanie ciekawości poznawczej u</w:t>
      </w:r>
      <w:r w:rsidR="00440675" w:rsidRPr="00B11648">
        <w:rPr>
          <w:rFonts w:ascii="Arial" w:eastAsia="Times New Roman" w:hAnsi="Arial" w:cs="Arial"/>
          <w:sz w:val="24"/>
          <w:szCs w:val="24"/>
          <w:lang w:eastAsia="pl-PL"/>
        </w:rPr>
        <w:t>czniów oraz motywacji do nauki;</w:t>
      </w:r>
    </w:p>
    <w:p w:rsidR="004667D1"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wyposażenie uczniów w taki zasób wiadomości oraz kształtowanie takich umiejętności, które pozwalają w sposób bardziej dojrzały i</w:t>
      </w:r>
      <w:r w:rsidR="00440675" w:rsidRPr="00B11648">
        <w:rPr>
          <w:rFonts w:ascii="Arial" w:eastAsia="Times New Roman" w:hAnsi="Arial" w:cs="Arial"/>
          <w:sz w:val="24"/>
          <w:szCs w:val="24"/>
          <w:lang w:eastAsia="pl-PL"/>
        </w:rPr>
        <w:t xml:space="preserve"> uporządkowany zrozumieć świat;</w:t>
      </w:r>
    </w:p>
    <w:p w:rsidR="00440675"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wspieranie ucznia w rozpoznawaniu własnych predyspozycji i okr</w:t>
      </w:r>
      <w:r w:rsidR="00440675" w:rsidRPr="00B11648">
        <w:rPr>
          <w:rFonts w:ascii="Arial" w:eastAsia="Times New Roman" w:hAnsi="Arial" w:cs="Arial"/>
          <w:sz w:val="24"/>
          <w:szCs w:val="24"/>
          <w:lang w:eastAsia="pl-PL"/>
        </w:rPr>
        <w:t>eślaniu drogi dalszej edukacji;</w:t>
      </w:r>
    </w:p>
    <w:p w:rsidR="00440675" w:rsidRPr="00B11648" w:rsidRDefault="00440675"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 </w:t>
      </w:r>
      <w:r w:rsidR="004667D1" w:rsidRPr="00B11648">
        <w:rPr>
          <w:rFonts w:ascii="Arial" w:eastAsia="Times New Roman" w:hAnsi="Arial" w:cs="Arial"/>
          <w:sz w:val="24"/>
          <w:szCs w:val="24"/>
          <w:lang w:eastAsia="pl-PL"/>
        </w:rPr>
        <w:t>wszechstronny rozwój osobowy ucznia przez pogłębianie wiedzy oraz zaspo</w:t>
      </w:r>
      <w:r w:rsidR="00096F98" w:rsidRPr="00B11648">
        <w:rPr>
          <w:rFonts w:ascii="Arial" w:eastAsia="Times New Roman" w:hAnsi="Arial" w:cs="Arial"/>
          <w:sz w:val="24"/>
          <w:szCs w:val="24"/>
          <w:lang w:eastAsia="pl-PL"/>
        </w:rPr>
        <w:t>kajanie</w:t>
      </w:r>
      <w:r w:rsidR="004667D1" w:rsidRPr="00B11648">
        <w:rPr>
          <w:rFonts w:ascii="Arial" w:eastAsia="Times New Roman" w:hAnsi="Arial" w:cs="Arial"/>
          <w:sz w:val="24"/>
          <w:szCs w:val="24"/>
          <w:lang w:eastAsia="pl-PL"/>
        </w:rPr>
        <w:t xml:space="preserve"> i rozbudzanie jego naturalnej ciekawości poznawczej;</w:t>
      </w:r>
    </w:p>
    <w:p w:rsidR="00440675" w:rsidRPr="00B11648" w:rsidRDefault="00440675"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 </w:t>
      </w:r>
      <w:r w:rsidR="004667D1" w:rsidRPr="00B11648">
        <w:rPr>
          <w:rFonts w:ascii="Arial" w:eastAsia="Times New Roman" w:hAnsi="Arial" w:cs="Arial"/>
          <w:sz w:val="24"/>
          <w:szCs w:val="24"/>
          <w:lang w:eastAsia="pl-PL"/>
        </w:rPr>
        <w:t>kształtowanie postawy otwartej wobec świata i innych ludzi, aktywności w życiu społecznym oraz o</w:t>
      </w:r>
      <w:r w:rsidRPr="00B11648">
        <w:rPr>
          <w:rFonts w:ascii="Arial" w:eastAsia="Times New Roman" w:hAnsi="Arial" w:cs="Arial"/>
          <w:sz w:val="24"/>
          <w:szCs w:val="24"/>
          <w:lang w:eastAsia="pl-PL"/>
        </w:rPr>
        <w:t>dpowiedzialności za zbiorowość;</w:t>
      </w:r>
    </w:p>
    <w:p w:rsidR="00440675" w:rsidRPr="00B11648" w:rsidRDefault="00440675" w:rsidP="00DC5AB8">
      <w:pPr>
        <w:numPr>
          <w:ilvl w:val="0"/>
          <w:numId w:val="136"/>
        </w:numPr>
        <w:tabs>
          <w:tab w:val="left" w:pos="0"/>
          <w:tab w:val="left" w:pos="426"/>
        </w:tabs>
        <w:spacing w:line="360" w:lineRule="auto"/>
        <w:jc w:val="left"/>
        <w:rPr>
          <w:rFonts w:ascii="Arial" w:hAnsi="Arial" w:cs="Arial"/>
          <w:sz w:val="24"/>
          <w:szCs w:val="24"/>
        </w:rPr>
      </w:pPr>
      <w:r w:rsidRPr="00B11648">
        <w:rPr>
          <w:rFonts w:ascii="Arial" w:eastAsia="Times New Roman" w:hAnsi="Arial" w:cs="Arial"/>
          <w:sz w:val="24"/>
          <w:szCs w:val="24"/>
          <w:lang w:eastAsia="pl-PL"/>
        </w:rPr>
        <w:t xml:space="preserve"> </w:t>
      </w:r>
      <w:r w:rsidR="004667D1" w:rsidRPr="00B11648">
        <w:rPr>
          <w:rFonts w:ascii="Arial" w:eastAsia="Times New Roman" w:hAnsi="Arial" w:cs="Arial"/>
          <w:sz w:val="24"/>
          <w:szCs w:val="24"/>
          <w:lang w:eastAsia="pl-PL"/>
        </w:rPr>
        <w:t>zachęcanie do zorganizowanego i świa</w:t>
      </w:r>
      <w:r w:rsidR="000C4D3B" w:rsidRPr="00B11648">
        <w:rPr>
          <w:rFonts w:ascii="Arial" w:eastAsia="Times New Roman" w:hAnsi="Arial" w:cs="Arial"/>
          <w:sz w:val="24"/>
          <w:szCs w:val="24"/>
          <w:lang w:eastAsia="pl-PL"/>
        </w:rPr>
        <w:t xml:space="preserve">domego samokształcenia opartego </w:t>
      </w:r>
      <w:r w:rsidR="004667D1" w:rsidRPr="00B11648">
        <w:rPr>
          <w:rFonts w:ascii="Arial" w:eastAsia="Times New Roman" w:hAnsi="Arial" w:cs="Arial"/>
          <w:sz w:val="24"/>
          <w:szCs w:val="24"/>
          <w:lang w:eastAsia="pl-PL"/>
        </w:rPr>
        <w:t>na umiejętności przygoto</w:t>
      </w:r>
      <w:r w:rsidRPr="00B11648">
        <w:rPr>
          <w:rFonts w:ascii="Arial" w:eastAsia="Times New Roman" w:hAnsi="Arial" w:cs="Arial"/>
          <w:sz w:val="24"/>
          <w:szCs w:val="24"/>
          <w:lang w:eastAsia="pl-PL"/>
        </w:rPr>
        <w:t>wania własnego warsztatu pracy;</w:t>
      </w:r>
    </w:p>
    <w:p w:rsidR="0033531E" w:rsidRPr="00B11648" w:rsidRDefault="00440675" w:rsidP="00DC5AB8">
      <w:pPr>
        <w:numPr>
          <w:ilvl w:val="0"/>
          <w:numId w:val="136"/>
        </w:numPr>
        <w:tabs>
          <w:tab w:val="left" w:pos="0"/>
          <w:tab w:val="left" w:pos="426"/>
        </w:tabs>
        <w:spacing w:line="360" w:lineRule="auto"/>
        <w:jc w:val="left"/>
        <w:rPr>
          <w:rFonts w:ascii="Arial" w:hAnsi="Arial" w:cs="Arial"/>
          <w:sz w:val="24"/>
          <w:szCs w:val="24"/>
        </w:rPr>
      </w:pPr>
      <w:r w:rsidRPr="00B11648">
        <w:rPr>
          <w:rFonts w:ascii="Arial" w:eastAsia="Times New Roman" w:hAnsi="Arial" w:cs="Arial"/>
          <w:sz w:val="24"/>
          <w:szCs w:val="24"/>
          <w:lang w:eastAsia="pl-PL"/>
        </w:rPr>
        <w:t xml:space="preserve"> </w:t>
      </w:r>
      <w:r w:rsidR="004667D1" w:rsidRPr="00B11648">
        <w:rPr>
          <w:rFonts w:ascii="Arial" w:eastAsia="Times New Roman" w:hAnsi="Arial" w:cs="Arial"/>
          <w:sz w:val="24"/>
          <w:szCs w:val="24"/>
          <w:lang w:eastAsia="pl-PL"/>
        </w:rPr>
        <w:t>ukier</w:t>
      </w:r>
      <w:r w:rsidR="0098344B" w:rsidRPr="00B11648">
        <w:rPr>
          <w:rFonts w:ascii="Arial" w:eastAsia="Times New Roman" w:hAnsi="Arial" w:cs="Arial"/>
          <w:sz w:val="24"/>
          <w:szCs w:val="24"/>
          <w:lang w:eastAsia="pl-PL"/>
        </w:rPr>
        <w:t>unkowanie ucznia ku wartościom;</w:t>
      </w:r>
    </w:p>
    <w:p w:rsidR="00440675" w:rsidRPr="00B11648" w:rsidRDefault="00440675" w:rsidP="00DC5AB8">
      <w:pPr>
        <w:tabs>
          <w:tab w:val="left" w:pos="0"/>
        </w:tabs>
        <w:spacing w:line="360" w:lineRule="auto"/>
        <w:jc w:val="both"/>
        <w:rPr>
          <w:rFonts w:ascii="Arial" w:hAnsi="Arial" w:cs="Arial"/>
          <w:bCs/>
          <w:sz w:val="24"/>
          <w:szCs w:val="24"/>
        </w:rPr>
      </w:pPr>
      <w:r w:rsidRPr="00B11648">
        <w:rPr>
          <w:rFonts w:ascii="Arial" w:hAnsi="Arial" w:cs="Arial"/>
          <w:bCs/>
          <w:sz w:val="24"/>
          <w:szCs w:val="24"/>
        </w:rPr>
        <w:t>3.</w:t>
      </w:r>
      <w:r w:rsidR="004667D1" w:rsidRPr="00B11648">
        <w:rPr>
          <w:rFonts w:ascii="Arial" w:hAnsi="Arial" w:cs="Arial"/>
          <w:bCs/>
          <w:sz w:val="24"/>
          <w:szCs w:val="24"/>
        </w:rPr>
        <w:t>Do zadań szkoły należy:</w:t>
      </w:r>
    </w:p>
    <w:p w:rsidR="00440675" w:rsidRPr="00B11648" w:rsidRDefault="004667D1" w:rsidP="00DC5AB8">
      <w:pPr>
        <w:pStyle w:val="Akapitzlist"/>
        <w:numPr>
          <w:ilvl w:val="0"/>
          <w:numId w:val="126"/>
        </w:numPr>
        <w:tabs>
          <w:tab w:val="left" w:pos="0"/>
          <w:tab w:val="left" w:pos="426"/>
        </w:tabs>
        <w:spacing w:after="0" w:line="360" w:lineRule="auto"/>
        <w:ind w:left="0" w:hanging="425"/>
        <w:rPr>
          <w:rFonts w:ascii="Arial" w:hAnsi="Arial" w:cs="Arial"/>
          <w:sz w:val="24"/>
          <w:szCs w:val="24"/>
        </w:rPr>
      </w:pPr>
      <w:r w:rsidRPr="00B11648">
        <w:rPr>
          <w:rFonts w:ascii="Arial" w:hAnsi="Arial" w:cs="Arial"/>
          <w:sz w:val="24"/>
          <w:szCs w:val="24"/>
        </w:rPr>
        <w:t>zapewnianie bezpiecznych i higienicznych warunków pobytu uczniów w szkole oraz zapewnianie bezpieczeństwa na zajęciach organizowanych przez szkołę</w:t>
      </w:r>
      <w:r w:rsidR="0098344B" w:rsidRPr="00B11648">
        <w:rPr>
          <w:rFonts w:ascii="Arial" w:hAnsi="Arial" w:cs="Arial"/>
          <w:sz w:val="24"/>
          <w:szCs w:val="24"/>
        </w:rPr>
        <w:t>,</w:t>
      </w:r>
      <w:r w:rsidR="0098344B" w:rsidRPr="00B11648">
        <w:rPr>
          <w:rFonts w:ascii="Arial" w:hAnsi="Arial" w:cs="Arial"/>
          <w:bCs/>
          <w:sz w:val="24"/>
          <w:szCs w:val="24"/>
        </w:rPr>
        <w:t xml:space="preserve"> a w przypadku zagrożenia epidemicznego wdraża procedury bezpieczeństwa, zmniejszających ryzyko zakażenia się chorobami zakaźnymi;</w:t>
      </w:r>
      <w:r w:rsidR="00FC5C71" w:rsidRPr="00B11648">
        <w:rPr>
          <w:rFonts w:ascii="Arial" w:hAnsi="Arial" w:cs="Arial"/>
          <w:sz w:val="24"/>
          <w:szCs w:val="24"/>
        </w:rPr>
        <w:t xml:space="preserve"> </w:t>
      </w:r>
      <w:r w:rsidR="00FC5C71" w:rsidRPr="00B11648">
        <w:rPr>
          <w:rFonts w:ascii="Arial" w:eastAsia="Times New Roman" w:hAnsi="Arial" w:cs="Arial"/>
          <w:sz w:val="24"/>
          <w:szCs w:val="24"/>
          <w:lang w:eastAsia="pl-PL"/>
        </w:rPr>
        <w:t xml:space="preserve">Procedury postępowania w przypadku zagrożenia, w tym zagrożenia epidemicznego </w:t>
      </w:r>
      <w:r w:rsidR="00FC5C71" w:rsidRPr="00B11648">
        <w:rPr>
          <w:rFonts w:ascii="Arial" w:eastAsia="Times New Roman" w:hAnsi="Arial" w:cs="Arial"/>
          <w:bCs/>
          <w:kern w:val="36"/>
          <w:sz w:val="24"/>
          <w:szCs w:val="24"/>
          <w:lang w:eastAsia="pl-PL"/>
        </w:rPr>
        <w:t xml:space="preserve">wprowadza Dyrektor szkoły zarządzeniem i zapoznaje z nimi wszystkich </w:t>
      </w:r>
      <w:r w:rsidR="00FC5C71" w:rsidRPr="00B11648">
        <w:rPr>
          <w:rFonts w:ascii="Arial" w:eastAsia="Times New Roman" w:hAnsi="Arial" w:cs="Arial"/>
          <w:bCs/>
          <w:kern w:val="36"/>
          <w:sz w:val="24"/>
          <w:szCs w:val="24"/>
          <w:lang w:eastAsia="pl-PL"/>
        </w:rPr>
        <w:lastRenderedPageBreak/>
        <w:t xml:space="preserve">pracowników szkoły oraz uczniów i ich rodziców/ prawnych opiekunów poprzez umieszczenie ich na stronie </w:t>
      </w:r>
      <w:proofErr w:type="spellStart"/>
      <w:r w:rsidR="00FC5C71" w:rsidRPr="00B11648">
        <w:rPr>
          <w:rFonts w:ascii="Arial" w:eastAsia="Times New Roman" w:hAnsi="Arial" w:cs="Arial"/>
          <w:bCs/>
          <w:kern w:val="36"/>
          <w:sz w:val="24"/>
          <w:szCs w:val="24"/>
          <w:lang w:eastAsia="pl-PL"/>
        </w:rPr>
        <w:t>www</w:t>
      </w:r>
      <w:proofErr w:type="spellEnd"/>
      <w:r w:rsidR="00FC5C71" w:rsidRPr="00B11648">
        <w:rPr>
          <w:rFonts w:ascii="Arial" w:eastAsia="Times New Roman" w:hAnsi="Arial" w:cs="Arial"/>
          <w:bCs/>
          <w:kern w:val="36"/>
          <w:sz w:val="24"/>
          <w:szCs w:val="24"/>
          <w:lang w:eastAsia="pl-PL"/>
        </w:rPr>
        <w:t xml:space="preserve"> szkoły.</w:t>
      </w:r>
    </w:p>
    <w:p w:rsidR="0098344B" w:rsidRPr="00B11648" w:rsidRDefault="0098344B" w:rsidP="00DC5AB8">
      <w:pPr>
        <w:pStyle w:val="Akapitzlist"/>
        <w:numPr>
          <w:ilvl w:val="0"/>
          <w:numId w:val="126"/>
        </w:numPr>
        <w:tabs>
          <w:tab w:val="left" w:pos="0"/>
          <w:tab w:val="left" w:pos="426"/>
        </w:tabs>
        <w:spacing w:after="0" w:line="360" w:lineRule="auto"/>
        <w:ind w:left="0" w:hanging="425"/>
        <w:rPr>
          <w:rFonts w:ascii="Arial" w:hAnsi="Arial" w:cs="Arial"/>
          <w:sz w:val="24"/>
          <w:szCs w:val="24"/>
        </w:rPr>
      </w:pPr>
      <w:r w:rsidRPr="00B11648">
        <w:rPr>
          <w:rFonts w:ascii="Arial" w:hAnsi="Arial" w:cs="Arial"/>
          <w:sz w:val="24"/>
          <w:szCs w:val="24"/>
        </w:rPr>
        <w:t>szkoła organizuje zajęcia zwracając uwagę na stan sprzętu i środków dydaktycznych, oświetlenia, warunki higieniczno</w:t>
      </w:r>
      <w:r w:rsidR="00440675" w:rsidRPr="00B11648">
        <w:rPr>
          <w:rFonts w:ascii="Arial" w:hAnsi="Arial" w:cs="Arial"/>
          <w:sz w:val="24"/>
          <w:szCs w:val="24"/>
        </w:rPr>
        <w:t>-</w:t>
      </w:r>
      <w:r w:rsidRPr="00B11648">
        <w:rPr>
          <w:rFonts w:ascii="Arial" w:hAnsi="Arial" w:cs="Arial"/>
          <w:sz w:val="24"/>
          <w:szCs w:val="24"/>
        </w:rPr>
        <w:t>sanitarne w miejscu prowadzenia zajęć, temperaturę i warunki atmosferyczne,</w:t>
      </w:r>
      <w:r w:rsidR="0064278E" w:rsidRPr="00B11648">
        <w:rPr>
          <w:rFonts w:ascii="Arial" w:hAnsi="Arial" w:cs="Arial"/>
          <w:sz w:val="24"/>
          <w:szCs w:val="24"/>
        </w:rPr>
        <w:t xml:space="preserve"> </w:t>
      </w:r>
      <w:r w:rsidRPr="00B11648">
        <w:rPr>
          <w:rFonts w:ascii="Arial" w:hAnsi="Arial" w:cs="Arial"/>
          <w:bCs/>
          <w:sz w:val="24"/>
          <w:szCs w:val="24"/>
        </w:rPr>
        <w:t>a w przypadku funkcjonowania szkoły w okresie zagrożenia epidemicznego, zgodnie z zasadami określonymi w odrębnych przepisach;</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zorganizowanie systemu opiekuńczo-wychowawczego odpowiednio do istniejących potrzeb;</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kształtowanie środowiska wychowawczego, umożliwiającego pełny rozwój umysłowy, emocjonalny i fizyczny uczniów w warunkach poszanowania ich godności osobistej oraz wolności światopoglądowej i wyznaniowej;</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realizacja programów nauczania, które zawierają podstawę programową kształcenia ogólnego dla przedmiotów, objętych ramowym planem nauczania;</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 xml:space="preserve">rozpoznawanie możliwości psychofizycznych oraz indywidualnych potrzeb </w:t>
      </w:r>
      <w:r w:rsidR="007C646D">
        <w:rPr>
          <w:rFonts w:ascii="Arial" w:hAnsi="Arial" w:cs="Arial"/>
          <w:sz w:val="24"/>
          <w:szCs w:val="24"/>
        </w:rPr>
        <w:t xml:space="preserve">rozwojowych i </w:t>
      </w:r>
      <w:r w:rsidRPr="00B11648">
        <w:rPr>
          <w:rFonts w:ascii="Arial" w:hAnsi="Arial" w:cs="Arial"/>
          <w:sz w:val="24"/>
          <w:szCs w:val="24"/>
        </w:rPr>
        <w:t>edukacyjnych uczniów i wykorzystywanie wyn</w:t>
      </w:r>
      <w:r w:rsidR="0098344B" w:rsidRPr="00B11648">
        <w:rPr>
          <w:rFonts w:ascii="Arial" w:hAnsi="Arial" w:cs="Arial"/>
          <w:sz w:val="24"/>
          <w:szCs w:val="24"/>
        </w:rPr>
        <w:t xml:space="preserve">ików diagnoz w procesie uczenia </w:t>
      </w:r>
      <w:r w:rsidRPr="00B11648">
        <w:rPr>
          <w:rFonts w:ascii="Arial" w:hAnsi="Arial" w:cs="Arial"/>
          <w:sz w:val="24"/>
          <w:szCs w:val="24"/>
        </w:rPr>
        <w:t>i nauczania;</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organizowanie pomocy psychologiczno-pedagogicznej uczniom, rodzicom i nauczycielom stosownie do potrzeb i zgodnie z odrębnymi przepisami;</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organizowanie obowiązkowych i nadobowiązkowych zajęć dydaktycznych z zachowaniem zasad higieny psychicznej;</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dostosowywanie treści, metod i organizacji nauczania do możliwości psychofizycznych uczniów lub poszczególnego ucznia;</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wyposażenie szkoły w pomoce dydaktyczne i sprzęt umożliwiający realizację zadań dydaktycznych, wychowawczych i opiekuńczych oraz zadań statutowych szkoły;</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 xml:space="preserve">organizacja kształcenia, wychowania i opieki dla uczniów </w:t>
      </w:r>
      <w:r w:rsidR="0064278E" w:rsidRPr="00B11648">
        <w:rPr>
          <w:rFonts w:ascii="Arial" w:hAnsi="Arial" w:cs="Arial"/>
          <w:sz w:val="24"/>
          <w:szCs w:val="24"/>
        </w:rPr>
        <w:t xml:space="preserve">niepełnosprawnych </w:t>
      </w:r>
      <w:r w:rsidRPr="00B11648">
        <w:rPr>
          <w:rFonts w:ascii="Arial" w:hAnsi="Arial" w:cs="Arial"/>
          <w:sz w:val="24"/>
          <w:szCs w:val="24"/>
        </w:rPr>
        <w:t>oraz niedostosowanych społecznie w formach i na zasadach określonych w odrębnych przepisach;</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wspomaganie wychowawczej roli rodziców;</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umożliwianie uczniom podtrzymywania poczucia tożsamości narodowej, etnicznej, językowej</w:t>
      </w:r>
      <w:r w:rsidR="0064278E" w:rsidRPr="00B11648">
        <w:rPr>
          <w:rFonts w:ascii="Arial" w:hAnsi="Arial" w:cs="Arial"/>
          <w:sz w:val="24"/>
          <w:szCs w:val="24"/>
        </w:rPr>
        <w:t xml:space="preserve"> </w:t>
      </w:r>
      <w:r w:rsidRPr="00B11648">
        <w:rPr>
          <w:rFonts w:ascii="Arial" w:hAnsi="Arial" w:cs="Arial"/>
          <w:sz w:val="24"/>
          <w:szCs w:val="24"/>
        </w:rPr>
        <w:t>i religijnej;</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zapewnienie, w miarę posiadanych środków, opieki i pomocy materialnej uczniom pozostających w trudnej sytuacji materialnej i życiowej;</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lastRenderedPageBreak/>
        <w:t>sprawowanie opieki nad uczniami szczególnie uzdolnionymi poprzez umożliwianie realizowania indywidualnych programów nauczania oraz ukończenia szkoły w skróconym czasie;</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skuteczne nauczanie języków obcych poprzez dostosowywanie ich nauczania do poziomu przygotowania uczniów;</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eastAsia="Times New Roman" w:hAnsi="Arial" w:cs="Arial"/>
          <w:sz w:val="24"/>
          <w:szCs w:val="24"/>
          <w:lang w:eastAsia="pl-PL"/>
        </w:rPr>
        <w:t xml:space="preserve">podejmowanie działań związanych z miejscami ważnymi dla pamięci narodowej, formami upamiętniania postaci i wydarzeń z przeszłości, najważniejszymi świętami </w:t>
      </w:r>
      <w:r w:rsidR="004C60B0" w:rsidRPr="00B11648">
        <w:rPr>
          <w:rFonts w:ascii="Arial" w:eastAsia="Times New Roman" w:hAnsi="Arial" w:cs="Arial"/>
          <w:sz w:val="24"/>
          <w:szCs w:val="24"/>
          <w:lang w:eastAsia="pl-PL"/>
        </w:rPr>
        <w:t>narodowymi</w:t>
      </w:r>
      <w:r w:rsidRPr="00B11648">
        <w:rPr>
          <w:rFonts w:ascii="Arial" w:eastAsia="Times New Roman" w:hAnsi="Arial" w:cs="Arial"/>
          <w:sz w:val="24"/>
          <w:szCs w:val="24"/>
          <w:lang w:eastAsia="pl-PL"/>
        </w:rPr>
        <w:t xml:space="preserve"> i symbolami </w:t>
      </w:r>
      <w:r w:rsidR="004C60B0" w:rsidRPr="00B11648">
        <w:rPr>
          <w:rFonts w:ascii="Arial" w:eastAsia="Times New Roman" w:hAnsi="Arial" w:cs="Arial"/>
          <w:sz w:val="24"/>
          <w:szCs w:val="24"/>
          <w:lang w:eastAsia="pl-PL"/>
        </w:rPr>
        <w:t>państwowymi</w:t>
      </w:r>
      <w:r w:rsidRPr="00B11648">
        <w:rPr>
          <w:rFonts w:ascii="Arial" w:eastAsia="Times New Roman" w:hAnsi="Arial" w:cs="Arial"/>
          <w:sz w:val="24"/>
          <w:szCs w:val="24"/>
          <w:lang w:eastAsia="pl-PL"/>
        </w:rPr>
        <w:t>;</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zapewnienie opieki zdrowotnej przez służbę zdrowia;</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upowszechnianie wśród uczniów wiedzy o bezpieczeństwie oraz kształtowanie zajęć pozalekcyjnych i pozaszkolnych oraz wykorzystywanie różnych form organizacyjnych nauczania;</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przygotowanie uczniów do podejmowania przemyślanych decyzji, poprzez umożliwienie</w:t>
      </w:r>
      <w:r w:rsidR="00096F98" w:rsidRPr="00B11648">
        <w:rPr>
          <w:rFonts w:ascii="Arial" w:hAnsi="Arial" w:cs="Arial"/>
          <w:sz w:val="24"/>
          <w:szCs w:val="24"/>
        </w:rPr>
        <w:t xml:space="preserve"> </w:t>
      </w:r>
      <w:r w:rsidRPr="00B11648">
        <w:rPr>
          <w:rFonts w:ascii="Arial" w:hAnsi="Arial" w:cs="Arial"/>
          <w:sz w:val="24"/>
          <w:szCs w:val="24"/>
        </w:rPr>
        <w:t>im samodzielnego wyboru części zajęć edukacyjnych;</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kształtowanie aktywności społecznej i umiejętności spędzania wolnego czasu;</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rozwijanie u uczniów dbałości o zdrowie własne i innych ludzi oraz umiejętności tworzenia środowiska sprzyjającego zdrowiu;</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zapewnienie opieki uczniom wymagających opieki ze względu na inne okoliczności poprzez zorganizowanie świetlicy szkolnej;</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zorganizowanie stołówki lub innej formy dożywiania uczniów;</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współdziałanie ze środowiskiem zewnętrznym m.in. policją, stowarzyszeniami, parafią, rodzicami w celu kształtowania środowiska wychowawczego w szkole;</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kształtowanie</w:t>
      </w:r>
      <w:r w:rsidR="0064278E" w:rsidRPr="00B11648">
        <w:rPr>
          <w:rFonts w:ascii="Arial" w:hAnsi="Arial" w:cs="Arial"/>
          <w:sz w:val="24"/>
          <w:szCs w:val="24"/>
        </w:rPr>
        <w:t xml:space="preserve"> </w:t>
      </w:r>
      <w:r w:rsidRPr="00B11648">
        <w:rPr>
          <w:rFonts w:ascii="Arial" w:hAnsi="Arial" w:cs="Arial"/>
          <w:sz w:val="24"/>
          <w:szCs w:val="24"/>
        </w:rPr>
        <w:t>i rozwijanie u uczniów postaw sprzyjających ich dalszemu rozwojowi indywidualnemu</w:t>
      </w:r>
      <w:r w:rsidR="00096F98" w:rsidRPr="00B11648">
        <w:rPr>
          <w:rFonts w:ascii="Arial" w:hAnsi="Arial" w:cs="Arial"/>
          <w:sz w:val="24"/>
          <w:szCs w:val="24"/>
        </w:rPr>
        <w:t xml:space="preserve"> </w:t>
      </w:r>
      <w:r w:rsidRPr="00B11648">
        <w:rPr>
          <w:rFonts w:ascii="Arial" w:hAnsi="Arial" w:cs="Arial"/>
          <w:sz w:val="24"/>
          <w:szCs w:val="24"/>
        </w:rPr>
        <w:t>i społecznemu, takich, jak uczciwość, wiarygodność, odpowiedzialność, wytrwałość, poczucie własnej wartości, szacunek dla innych ludzi, kultura osobista, kreatywność, przedsiębiorczość, gotowość</w:t>
      </w:r>
      <w:r w:rsidR="0064278E" w:rsidRPr="00B11648">
        <w:rPr>
          <w:rFonts w:ascii="Arial" w:hAnsi="Arial" w:cs="Arial"/>
          <w:sz w:val="24"/>
          <w:szCs w:val="24"/>
        </w:rPr>
        <w:t xml:space="preserve"> </w:t>
      </w:r>
      <w:r w:rsidRPr="00B11648">
        <w:rPr>
          <w:rFonts w:ascii="Arial" w:hAnsi="Arial" w:cs="Arial"/>
          <w:sz w:val="24"/>
          <w:szCs w:val="24"/>
        </w:rPr>
        <w:t>do uczestnictwa kul</w:t>
      </w:r>
      <w:r w:rsidR="000C4D3B" w:rsidRPr="00B11648">
        <w:rPr>
          <w:rFonts w:ascii="Arial" w:hAnsi="Arial" w:cs="Arial"/>
          <w:sz w:val="24"/>
          <w:szCs w:val="24"/>
        </w:rPr>
        <w:t xml:space="preserve">turze, podejmowanie inicjatyw i </w:t>
      </w:r>
      <w:r w:rsidRPr="00B11648">
        <w:rPr>
          <w:rFonts w:ascii="Arial" w:hAnsi="Arial" w:cs="Arial"/>
          <w:sz w:val="24"/>
          <w:szCs w:val="24"/>
        </w:rPr>
        <w:t>pracy zespołowej;</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kształtowanie postawy obywatelskiej, poszanowania tradycji i kultury narodowej, a także postaw poszanowania dla innych kultur i tradycji;</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upowszechnianie wśród uczniów wiedzy ekologicznej oraz kształtowanie właściwych postaw wobec problemów ochrony środowiska;</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zapobieganie wszelkiej dyskryminacji;</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lastRenderedPageBreak/>
        <w:t>stworzenie warunków do nabywania przez uczniów umiejętności wyszukiwania, porządkowani</w:t>
      </w:r>
      <w:r w:rsidR="007C646D">
        <w:rPr>
          <w:rFonts w:ascii="Arial" w:hAnsi="Arial" w:cs="Arial"/>
          <w:sz w:val="24"/>
          <w:szCs w:val="24"/>
        </w:rPr>
        <w:t xml:space="preserve"> </w:t>
      </w:r>
      <w:r w:rsidRPr="00B11648">
        <w:rPr>
          <w:rFonts w:ascii="Arial" w:hAnsi="Arial" w:cs="Arial"/>
          <w:sz w:val="24"/>
          <w:szCs w:val="24"/>
        </w:rPr>
        <w:t>i wykorzystywania informacji z różnych źródeł, z zastosowaniem technologii informacyjno-komunikacyjnej na zajęciach z różnych przedmiotów;</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ochrona uczniów przed treściami, które mogą stanowić zagrożenie dla ich prawidłowego rozwoju,</w:t>
      </w:r>
      <w:r w:rsidR="007C646D">
        <w:rPr>
          <w:rFonts w:ascii="Arial" w:hAnsi="Arial" w:cs="Arial"/>
          <w:sz w:val="24"/>
          <w:szCs w:val="24"/>
        </w:rPr>
        <w:t xml:space="preserve"> </w:t>
      </w:r>
      <w:r w:rsidRPr="00B11648">
        <w:rPr>
          <w:rFonts w:ascii="Arial" w:hAnsi="Arial" w:cs="Arial"/>
          <w:sz w:val="24"/>
          <w:szCs w:val="24"/>
        </w:rPr>
        <w:t>a w szczególności instalowanie programów filtrujących i ograniczających dostęp do zasobów sieciowych w Internecie;</w:t>
      </w:r>
    </w:p>
    <w:p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egzekwowanie obowiązku szkolnego w trybie przepisów o postępowaniu egzekucyjnym w</w:t>
      </w:r>
      <w:r w:rsidR="00440675" w:rsidRPr="00B11648">
        <w:rPr>
          <w:rFonts w:ascii="Arial" w:hAnsi="Arial" w:cs="Arial"/>
          <w:sz w:val="24"/>
          <w:szCs w:val="24"/>
        </w:rPr>
        <w:t xml:space="preserve"> </w:t>
      </w:r>
      <w:r w:rsidRPr="00B11648">
        <w:rPr>
          <w:rFonts w:ascii="Arial" w:hAnsi="Arial" w:cs="Arial"/>
          <w:sz w:val="24"/>
          <w:szCs w:val="24"/>
        </w:rPr>
        <w:t>administracji;</w:t>
      </w:r>
    </w:p>
    <w:p w:rsidR="00440675"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dokumentowanie procesu dydaktycznego, opiekuńc</w:t>
      </w:r>
      <w:r w:rsidR="00440675" w:rsidRPr="00B11648">
        <w:rPr>
          <w:rFonts w:ascii="Arial" w:hAnsi="Arial" w:cs="Arial"/>
          <w:sz w:val="24"/>
          <w:szCs w:val="24"/>
        </w:rPr>
        <w:t xml:space="preserve">zego i wychowawczego, zgodnie z </w:t>
      </w:r>
      <w:r w:rsidRPr="00B11648">
        <w:rPr>
          <w:rFonts w:ascii="Arial" w:hAnsi="Arial" w:cs="Arial"/>
          <w:sz w:val="24"/>
          <w:szCs w:val="24"/>
        </w:rPr>
        <w:t>zasadami określonymi w przepisach o dokumentacji szkolnej i archiwizacji.</w:t>
      </w:r>
    </w:p>
    <w:p w:rsidR="0064278E" w:rsidRPr="00B11648" w:rsidRDefault="00BE0F38" w:rsidP="00DC5AB8">
      <w:pPr>
        <w:pStyle w:val="Akapitzlist"/>
        <w:numPr>
          <w:ilvl w:val="0"/>
          <w:numId w:val="214"/>
        </w:numPr>
        <w:tabs>
          <w:tab w:val="left" w:pos="426"/>
        </w:tabs>
        <w:spacing w:after="0" w:line="360" w:lineRule="auto"/>
        <w:rPr>
          <w:rFonts w:ascii="Arial" w:hAnsi="Arial" w:cs="Arial"/>
          <w:sz w:val="24"/>
          <w:szCs w:val="24"/>
        </w:rPr>
      </w:pPr>
      <w:r w:rsidRPr="00B11648">
        <w:rPr>
          <w:rFonts w:ascii="Arial" w:hAnsi="Arial" w:cs="Arial"/>
          <w:bCs/>
          <w:sz w:val="24"/>
          <w:szCs w:val="24"/>
        </w:rPr>
        <w:t>Zadaniem szkoły p</w:t>
      </w:r>
      <w:r w:rsidR="004667D1" w:rsidRPr="00B11648">
        <w:rPr>
          <w:rFonts w:ascii="Arial" w:hAnsi="Arial" w:cs="Arial"/>
          <w:bCs/>
          <w:sz w:val="24"/>
          <w:szCs w:val="24"/>
        </w:rPr>
        <w:t>odstawowej</w:t>
      </w:r>
      <w:r w:rsidR="004667D1" w:rsidRPr="00B11648">
        <w:rPr>
          <w:rFonts w:ascii="Arial" w:hAnsi="Arial" w:cs="Arial"/>
          <w:sz w:val="24"/>
          <w:szCs w:val="24"/>
        </w:rPr>
        <w:t xml:space="preserve"> jest pełna realizacja podstaw programowych kształcenia ogólnego dla I </w:t>
      </w:r>
      <w:proofErr w:type="spellStart"/>
      <w:r w:rsidR="004667D1" w:rsidRPr="00B11648">
        <w:rPr>
          <w:rFonts w:ascii="Arial" w:hAnsi="Arial" w:cs="Arial"/>
          <w:sz w:val="24"/>
          <w:szCs w:val="24"/>
        </w:rPr>
        <w:t>i</w:t>
      </w:r>
      <w:proofErr w:type="spellEnd"/>
      <w:r w:rsidR="004667D1" w:rsidRPr="00B11648">
        <w:rPr>
          <w:rFonts w:ascii="Arial" w:hAnsi="Arial" w:cs="Arial"/>
          <w:sz w:val="24"/>
          <w:szCs w:val="24"/>
        </w:rPr>
        <w:t xml:space="preserve"> II etapu edukacyjnego z zachowaniem realizacji minimalnej liczby godzin nauczania poszczególnych edukacji przedmiotowych okre</w:t>
      </w:r>
      <w:r w:rsidR="0098344B" w:rsidRPr="00B11648">
        <w:rPr>
          <w:rFonts w:ascii="Arial" w:hAnsi="Arial" w:cs="Arial"/>
          <w:sz w:val="24"/>
          <w:szCs w:val="24"/>
        </w:rPr>
        <w:t>ślonych w odrębnych przepisach</w:t>
      </w:r>
      <w:r w:rsidR="00946D13" w:rsidRPr="00B11648">
        <w:rPr>
          <w:rFonts w:ascii="Arial" w:hAnsi="Arial" w:cs="Arial"/>
          <w:sz w:val="24"/>
          <w:szCs w:val="24"/>
        </w:rPr>
        <w:t>.</w:t>
      </w:r>
    </w:p>
    <w:p w:rsidR="00AE7E80" w:rsidRPr="00B11648" w:rsidRDefault="006747AB" w:rsidP="00DC5AB8">
      <w:pPr>
        <w:spacing w:line="360" w:lineRule="auto"/>
        <w:jc w:val="left"/>
        <w:outlineLvl w:val="3"/>
        <w:rPr>
          <w:rFonts w:ascii="Arial" w:hAnsi="Arial" w:cs="Arial"/>
          <w:sz w:val="24"/>
          <w:szCs w:val="24"/>
        </w:rPr>
      </w:pPr>
      <w:r w:rsidRPr="00B11648">
        <w:rPr>
          <w:rFonts w:ascii="Arial" w:hAnsi="Arial" w:cs="Arial"/>
          <w:sz w:val="24"/>
          <w:szCs w:val="24"/>
        </w:rPr>
        <w:t>§</w:t>
      </w:r>
      <w:r w:rsidR="0064278E" w:rsidRPr="00B11648">
        <w:rPr>
          <w:rFonts w:ascii="Arial" w:hAnsi="Arial" w:cs="Arial"/>
          <w:sz w:val="24"/>
          <w:szCs w:val="24"/>
        </w:rPr>
        <w:t xml:space="preserve"> </w:t>
      </w:r>
      <w:r w:rsidRPr="00B11648">
        <w:rPr>
          <w:rFonts w:ascii="Arial" w:hAnsi="Arial" w:cs="Arial"/>
          <w:sz w:val="24"/>
          <w:szCs w:val="24"/>
        </w:rPr>
        <w:t>10</w:t>
      </w:r>
      <w:r w:rsidR="004667D1" w:rsidRPr="00B11648">
        <w:rPr>
          <w:rFonts w:ascii="Arial" w:hAnsi="Arial" w:cs="Arial"/>
          <w:sz w:val="24"/>
          <w:szCs w:val="24"/>
        </w:rPr>
        <w:t>. Szkoła kładzie bardzo duży nacisk na współpracę ze środowiskiem, systematyczni</w:t>
      </w:r>
      <w:r w:rsidR="00A13F24" w:rsidRPr="00B11648">
        <w:rPr>
          <w:rFonts w:ascii="Arial" w:hAnsi="Arial" w:cs="Arial"/>
          <w:sz w:val="24"/>
          <w:szCs w:val="24"/>
        </w:rPr>
        <w:t>e diagnozuje oczekiwania wobec s</w:t>
      </w:r>
      <w:r w:rsidR="004667D1" w:rsidRPr="00B11648">
        <w:rPr>
          <w:rFonts w:ascii="Arial" w:hAnsi="Arial" w:cs="Arial"/>
          <w:sz w:val="24"/>
          <w:szCs w:val="24"/>
        </w:rPr>
        <w:t>zkoły, stwarza mechanizmy zapewniające możliwość realizacji tych oczekiwań.</w:t>
      </w:r>
    </w:p>
    <w:p w:rsidR="00AE7E80" w:rsidRPr="00B11648" w:rsidRDefault="006747AB" w:rsidP="00DC5AB8">
      <w:pPr>
        <w:spacing w:line="360" w:lineRule="auto"/>
        <w:jc w:val="left"/>
        <w:rPr>
          <w:rFonts w:ascii="Arial" w:hAnsi="Arial" w:cs="Arial"/>
          <w:sz w:val="24"/>
          <w:szCs w:val="24"/>
        </w:rPr>
      </w:pPr>
      <w:r w:rsidRPr="00B11648">
        <w:rPr>
          <w:rFonts w:ascii="Arial" w:hAnsi="Arial" w:cs="Arial"/>
          <w:bCs/>
          <w:sz w:val="24"/>
          <w:szCs w:val="24"/>
        </w:rPr>
        <w:t>§</w:t>
      </w:r>
      <w:r w:rsidR="0064278E" w:rsidRPr="00B11648">
        <w:rPr>
          <w:rFonts w:ascii="Arial" w:hAnsi="Arial" w:cs="Arial"/>
          <w:bCs/>
          <w:sz w:val="24"/>
          <w:szCs w:val="24"/>
        </w:rPr>
        <w:t xml:space="preserve"> </w:t>
      </w:r>
      <w:r w:rsidRPr="00B11648">
        <w:rPr>
          <w:rFonts w:ascii="Arial" w:hAnsi="Arial" w:cs="Arial"/>
          <w:bCs/>
          <w:sz w:val="24"/>
          <w:szCs w:val="24"/>
        </w:rPr>
        <w:t>11</w:t>
      </w:r>
      <w:r w:rsidR="004667D1" w:rsidRPr="00B11648">
        <w:rPr>
          <w:rFonts w:ascii="Arial" w:hAnsi="Arial" w:cs="Arial"/>
          <w:bCs/>
          <w:sz w:val="24"/>
          <w:szCs w:val="24"/>
        </w:rPr>
        <w:t xml:space="preserve">. </w:t>
      </w:r>
      <w:r w:rsidR="004667D1" w:rsidRPr="00B11648">
        <w:rPr>
          <w:rFonts w:ascii="Arial" w:hAnsi="Arial" w:cs="Arial"/>
          <w:sz w:val="24"/>
          <w:szCs w:val="24"/>
        </w:rPr>
        <w:t>Szkoła systematycznie diagnozuje osiągnięcia uczniów, stopień zadowolenia uczniów</w:t>
      </w:r>
      <w:r w:rsidR="000C4D3B" w:rsidRPr="00B11648">
        <w:rPr>
          <w:rFonts w:ascii="Arial" w:hAnsi="Arial" w:cs="Arial"/>
          <w:sz w:val="24"/>
          <w:szCs w:val="24"/>
        </w:rPr>
        <w:t xml:space="preserve"> </w:t>
      </w:r>
      <w:r w:rsidR="004667D1" w:rsidRPr="00B11648">
        <w:rPr>
          <w:rFonts w:ascii="Arial" w:hAnsi="Arial" w:cs="Arial"/>
          <w:sz w:val="24"/>
          <w:szCs w:val="24"/>
        </w:rPr>
        <w:t>i rodziców, realizację zadań wykonywanych przez pracowników szkoły i wyciąga wnio</w:t>
      </w:r>
      <w:r w:rsidR="00A13F24" w:rsidRPr="00B11648">
        <w:rPr>
          <w:rFonts w:ascii="Arial" w:hAnsi="Arial" w:cs="Arial"/>
          <w:sz w:val="24"/>
          <w:szCs w:val="24"/>
        </w:rPr>
        <w:t>ski z</w:t>
      </w:r>
      <w:r w:rsidR="007C646D">
        <w:rPr>
          <w:rFonts w:ascii="Arial" w:hAnsi="Arial" w:cs="Arial"/>
          <w:sz w:val="24"/>
          <w:szCs w:val="24"/>
        </w:rPr>
        <w:t xml:space="preserve"> </w:t>
      </w:r>
      <w:r w:rsidR="00A13F24" w:rsidRPr="00B11648">
        <w:rPr>
          <w:rFonts w:ascii="Arial" w:hAnsi="Arial" w:cs="Arial"/>
          <w:sz w:val="24"/>
          <w:szCs w:val="24"/>
        </w:rPr>
        <w:t>realizacji celów</w:t>
      </w:r>
      <w:r w:rsidR="00096F98" w:rsidRPr="00B11648">
        <w:rPr>
          <w:rFonts w:ascii="Arial" w:hAnsi="Arial" w:cs="Arial"/>
          <w:sz w:val="24"/>
          <w:szCs w:val="24"/>
        </w:rPr>
        <w:t xml:space="preserve"> </w:t>
      </w:r>
      <w:r w:rsidR="00A13F24" w:rsidRPr="00B11648">
        <w:rPr>
          <w:rFonts w:ascii="Arial" w:hAnsi="Arial" w:cs="Arial"/>
          <w:sz w:val="24"/>
          <w:szCs w:val="24"/>
        </w:rPr>
        <w:t>i zadań s</w:t>
      </w:r>
      <w:r w:rsidR="004667D1" w:rsidRPr="00B11648">
        <w:rPr>
          <w:rFonts w:ascii="Arial" w:hAnsi="Arial" w:cs="Arial"/>
          <w:sz w:val="24"/>
          <w:szCs w:val="24"/>
        </w:rPr>
        <w:t>zkoły.</w:t>
      </w:r>
    </w:p>
    <w:p w:rsidR="00AE7E80" w:rsidRPr="00B11648" w:rsidRDefault="006747AB" w:rsidP="00DC5AB8">
      <w:pPr>
        <w:spacing w:line="360" w:lineRule="auto"/>
        <w:jc w:val="left"/>
        <w:rPr>
          <w:rFonts w:ascii="Arial" w:hAnsi="Arial" w:cs="Arial"/>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12</w:t>
      </w:r>
      <w:r w:rsidR="004667D1" w:rsidRPr="00B11648">
        <w:rPr>
          <w:rFonts w:ascii="Arial" w:hAnsi="Arial" w:cs="Arial"/>
          <w:bCs/>
          <w:sz w:val="24"/>
          <w:szCs w:val="24"/>
        </w:rPr>
        <w:t>.</w:t>
      </w:r>
      <w:r w:rsidR="000D067A" w:rsidRPr="00B11648">
        <w:rPr>
          <w:rFonts w:ascii="Arial" w:hAnsi="Arial" w:cs="Arial"/>
          <w:bCs/>
          <w:sz w:val="24"/>
          <w:szCs w:val="24"/>
        </w:rPr>
        <w:t xml:space="preserve"> </w:t>
      </w:r>
      <w:r w:rsidR="004667D1" w:rsidRPr="00B11648">
        <w:rPr>
          <w:rFonts w:ascii="Arial" w:hAnsi="Arial" w:cs="Arial"/>
          <w:sz w:val="24"/>
          <w:szCs w:val="24"/>
        </w:rPr>
        <w:t>Cele i zadania szkoły realizują nauczyciele wraz z uczniami na zajęciach klasowo-lekcyjnych, sportowych, zajęciach pozalekcyjnych i</w:t>
      </w:r>
      <w:r w:rsidR="007C646D">
        <w:rPr>
          <w:rFonts w:ascii="Arial" w:hAnsi="Arial" w:cs="Arial"/>
          <w:sz w:val="24"/>
          <w:szCs w:val="24"/>
        </w:rPr>
        <w:t xml:space="preserve"> w </w:t>
      </w:r>
      <w:r w:rsidR="004667D1" w:rsidRPr="00B11648">
        <w:rPr>
          <w:rFonts w:ascii="Arial" w:hAnsi="Arial" w:cs="Arial"/>
          <w:sz w:val="24"/>
          <w:szCs w:val="24"/>
        </w:rPr>
        <w:t>działalności pozaszkolnej.</w:t>
      </w:r>
    </w:p>
    <w:p w:rsidR="004667D1" w:rsidRPr="00B11648" w:rsidRDefault="006747AB" w:rsidP="00DC5AB8">
      <w:pPr>
        <w:spacing w:line="360" w:lineRule="auto"/>
        <w:jc w:val="left"/>
        <w:rPr>
          <w:rFonts w:ascii="Arial" w:hAnsi="Arial" w:cs="Arial"/>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13</w:t>
      </w:r>
      <w:r w:rsidR="004667D1" w:rsidRPr="00B11648">
        <w:rPr>
          <w:rFonts w:ascii="Arial" w:hAnsi="Arial" w:cs="Arial"/>
          <w:bCs/>
          <w:sz w:val="24"/>
          <w:szCs w:val="24"/>
        </w:rPr>
        <w:t>.</w:t>
      </w:r>
      <w:r w:rsidR="004667D1" w:rsidRPr="00B11648">
        <w:rPr>
          <w:rFonts w:ascii="Arial" w:hAnsi="Arial" w:cs="Arial"/>
          <w:sz w:val="24"/>
          <w:szCs w:val="24"/>
        </w:rPr>
        <w:t>1.</w:t>
      </w:r>
      <w:r w:rsidR="008D0027" w:rsidRPr="00B11648">
        <w:rPr>
          <w:rFonts w:ascii="Arial" w:hAnsi="Arial" w:cs="Arial"/>
          <w:sz w:val="24"/>
          <w:szCs w:val="24"/>
        </w:rPr>
        <w:t xml:space="preserve"> Działalność edukacyjna s</w:t>
      </w:r>
      <w:r w:rsidR="004667D1" w:rsidRPr="00B11648">
        <w:rPr>
          <w:rFonts w:ascii="Arial" w:hAnsi="Arial" w:cs="Arial"/>
          <w:sz w:val="24"/>
          <w:szCs w:val="24"/>
        </w:rPr>
        <w:t>zkoły jest określona przez:</w:t>
      </w:r>
    </w:p>
    <w:p w:rsidR="004667D1" w:rsidRPr="00B11648" w:rsidRDefault="00096F98" w:rsidP="00DC5AB8">
      <w:pPr>
        <w:numPr>
          <w:ilvl w:val="0"/>
          <w:numId w:val="128"/>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S</w:t>
      </w:r>
      <w:r w:rsidR="004667D1" w:rsidRPr="00B11648">
        <w:rPr>
          <w:rFonts w:ascii="Arial" w:hAnsi="Arial" w:cs="Arial"/>
          <w:sz w:val="24"/>
          <w:szCs w:val="24"/>
        </w:rPr>
        <w:t>zkolny zestaw programów nauczania;</w:t>
      </w:r>
    </w:p>
    <w:p w:rsidR="004667D1" w:rsidRPr="00B11648" w:rsidRDefault="004667D1" w:rsidP="00DC5AB8">
      <w:pPr>
        <w:numPr>
          <w:ilvl w:val="0"/>
          <w:numId w:val="128"/>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 xml:space="preserve">Program </w:t>
      </w:r>
      <w:r w:rsidR="00946D13" w:rsidRPr="00B11648">
        <w:rPr>
          <w:rFonts w:ascii="Arial" w:hAnsi="Arial" w:cs="Arial"/>
          <w:sz w:val="24"/>
          <w:szCs w:val="24"/>
        </w:rPr>
        <w:t>w</w:t>
      </w:r>
      <w:r w:rsidRPr="00B11648">
        <w:rPr>
          <w:rFonts w:ascii="Arial" w:hAnsi="Arial" w:cs="Arial"/>
          <w:sz w:val="24"/>
          <w:szCs w:val="24"/>
        </w:rPr>
        <w:t>ychowawczo</w:t>
      </w:r>
      <w:r w:rsidR="00440675" w:rsidRPr="00B11648">
        <w:rPr>
          <w:rFonts w:ascii="Arial" w:hAnsi="Arial" w:cs="Arial"/>
          <w:sz w:val="24"/>
          <w:szCs w:val="24"/>
        </w:rPr>
        <w:t>-</w:t>
      </w:r>
      <w:r w:rsidR="00946D13" w:rsidRPr="00B11648">
        <w:rPr>
          <w:rFonts w:ascii="Arial" w:hAnsi="Arial" w:cs="Arial"/>
          <w:sz w:val="24"/>
          <w:szCs w:val="24"/>
        </w:rPr>
        <w:t>p</w:t>
      </w:r>
      <w:r w:rsidRPr="00B11648">
        <w:rPr>
          <w:rFonts w:ascii="Arial" w:hAnsi="Arial" w:cs="Arial"/>
          <w:sz w:val="24"/>
          <w:szCs w:val="24"/>
        </w:rPr>
        <w:t>rofilaktyczny, obejmujący wszystkie treści</w:t>
      </w:r>
      <w:r w:rsidR="00096F98" w:rsidRPr="00B11648">
        <w:rPr>
          <w:rFonts w:ascii="Arial" w:hAnsi="Arial" w:cs="Arial"/>
          <w:sz w:val="24"/>
          <w:szCs w:val="24"/>
        </w:rPr>
        <w:t xml:space="preserve"> i działania</w:t>
      </w:r>
      <w:r w:rsidRPr="00B11648">
        <w:rPr>
          <w:rFonts w:ascii="Arial" w:hAnsi="Arial" w:cs="Arial"/>
          <w:sz w:val="24"/>
          <w:szCs w:val="24"/>
        </w:rPr>
        <w:t xml:space="preserve"> o charakterze wychowawczym dostosowany do wieku uczniów i potrzeb.</w:t>
      </w:r>
    </w:p>
    <w:p w:rsidR="00AE7E80" w:rsidRPr="00B11648" w:rsidRDefault="004667D1" w:rsidP="00DC5AB8">
      <w:pPr>
        <w:numPr>
          <w:ilvl w:val="0"/>
          <w:numId w:val="128"/>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Szkolny zestaw programów nauczania oraz program wychowawczo-profilaktyczny szkoły tworzą spójną całość i uwzględniają wszystkie wymagania opisane w podstaw</w:t>
      </w:r>
      <w:r w:rsidR="00096F98" w:rsidRPr="00B11648">
        <w:rPr>
          <w:rFonts w:ascii="Arial" w:hAnsi="Arial" w:cs="Arial"/>
          <w:sz w:val="24"/>
          <w:szCs w:val="24"/>
        </w:rPr>
        <w:t>ie programowej.</w:t>
      </w:r>
      <w:r w:rsidRPr="00B11648">
        <w:rPr>
          <w:rFonts w:ascii="Arial" w:hAnsi="Arial" w:cs="Arial"/>
          <w:sz w:val="24"/>
          <w:szCs w:val="24"/>
        </w:rPr>
        <w:t xml:space="preserve"> Ich przygotowanie</w:t>
      </w:r>
      <w:r w:rsidR="00096F98" w:rsidRPr="00B11648">
        <w:rPr>
          <w:rFonts w:ascii="Arial" w:hAnsi="Arial" w:cs="Arial"/>
          <w:sz w:val="24"/>
          <w:szCs w:val="24"/>
        </w:rPr>
        <w:t xml:space="preserve"> </w:t>
      </w:r>
      <w:r w:rsidRPr="00B11648">
        <w:rPr>
          <w:rFonts w:ascii="Arial" w:hAnsi="Arial" w:cs="Arial"/>
          <w:sz w:val="24"/>
          <w:szCs w:val="24"/>
        </w:rPr>
        <w:t>i realizacja są zadaniem zarówno całej szkoły, jak i każdego nauczyciela.</w:t>
      </w:r>
    </w:p>
    <w:p w:rsidR="00F43EB6" w:rsidRPr="00F16806" w:rsidRDefault="004667D1" w:rsidP="00DC5AB8">
      <w:pPr>
        <w:pStyle w:val="Nagwek2"/>
        <w:spacing w:before="0" w:after="0" w:line="360" w:lineRule="auto"/>
        <w:jc w:val="left"/>
        <w:rPr>
          <w:rFonts w:ascii="Arial" w:hAnsi="Arial" w:cs="Arial"/>
          <w:b/>
          <w:sz w:val="32"/>
          <w:szCs w:val="32"/>
        </w:rPr>
      </w:pPr>
      <w:r w:rsidRPr="00F16806">
        <w:rPr>
          <w:rFonts w:ascii="Arial" w:hAnsi="Arial" w:cs="Arial"/>
          <w:b/>
          <w:sz w:val="32"/>
          <w:szCs w:val="32"/>
        </w:rPr>
        <w:lastRenderedPageBreak/>
        <w:t>D</w:t>
      </w:r>
      <w:r w:rsidR="00BD53B0" w:rsidRPr="00F16806">
        <w:rPr>
          <w:rFonts w:ascii="Arial" w:hAnsi="Arial" w:cs="Arial"/>
          <w:b/>
          <w:sz w:val="32"/>
          <w:szCs w:val="32"/>
        </w:rPr>
        <w:t>ział</w:t>
      </w:r>
      <w:r w:rsidRPr="00F16806">
        <w:rPr>
          <w:rFonts w:ascii="Arial" w:hAnsi="Arial" w:cs="Arial"/>
          <w:b/>
          <w:sz w:val="32"/>
          <w:szCs w:val="32"/>
        </w:rPr>
        <w:t xml:space="preserve"> II</w:t>
      </w:r>
    </w:p>
    <w:p w:rsidR="00946D13" w:rsidRPr="00A6387A" w:rsidRDefault="004667D1" w:rsidP="00DC5AB8">
      <w:pPr>
        <w:pStyle w:val="Nagwek2"/>
        <w:spacing w:before="0" w:after="0" w:line="360" w:lineRule="auto"/>
        <w:jc w:val="left"/>
        <w:rPr>
          <w:rFonts w:ascii="Arial" w:hAnsi="Arial" w:cs="Arial"/>
          <w:b/>
          <w:sz w:val="32"/>
          <w:szCs w:val="32"/>
        </w:rPr>
      </w:pPr>
      <w:r w:rsidRPr="00A6387A">
        <w:rPr>
          <w:rFonts w:ascii="Arial" w:hAnsi="Arial" w:cs="Arial"/>
          <w:b/>
          <w:sz w:val="32"/>
          <w:szCs w:val="32"/>
        </w:rPr>
        <w:t>S</w:t>
      </w:r>
      <w:r w:rsidR="00BD53B0" w:rsidRPr="00A6387A">
        <w:rPr>
          <w:rFonts w:ascii="Arial" w:hAnsi="Arial" w:cs="Arial"/>
          <w:b/>
          <w:sz w:val="32"/>
          <w:szCs w:val="32"/>
        </w:rPr>
        <w:t>posoby realizacji zadań szkoły</w:t>
      </w:r>
    </w:p>
    <w:p w:rsidR="00BB5CD6"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 xml:space="preserve">Rozdział </w:t>
      </w:r>
      <w:r w:rsidR="00BB5CD6" w:rsidRPr="00A6387A">
        <w:rPr>
          <w:rFonts w:ascii="Arial" w:hAnsi="Arial" w:cs="Arial"/>
          <w:b/>
          <w:sz w:val="28"/>
          <w:szCs w:val="28"/>
        </w:rPr>
        <w:t>1</w:t>
      </w:r>
    </w:p>
    <w:p w:rsidR="001A0ADD"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Informacje wstępne</w:t>
      </w:r>
      <w:r w:rsidR="00453B9D" w:rsidRPr="00A6387A">
        <w:rPr>
          <w:rFonts w:ascii="Arial" w:hAnsi="Arial" w:cs="Arial"/>
          <w:b/>
          <w:sz w:val="28"/>
          <w:szCs w:val="28"/>
        </w:rPr>
        <w:t>.</w:t>
      </w:r>
    </w:p>
    <w:p w:rsidR="00ED2D17" w:rsidRPr="00B11648" w:rsidRDefault="004667D1" w:rsidP="00DC5AB8">
      <w:pPr>
        <w:pStyle w:val="Tytu"/>
        <w:spacing w:line="360" w:lineRule="auto"/>
        <w:ind w:firstLine="0"/>
        <w:jc w:val="left"/>
        <w:rPr>
          <w:rFonts w:ascii="Arial" w:hAnsi="Arial" w:cs="Arial"/>
          <w:b w:val="0"/>
          <w:bCs/>
          <w:szCs w:val="24"/>
        </w:rPr>
      </w:pPr>
      <w:r w:rsidRPr="00B11648">
        <w:rPr>
          <w:rFonts w:ascii="Arial" w:hAnsi="Arial" w:cs="Arial"/>
          <w:b w:val="0"/>
          <w:bCs/>
          <w:szCs w:val="24"/>
        </w:rPr>
        <w:t>§</w:t>
      </w:r>
      <w:r w:rsidR="000D067A" w:rsidRPr="00B11648">
        <w:rPr>
          <w:rFonts w:ascii="Arial" w:hAnsi="Arial" w:cs="Arial"/>
          <w:b w:val="0"/>
          <w:bCs/>
          <w:szCs w:val="24"/>
        </w:rPr>
        <w:t xml:space="preserve"> </w:t>
      </w:r>
      <w:r w:rsidR="006747AB" w:rsidRPr="00B11648">
        <w:rPr>
          <w:rFonts w:ascii="Arial" w:hAnsi="Arial" w:cs="Arial"/>
          <w:b w:val="0"/>
          <w:bCs/>
          <w:szCs w:val="24"/>
        </w:rPr>
        <w:t>14</w:t>
      </w:r>
      <w:r w:rsidRPr="00B11648">
        <w:rPr>
          <w:rFonts w:ascii="Arial" w:hAnsi="Arial" w:cs="Arial"/>
          <w:b w:val="0"/>
          <w:bCs/>
          <w:szCs w:val="24"/>
        </w:rPr>
        <w:t>.1.Praca wychowawczo-dydaktyczna w szkole prowadzona jest w oparciu obowiązującą podstawę programową kształcenia ogólnego dla poszczególn</w:t>
      </w:r>
      <w:r w:rsidR="0098344B" w:rsidRPr="00B11648">
        <w:rPr>
          <w:rFonts w:ascii="Arial" w:hAnsi="Arial" w:cs="Arial"/>
          <w:b w:val="0"/>
          <w:bCs/>
          <w:szCs w:val="24"/>
        </w:rPr>
        <w:t>ych etapów edukacyjnych zgodnie</w:t>
      </w:r>
      <w:r w:rsidR="001A0ADD" w:rsidRPr="00B11648">
        <w:rPr>
          <w:rFonts w:ascii="Arial" w:hAnsi="Arial" w:cs="Arial"/>
          <w:b w:val="0"/>
          <w:bCs/>
          <w:szCs w:val="24"/>
        </w:rPr>
        <w:t xml:space="preserve"> </w:t>
      </w:r>
      <w:r w:rsidRPr="00B11648">
        <w:rPr>
          <w:rFonts w:ascii="Arial" w:hAnsi="Arial" w:cs="Arial"/>
          <w:b w:val="0"/>
          <w:bCs/>
          <w:szCs w:val="24"/>
        </w:rPr>
        <w:t>z przyjętymi programami nauczania dla każdej edukacji przedmiotowej.</w:t>
      </w:r>
    </w:p>
    <w:p w:rsidR="00ED2D17" w:rsidRPr="00B11648" w:rsidRDefault="004667D1" w:rsidP="00DC5AB8">
      <w:pPr>
        <w:pStyle w:val="Tytu"/>
        <w:numPr>
          <w:ilvl w:val="0"/>
          <w:numId w:val="8"/>
        </w:numPr>
        <w:spacing w:line="360" w:lineRule="auto"/>
        <w:jc w:val="left"/>
        <w:rPr>
          <w:rFonts w:ascii="Arial" w:hAnsi="Arial" w:cs="Arial"/>
          <w:b w:val="0"/>
        </w:rPr>
      </w:pPr>
      <w:r w:rsidRPr="00B11648">
        <w:rPr>
          <w:rFonts w:ascii="Arial" w:hAnsi="Arial" w:cs="Arial"/>
          <w:b w:val="0"/>
          <w:szCs w:val="24"/>
        </w:rPr>
        <w:t>W realizacji zadań szkoła respektuje zobowiązani</w:t>
      </w:r>
      <w:r w:rsidR="007C646D">
        <w:rPr>
          <w:rFonts w:ascii="Arial" w:hAnsi="Arial" w:cs="Arial"/>
          <w:b w:val="0"/>
          <w:szCs w:val="24"/>
        </w:rPr>
        <w:t xml:space="preserve">a wynikające w szczególności z: </w:t>
      </w:r>
      <w:r w:rsidRPr="00B11648">
        <w:rPr>
          <w:rFonts w:ascii="Arial" w:hAnsi="Arial" w:cs="Arial"/>
          <w:b w:val="0"/>
          <w:szCs w:val="24"/>
        </w:rPr>
        <w:t>Powszechnej Deklaracji Praw Człowieka ONZ, Deklaracji Praw Dziecka ONZ, Konwencji o</w:t>
      </w:r>
      <w:r w:rsidR="000C4D3B" w:rsidRPr="00B11648">
        <w:rPr>
          <w:rFonts w:ascii="Arial" w:hAnsi="Arial" w:cs="Arial"/>
          <w:b w:val="0"/>
          <w:szCs w:val="24"/>
        </w:rPr>
        <w:t xml:space="preserve"> </w:t>
      </w:r>
      <w:r w:rsidRPr="00B11648">
        <w:rPr>
          <w:rFonts w:ascii="Arial" w:hAnsi="Arial" w:cs="Arial"/>
          <w:b w:val="0"/>
          <w:szCs w:val="24"/>
        </w:rPr>
        <w:t>Prawach Dziecka</w:t>
      </w:r>
      <w:r w:rsidR="0098344B" w:rsidRPr="00B11648">
        <w:rPr>
          <w:rFonts w:ascii="Arial" w:hAnsi="Arial" w:cs="Arial"/>
          <w:b w:val="0"/>
          <w:szCs w:val="24"/>
        </w:rPr>
        <w:t>.</w:t>
      </w:r>
    </w:p>
    <w:p w:rsidR="00ED2D17" w:rsidRPr="00B11648" w:rsidRDefault="0098344B" w:rsidP="00DC5AB8">
      <w:pPr>
        <w:pStyle w:val="Tytu"/>
        <w:numPr>
          <w:ilvl w:val="0"/>
          <w:numId w:val="8"/>
        </w:numPr>
        <w:spacing w:line="360" w:lineRule="auto"/>
        <w:jc w:val="left"/>
        <w:rPr>
          <w:rFonts w:ascii="Arial" w:hAnsi="Arial" w:cs="Arial"/>
          <w:b w:val="0"/>
          <w:bCs/>
          <w:szCs w:val="24"/>
        </w:rPr>
      </w:pPr>
      <w:r w:rsidRPr="00B11648">
        <w:rPr>
          <w:rFonts w:ascii="Arial" w:hAnsi="Arial" w:cs="Arial"/>
          <w:b w:val="0"/>
        </w:rPr>
        <w:t xml:space="preserve">Nauka w szkole odbywa się na </w:t>
      </w:r>
      <w:r w:rsidR="00982EAA" w:rsidRPr="00B11648">
        <w:rPr>
          <w:rFonts w:ascii="Arial" w:hAnsi="Arial" w:cs="Arial"/>
          <w:b w:val="0"/>
        </w:rPr>
        <w:t>dwie</w:t>
      </w:r>
      <w:r w:rsidRPr="00B11648">
        <w:rPr>
          <w:rFonts w:ascii="Arial" w:hAnsi="Arial" w:cs="Arial"/>
          <w:b w:val="0"/>
        </w:rPr>
        <w:t xml:space="preserve"> zmian</w:t>
      </w:r>
      <w:r w:rsidR="00982EAA" w:rsidRPr="00B11648">
        <w:rPr>
          <w:rFonts w:ascii="Arial" w:hAnsi="Arial" w:cs="Arial"/>
          <w:b w:val="0"/>
        </w:rPr>
        <w:t>y</w:t>
      </w:r>
      <w:r w:rsidRPr="00B11648">
        <w:rPr>
          <w:rFonts w:ascii="Arial" w:hAnsi="Arial" w:cs="Arial"/>
          <w:b w:val="0"/>
        </w:rPr>
        <w:t>.</w:t>
      </w:r>
    </w:p>
    <w:p w:rsidR="0016204B" w:rsidRPr="00B11648" w:rsidRDefault="001A0ADD" w:rsidP="00DC5AB8">
      <w:pPr>
        <w:pStyle w:val="Tytu"/>
        <w:numPr>
          <w:ilvl w:val="0"/>
          <w:numId w:val="8"/>
        </w:numPr>
        <w:spacing w:line="360" w:lineRule="auto"/>
        <w:jc w:val="left"/>
        <w:rPr>
          <w:rFonts w:ascii="Arial" w:hAnsi="Arial" w:cs="Arial"/>
          <w:b w:val="0"/>
          <w:bCs/>
          <w:szCs w:val="24"/>
        </w:rPr>
      </w:pPr>
      <w:r w:rsidRPr="00B11648">
        <w:rPr>
          <w:rStyle w:val="TytuZnak"/>
          <w:rFonts w:ascii="Arial" w:hAnsi="Arial" w:cs="Arial"/>
        </w:rPr>
        <w:t xml:space="preserve">W </w:t>
      </w:r>
      <w:r w:rsidR="0098344B" w:rsidRPr="00B11648">
        <w:rPr>
          <w:rStyle w:val="TytuZnak"/>
          <w:rFonts w:ascii="Arial" w:hAnsi="Arial" w:cs="Arial"/>
        </w:rPr>
        <w:t>przypadku zagrożenia epidemicznego lub innych zagrożeń zdrowia uczniów i pracowników</w:t>
      </w:r>
      <w:bookmarkStart w:id="3" w:name="_Hlk121164157"/>
      <w:r w:rsidR="0098344B" w:rsidRPr="00B11648">
        <w:rPr>
          <w:rStyle w:val="TytuZnak"/>
          <w:rFonts w:ascii="Arial" w:hAnsi="Arial" w:cs="Arial"/>
        </w:rPr>
        <w:t>, Dyrektor szkoły ma prawo dostosowania okresowego organizacji pracy szkoły do wytycznych GIS, w tym wprowadzenia organizacji pracy szkoły uwzględniającej zmianowość.</w:t>
      </w:r>
      <w:r w:rsidRPr="00B11648">
        <w:rPr>
          <w:rStyle w:val="TytuZnak"/>
          <w:rFonts w:ascii="Arial" w:hAnsi="Arial" w:cs="Arial"/>
        </w:rPr>
        <w:t xml:space="preserve"> W okresie czasowego ograniczenia funkcjonowania szkoły z powodu zagrożenia epidemicznego, dyrektor szkoły ustala tryb pracy szkoły i przekazuje informacje uczniom, rodzicom i nauczycielom</w:t>
      </w:r>
      <w:r w:rsidRPr="00B11648">
        <w:rPr>
          <w:rFonts w:ascii="Arial" w:hAnsi="Arial" w:cs="Arial"/>
          <w:b w:val="0"/>
          <w:bCs/>
          <w:szCs w:val="24"/>
        </w:rPr>
        <w:t>.</w:t>
      </w:r>
      <w:bookmarkEnd w:id="3"/>
    </w:p>
    <w:p w:rsidR="00BB5CD6"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Rozdział 2</w:t>
      </w:r>
    </w:p>
    <w:p w:rsidR="003A3AE8"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Programy nauczania, wymagania, zasady dopuszczania do użytku w szkole.</w:t>
      </w:r>
    </w:p>
    <w:p w:rsidR="004667D1" w:rsidRPr="00B11648" w:rsidRDefault="006747AB" w:rsidP="00DC5AB8">
      <w:pPr>
        <w:spacing w:line="360" w:lineRule="auto"/>
        <w:jc w:val="left"/>
        <w:rPr>
          <w:rFonts w:ascii="Arial" w:hAnsi="Arial" w:cs="Arial"/>
          <w:sz w:val="24"/>
          <w:szCs w:val="24"/>
        </w:rPr>
      </w:pPr>
      <w:r w:rsidRPr="00B11648">
        <w:rPr>
          <w:rFonts w:ascii="Arial" w:hAnsi="Arial" w:cs="Arial"/>
          <w:sz w:val="24"/>
          <w:szCs w:val="24"/>
        </w:rPr>
        <w:t>§</w:t>
      </w:r>
      <w:r w:rsidR="000D067A" w:rsidRPr="00B11648">
        <w:rPr>
          <w:rFonts w:ascii="Arial" w:hAnsi="Arial" w:cs="Arial"/>
          <w:sz w:val="24"/>
          <w:szCs w:val="24"/>
        </w:rPr>
        <w:t xml:space="preserve"> </w:t>
      </w:r>
      <w:r w:rsidRPr="00B11648">
        <w:rPr>
          <w:rFonts w:ascii="Arial" w:hAnsi="Arial" w:cs="Arial"/>
          <w:sz w:val="24"/>
          <w:szCs w:val="24"/>
        </w:rPr>
        <w:t>15</w:t>
      </w:r>
      <w:r w:rsidR="004667D1" w:rsidRPr="00B11648">
        <w:rPr>
          <w:rFonts w:ascii="Arial" w:hAnsi="Arial" w:cs="Arial"/>
          <w:sz w:val="24"/>
          <w:szCs w:val="24"/>
        </w:rPr>
        <w:t>.1. Programy nauczania</w:t>
      </w:r>
      <w:r w:rsidR="00ED2D17" w:rsidRPr="00B11648">
        <w:rPr>
          <w:rFonts w:ascii="Arial" w:hAnsi="Arial" w:cs="Arial"/>
          <w:sz w:val="24"/>
          <w:szCs w:val="24"/>
        </w:rPr>
        <w:t>-</w:t>
      </w:r>
      <w:r w:rsidR="004667D1" w:rsidRPr="00B11648">
        <w:rPr>
          <w:rFonts w:ascii="Arial" w:hAnsi="Arial" w:cs="Arial"/>
          <w:sz w:val="24"/>
          <w:szCs w:val="24"/>
        </w:rPr>
        <w:t>wymagania, zasady dopuszczania do użytku w szkole.</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 xml:space="preserve">Program nauczania obejmuje treści nauczania ustalone dla </w:t>
      </w:r>
      <w:r w:rsidR="007C646D">
        <w:rPr>
          <w:rFonts w:ascii="Arial" w:hAnsi="Arial" w:cs="Arial"/>
          <w:sz w:val="24"/>
          <w:szCs w:val="24"/>
        </w:rPr>
        <w:t xml:space="preserve">danych zajęć edukacyjnych w </w:t>
      </w:r>
      <w:r w:rsidRPr="00B11648">
        <w:rPr>
          <w:rFonts w:ascii="Arial" w:hAnsi="Arial" w:cs="Arial"/>
          <w:sz w:val="24"/>
          <w:szCs w:val="24"/>
        </w:rPr>
        <w:t>podstawie progr</w:t>
      </w:r>
      <w:r w:rsidR="00096F98" w:rsidRPr="00B11648">
        <w:rPr>
          <w:rFonts w:ascii="Arial" w:hAnsi="Arial" w:cs="Arial"/>
          <w:sz w:val="24"/>
          <w:szCs w:val="24"/>
        </w:rPr>
        <w:t>amowej ułożone chronologicznie,</w:t>
      </w:r>
      <w:r w:rsidRPr="00B11648">
        <w:rPr>
          <w:rFonts w:ascii="Arial" w:hAnsi="Arial" w:cs="Arial"/>
          <w:sz w:val="24"/>
          <w:szCs w:val="24"/>
        </w:rPr>
        <w:t xml:space="preserve"> ze wskazaniem celów ksz</w:t>
      </w:r>
      <w:r w:rsidR="007C646D">
        <w:rPr>
          <w:rFonts w:ascii="Arial" w:hAnsi="Arial" w:cs="Arial"/>
          <w:sz w:val="24"/>
          <w:szCs w:val="24"/>
        </w:rPr>
        <w:t xml:space="preserve">tałcenia i </w:t>
      </w:r>
      <w:r w:rsidR="000C4D3B" w:rsidRPr="00B11648">
        <w:rPr>
          <w:rFonts w:ascii="Arial" w:hAnsi="Arial" w:cs="Arial"/>
          <w:sz w:val="24"/>
          <w:szCs w:val="24"/>
        </w:rPr>
        <w:t>wychowania zawartymi</w:t>
      </w:r>
      <w:r w:rsidR="0016204B" w:rsidRPr="00B11648">
        <w:rPr>
          <w:rFonts w:ascii="Arial" w:hAnsi="Arial" w:cs="Arial"/>
          <w:sz w:val="24"/>
          <w:szCs w:val="24"/>
        </w:rPr>
        <w:t xml:space="preserve"> </w:t>
      </w:r>
      <w:r w:rsidRPr="00B11648">
        <w:rPr>
          <w:rFonts w:ascii="Arial" w:hAnsi="Arial" w:cs="Arial"/>
          <w:sz w:val="24"/>
          <w:szCs w:val="24"/>
        </w:rPr>
        <w:t>w podstawie programowej kształcenia ogólnego.</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może zawierać treści wykraczające poza zakres treści kształcenia ustalone</w:t>
      </w:r>
      <w:r w:rsidR="00096F98" w:rsidRPr="00B11648">
        <w:rPr>
          <w:rFonts w:ascii="Arial" w:hAnsi="Arial" w:cs="Arial"/>
          <w:sz w:val="24"/>
          <w:szCs w:val="24"/>
        </w:rPr>
        <w:t xml:space="preserve"> </w:t>
      </w:r>
      <w:r w:rsidRPr="00B11648">
        <w:rPr>
          <w:rFonts w:ascii="Arial" w:hAnsi="Arial" w:cs="Arial"/>
          <w:sz w:val="24"/>
          <w:szCs w:val="24"/>
        </w:rPr>
        <w:t>w podstawie programowej, pod warunkiem, że treści wykraczające poza podstawę programową:</w:t>
      </w:r>
    </w:p>
    <w:p w:rsidR="004667D1" w:rsidRPr="00B11648" w:rsidRDefault="004667D1" w:rsidP="00DC5AB8">
      <w:pPr>
        <w:numPr>
          <w:ilvl w:val="0"/>
          <w:numId w:val="127"/>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uwzględniają aktualny stan wiedzy naukowej, w tym, metodycznej;</w:t>
      </w:r>
    </w:p>
    <w:p w:rsidR="004667D1" w:rsidRPr="00B11648" w:rsidRDefault="004667D1" w:rsidP="00DC5AB8">
      <w:pPr>
        <w:numPr>
          <w:ilvl w:val="0"/>
          <w:numId w:val="127"/>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lastRenderedPageBreak/>
        <w:t>są przystosowane do danego poziomu kształcenia pod względem stopnia trudności, formy przekazu, właściwego doboru pojęć, nazw, terminów i sposobu ich wyjaśniania;</w:t>
      </w:r>
    </w:p>
    <w:p w:rsidR="004667D1" w:rsidRPr="00B11648" w:rsidRDefault="004667D1" w:rsidP="00DC5AB8">
      <w:pPr>
        <w:numPr>
          <w:ilvl w:val="0"/>
          <w:numId w:val="127"/>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wraz z treściami zawartymi w podstawie programowej stanowią logiczną całość.</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zaproponowany przez nauczyciela lub zespół nauczycieli musi być dostosow</w:t>
      </w:r>
      <w:r w:rsidR="004A7511" w:rsidRPr="00B11648">
        <w:rPr>
          <w:rFonts w:ascii="Arial" w:hAnsi="Arial" w:cs="Arial"/>
          <w:sz w:val="24"/>
          <w:szCs w:val="24"/>
        </w:rPr>
        <w:t>ane</w:t>
      </w:r>
      <w:r w:rsidR="0016204B" w:rsidRPr="00B11648">
        <w:rPr>
          <w:rFonts w:ascii="Arial" w:hAnsi="Arial" w:cs="Arial"/>
          <w:sz w:val="24"/>
          <w:szCs w:val="24"/>
        </w:rPr>
        <w:t xml:space="preserve"> </w:t>
      </w:r>
      <w:r w:rsidRPr="00B11648">
        <w:rPr>
          <w:rFonts w:ascii="Arial" w:hAnsi="Arial" w:cs="Arial"/>
          <w:sz w:val="24"/>
          <w:szCs w:val="24"/>
        </w:rPr>
        <w:t>do potrzeb i możliwości uczniów, dla których jest przeznaczony i powinien uwzględniać warunki dydaktyczne i lokalowe szkoły, zainteresowania uczniów, lokalizację szkoły, warunki środowiskowe i społeczne uczniów;</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opracowuje się na cały etap edukacyjny;</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Nauczyciel może zaproponować program nauczania ogólnego lub program kształcenia w</w:t>
      </w:r>
      <w:r w:rsidR="00DC5AB8">
        <w:rPr>
          <w:rFonts w:ascii="Arial" w:hAnsi="Arial" w:cs="Arial"/>
          <w:sz w:val="24"/>
          <w:szCs w:val="24"/>
        </w:rPr>
        <w:t xml:space="preserve"> </w:t>
      </w:r>
      <w:r w:rsidRPr="00B11648">
        <w:rPr>
          <w:rFonts w:ascii="Arial" w:hAnsi="Arial" w:cs="Arial"/>
          <w:sz w:val="24"/>
          <w:szCs w:val="24"/>
        </w:rPr>
        <w:t>danym zawodzie opracowany samodzielnie lub we współpracy z innymi nauczycielami. Nauczyciel może również zaproponować program opracowany przez innego autora (autorów) lub program opracowany przez</w:t>
      </w:r>
      <w:r w:rsidR="007C646D">
        <w:rPr>
          <w:rFonts w:ascii="Arial" w:hAnsi="Arial" w:cs="Arial"/>
          <w:sz w:val="24"/>
          <w:szCs w:val="24"/>
        </w:rPr>
        <w:t xml:space="preserve"> innego autora (autorów) wraz z </w:t>
      </w:r>
      <w:r w:rsidRPr="00B11648">
        <w:rPr>
          <w:rFonts w:ascii="Arial" w:hAnsi="Arial" w:cs="Arial"/>
          <w:sz w:val="24"/>
          <w:szCs w:val="24"/>
        </w:rPr>
        <w:t>dokonanymi przez siebie modyfikacjami. Wprowadzone modyfikacje do programu nauczyciel wyróżnia innym kolorem czcionki oraz dołącza pisemne uzasadnienie wprowadzenia zmian;</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dla zajęć edukacyjnych z zakresu kształcenia ogólnego, zwany dalej "programem nauczania ogólnego" dopuszcza do użytku dyrektor szkoły po zasięgnięciu opinii rady pedagogicznej.</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zawiera :</w:t>
      </w:r>
    </w:p>
    <w:p w:rsidR="004667D1" w:rsidRPr="00B11648" w:rsidRDefault="004667D1" w:rsidP="00DC5AB8">
      <w:pPr>
        <w:numPr>
          <w:ilvl w:val="0"/>
          <w:numId w:val="130"/>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szczegółowe cele kształcenia i wychowania;</w:t>
      </w:r>
    </w:p>
    <w:p w:rsidR="004667D1" w:rsidRPr="00B11648" w:rsidRDefault="004667D1" w:rsidP="00DC5AB8">
      <w:pPr>
        <w:numPr>
          <w:ilvl w:val="0"/>
          <w:numId w:val="130"/>
        </w:numPr>
        <w:tabs>
          <w:tab w:val="left" w:pos="284"/>
        </w:tabs>
        <w:autoSpaceDE w:val="0"/>
        <w:autoSpaceDN w:val="0"/>
        <w:adjustRightInd w:val="0"/>
        <w:spacing w:line="360" w:lineRule="auto"/>
        <w:ind w:left="0" w:hanging="11"/>
        <w:jc w:val="left"/>
        <w:rPr>
          <w:rFonts w:ascii="Arial" w:hAnsi="Arial" w:cs="Arial"/>
          <w:sz w:val="24"/>
          <w:szCs w:val="24"/>
        </w:rPr>
      </w:pPr>
      <w:r w:rsidRPr="00B11648">
        <w:rPr>
          <w:rFonts w:ascii="Arial" w:hAnsi="Arial" w:cs="Arial"/>
          <w:sz w:val="24"/>
          <w:szCs w:val="24"/>
        </w:rPr>
        <w:t>treści zgodne z treściami nauczania za</w:t>
      </w:r>
      <w:r w:rsidR="00ED2D17" w:rsidRPr="00B11648">
        <w:rPr>
          <w:rFonts w:ascii="Arial" w:hAnsi="Arial" w:cs="Arial"/>
          <w:sz w:val="24"/>
          <w:szCs w:val="24"/>
        </w:rPr>
        <w:t xml:space="preserve">wartymi w podstawie programowej </w:t>
      </w:r>
      <w:r w:rsidRPr="00B11648">
        <w:rPr>
          <w:rFonts w:ascii="Arial" w:hAnsi="Arial" w:cs="Arial"/>
          <w:sz w:val="24"/>
          <w:szCs w:val="24"/>
        </w:rPr>
        <w:t>kształcenia ogólnego;</w:t>
      </w:r>
    </w:p>
    <w:p w:rsidR="004667D1" w:rsidRPr="00B11648" w:rsidRDefault="004667D1" w:rsidP="00DC5AB8">
      <w:pPr>
        <w:numPr>
          <w:ilvl w:val="0"/>
          <w:numId w:val="130"/>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sposoby osiągania celów kształcenia i wychowan</w:t>
      </w:r>
      <w:r w:rsidR="00ED2D17" w:rsidRPr="00B11648">
        <w:rPr>
          <w:rFonts w:ascii="Arial" w:hAnsi="Arial" w:cs="Arial"/>
          <w:sz w:val="24"/>
          <w:szCs w:val="24"/>
        </w:rPr>
        <w:t>ia, z uwzględnieniem możliwości</w:t>
      </w:r>
      <w:r w:rsidRPr="00B11648">
        <w:rPr>
          <w:rFonts w:ascii="Arial" w:hAnsi="Arial" w:cs="Arial"/>
          <w:sz w:val="24"/>
          <w:szCs w:val="24"/>
        </w:rPr>
        <w:t xml:space="preserve"> indywidualizacji pracy w zależności od potrzeb i możliwości uczniów oraz warunków,</w:t>
      </w:r>
      <w:r w:rsidR="00ED2D17" w:rsidRPr="00B11648">
        <w:rPr>
          <w:rFonts w:ascii="Arial" w:hAnsi="Arial" w:cs="Arial"/>
          <w:sz w:val="24"/>
          <w:szCs w:val="24"/>
        </w:rPr>
        <w:t xml:space="preserve"> </w:t>
      </w:r>
      <w:r w:rsidRPr="00B11648">
        <w:rPr>
          <w:rFonts w:ascii="Arial" w:hAnsi="Arial" w:cs="Arial"/>
          <w:sz w:val="24"/>
          <w:szCs w:val="24"/>
        </w:rPr>
        <w:t>w jakich program będzie realizowany;</w:t>
      </w:r>
    </w:p>
    <w:p w:rsidR="004667D1" w:rsidRPr="00B11648" w:rsidRDefault="004667D1" w:rsidP="00DC5AB8">
      <w:pPr>
        <w:numPr>
          <w:ilvl w:val="0"/>
          <w:numId w:val="130"/>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opis założonych osiągnięć ucznia;</w:t>
      </w:r>
    </w:p>
    <w:p w:rsidR="004667D1" w:rsidRPr="00B11648" w:rsidRDefault="004667D1" w:rsidP="00DC5AB8">
      <w:pPr>
        <w:numPr>
          <w:ilvl w:val="0"/>
          <w:numId w:val="130"/>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propozycje kryteriów oceny i metod sprawdzania osiągnięć ucznia.</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ust. 7, dyrektor szkoły może zasięgnąć opinii o programie innego nauczyciela mianowanego lub dyplomowanego, posiadającego wykształcenie wyższe i</w:t>
      </w:r>
      <w:r w:rsidR="00ED2D17" w:rsidRPr="00B11648">
        <w:rPr>
          <w:rFonts w:ascii="Arial" w:hAnsi="Arial" w:cs="Arial"/>
          <w:sz w:val="24"/>
          <w:szCs w:val="24"/>
        </w:rPr>
        <w:t xml:space="preserve"> </w:t>
      </w:r>
      <w:r w:rsidRPr="00B11648">
        <w:rPr>
          <w:rFonts w:ascii="Arial" w:hAnsi="Arial" w:cs="Arial"/>
          <w:sz w:val="24"/>
          <w:szCs w:val="24"/>
        </w:rPr>
        <w:t xml:space="preserve">kwalifikacje wymagane </w:t>
      </w:r>
      <w:r w:rsidRPr="00B11648">
        <w:rPr>
          <w:rFonts w:ascii="Arial" w:hAnsi="Arial" w:cs="Arial"/>
          <w:sz w:val="24"/>
          <w:szCs w:val="24"/>
        </w:rPr>
        <w:lastRenderedPageBreak/>
        <w:t>do prowadzenia zajęć edukacyjnych dla których program jest przeznaczony, doradcy metodycznego lub zespołu przedmiotowego funkcjonującego</w:t>
      </w:r>
      <w:r w:rsidR="0016204B" w:rsidRPr="00B11648">
        <w:rPr>
          <w:rFonts w:ascii="Arial" w:hAnsi="Arial" w:cs="Arial"/>
          <w:sz w:val="24"/>
          <w:szCs w:val="24"/>
        </w:rPr>
        <w:t xml:space="preserve"> </w:t>
      </w:r>
      <w:r w:rsidRPr="00B11648">
        <w:rPr>
          <w:rFonts w:ascii="Arial" w:hAnsi="Arial" w:cs="Arial"/>
          <w:sz w:val="24"/>
          <w:szCs w:val="24"/>
        </w:rPr>
        <w:t>w szkole;</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Opinia, o której mowa w ust. 8 zawiera w szczególności ocenę zgodności programu z podstawą programową kształcenia ogólnego i dostosowania programu do potrzeb edukacyjnych uczniów;</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bCs/>
          <w:sz w:val="24"/>
          <w:szCs w:val="24"/>
        </w:rPr>
        <w:t>Opinia o programie powinna być wydana w ciągu 14 dni, nie później niż do 31 lipca;</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do użytku wewnętrzne</w:t>
      </w:r>
      <w:r w:rsidR="00096F98" w:rsidRPr="00B11648">
        <w:rPr>
          <w:rFonts w:ascii="Arial" w:hAnsi="Arial" w:cs="Arial"/>
          <w:sz w:val="24"/>
          <w:szCs w:val="24"/>
        </w:rPr>
        <w:t>go w szkole dopuszcza dyrektor s</w:t>
      </w:r>
      <w:r w:rsidRPr="00B11648">
        <w:rPr>
          <w:rFonts w:ascii="Arial" w:hAnsi="Arial" w:cs="Arial"/>
          <w:sz w:val="24"/>
          <w:szCs w:val="24"/>
        </w:rPr>
        <w:t>zkoły</w:t>
      </w:r>
      <w:r w:rsidR="00096F98" w:rsidRPr="00B11648">
        <w:rPr>
          <w:rFonts w:ascii="Arial" w:hAnsi="Arial" w:cs="Arial"/>
          <w:sz w:val="24"/>
          <w:szCs w:val="24"/>
        </w:rPr>
        <w:t xml:space="preserve"> </w:t>
      </w:r>
      <w:r w:rsidRPr="00B11648">
        <w:rPr>
          <w:rFonts w:ascii="Arial" w:hAnsi="Arial" w:cs="Arial"/>
          <w:sz w:val="24"/>
          <w:szCs w:val="24"/>
        </w:rPr>
        <w:t>w terminie</w:t>
      </w:r>
      <w:r w:rsidR="00096F98" w:rsidRPr="00B11648">
        <w:rPr>
          <w:rFonts w:ascii="Arial" w:hAnsi="Arial" w:cs="Arial"/>
          <w:sz w:val="24"/>
          <w:szCs w:val="24"/>
        </w:rPr>
        <w:t xml:space="preserve"> </w:t>
      </w:r>
      <w:r w:rsidRPr="00B11648">
        <w:rPr>
          <w:rFonts w:ascii="Arial" w:hAnsi="Arial" w:cs="Arial"/>
          <w:sz w:val="24"/>
          <w:szCs w:val="24"/>
        </w:rPr>
        <w:t>do 31 sierpnia każdego roku szkolnego, z zastrzeżeniem ust. 6.</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Dopuszczone programy nauczania stanowią Szkolny Zestaw Programów Nauczania.</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Numeracja programów wynika z rejestru programów w szkole i zawiera numer kolejny, pod którym został zarejestrowany program w zestawie, symboliczne oznaczenie szkoły i rok dopuszczenia do użytku.</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Dyrektor szkoły ogłasza Szkolny zestaw programów nauczania w formie decyzji kierowniczej</w:t>
      </w:r>
      <w:r w:rsidR="000C4D3B" w:rsidRPr="00B11648">
        <w:rPr>
          <w:rFonts w:ascii="Arial" w:hAnsi="Arial" w:cs="Arial"/>
          <w:sz w:val="24"/>
          <w:szCs w:val="24"/>
        </w:rPr>
        <w:t xml:space="preserve"> </w:t>
      </w:r>
      <w:r w:rsidRPr="00B11648">
        <w:rPr>
          <w:rFonts w:ascii="Arial" w:hAnsi="Arial" w:cs="Arial"/>
          <w:sz w:val="24"/>
          <w:szCs w:val="24"/>
        </w:rPr>
        <w:t>do dnia 1 września każdego roku;</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Dopuszczone programy nauczania podlegają ewaluacji po każdym roku pracy.</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Ewaluacji dokonują autorzy programu lub nauczyciele wykorzystujący go w procesie dydaktycznym. Wnioski przedstawiane są na posied</w:t>
      </w:r>
      <w:r w:rsidR="00096F98" w:rsidRPr="00B11648">
        <w:rPr>
          <w:rFonts w:ascii="Arial" w:hAnsi="Arial" w:cs="Arial"/>
          <w:sz w:val="24"/>
          <w:szCs w:val="24"/>
        </w:rPr>
        <w:t xml:space="preserve">zeniach zespołów </w:t>
      </w:r>
      <w:r w:rsidR="0033531E" w:rsidRPr="00B11648">
        <w:rPr>
          <w:rFonts w:ascii="Arial" w:hAnsi="Arial" w:cs="Arial"/>
          <w:sz w:val="24"/>
          <w:szCs w:val="24"/>
        </w:rPr>
        <w:t>przedmiotowych</w:t>
      </w:r>
      <w:r w:rsidR="00BB5CD6" w:rsidRPr="00B11648">
        <w:rPr>
          <w:rFonts w:ascii="Arial" w:hAnsi="Arial" w:cs="Arial"/>
          <w:sz w:val="24"/>
          <w:szCs w:val="24"/>
        </w:rPr>
        <w:t xml:space="preserve"> </w:t>
      </w:r>
      <w:r w:rsidR="00096F98" w:rsidRPr="00B11648">
        <w:rPr>
          <w:rFonts w:ascii="Arial" w:hAnsi="Arial" w:cs="Arial"/>
          <w:sz w:val="24"/>
          <w:szCs w:val="24"/>
        </w:rPr>
        <w:t xml:space="preserve">w terminie do </w:t>
      </w:r>
      <w:r w:rsidRPr="00B11648">
        <w:rPr>
          <w:rFonts w:ascii="Arial" w:hAnsi="Arial" w:cs="Arial"/>
          <w:sz w:val="24"/>
          <w:szCs w:val="24"/>
        </w:rPr>
        <w:t>30</w:t>
      </w:r>
      <w:r w:rsidR="00ED2D17" w:rsidRPr="00B11648">
        <w:rPr>
          <w:rFonts w:ascii="Arial" w:hAnsi="Arial" w:cs="Arial"/>
          <w:sz w:val="24"/>
          <w:szCs w:val="24"/>
        </w:rPr>
        <w:t xml:space="preserve"> </w:t>
      </w:r>
      <w:r w:rsidRPr="00B11648">
        <w:rPr>
          <w:rFonts w:ascii="Arial" w:hAnsi="Arial" w:cs="Arial"/>
          <w:sz w:val="24"/>
          <w:szCs w:val="24"/>
        </w:rPr>
        <w:t>czerwca każdego roku.</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Dyrektor szkoły jest odpowiedzialny za uwzględnienie w zestawie programów całości podstawy programowej.</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Indywidualne programy edukacyjno</w:t>
      </w:r>
      <w:r w:rsidR="00ED2D17" w:rsidRPr="00B11648">
        <w:rPr>
          <w:rFonts w:ascii="Arial" w:hAnsi="Arial" w:cs="Arial"/>
          <w:sz w:val="24"/>
          <w:szCs w:val="24"/>
        </w:rPr>
        <w:t>-</w:t>
      </w:r>
      <w:r w:rsidRPr="00B11648">
        <w:rPr>
          <w:rFonts w:ascii="Arial" w:hAnsi="Arial" w:cs="Arial"/>
          <w:sz w:val="24"/>
          <w:szCs w:val="24"/>
        </w:rPr>
        <w:t xml:space="preserve">terapeutyczne opracowane na </w:t>
      </w:r>
      <w:r w:rsidR="00BB5CD6" w:rsidRPr="00B11648">
        <w:rPr>
          <w:rFonts w:ascii="Arial" w:hAnsi="Arial" w:cs="Arial"/>
          <w:sz w:val="24"/>
          <w:szCs w:val="24"/>
        </w:rPr>
        <w:t>potrzeby ucz</w:t>
      </w:r>
      <w:r w:rsidR="00096F98" w:rsidRPr="00B11648">
        <w:rPr>
          <w:rFonts w:ascii="Arial" w:hAnsi="Arial" w:cs="Arial"/>
          <w:sz w:val="24"/>
          <w:szCs w:val="24"/>
        </w:rPr>
        <w:t>nia</w:t>
      </w:r>
      <w:r w:rsidR="000C4D3B" w:rsidRPr="00B11648">
        <w:rPr>
          <w:rFonts w:ascii="Arial" w:hAnsi="Arial" w:cs="Arial"/>
          <w:sz w:val="24"/>
          <w:szCs w:val="24"/>
        </w:rPr>
        <w:t xml:space="preserve"> </w:t>
      </w:r>
      <w:r w:rsidRPr="00B11648">
        <w:rPr>
          <w:rFonts w:ascii="Arial" w:hAnsi="Arial" w:cs="Arial"/>
          <w:sz w:val="24"/>
          <w:szCs w:val="24"/>
        </w:rPr>
        <w:t>z orzeczenie</w:t>
      </w:r>
      <w:r w:rsidR="004A7511" w:rsidRPr="00B11648">
        <w:rPr>
          <w:rFonts w:ascii="Arial" w:hAnsi="Arial" w:cs="Arial"/>
          <w:sz w:val="24"/>
          <w:szCs w:val="24"/>
        </w:rPr>
        <w:t>m</w:t>
      </w:r>
      <w:r w:rsidR="0016204B" w:rsidRPr="00B11648">
        <w:rPr>
          <w:rFonts w:ascii="Arial" w:hAnsi="Arial" w:cs="Arial"/>
          <w:sz w:val="24"/>
          <w:szCs w:val="24"/>
        </w:rPr>
        <w:t xml:space="preserve"> </w:t>
      </w:r>
      <w:r w:rsidRPr="00B11648">
        <w:rPr>
          <w:rFonts w:ascii="Arial" w:hAnsi="Arial" w:cs="Arial"/>
          <w:sz w:val="24"/>
          <w:szCs w:val="24"/>
        </w:rPr>
        <w:t>o niepełnosprawności, programy zaj</w:t>
      </w:r>
      <w:r w:rsidR="000C4D3B" w:rsidRPr="00B11648">
        <w:rPr>
          <w:rFonts w:ascii="Arial" w:hAnsi="Arial" w:cs="Arial"/>
          <w:sz w:val="24"/>
          <w:szCs w:val="24"/>
        </w:rPr>
        <w:t>ęć rewalidacyjno-wychowawczych</w:t>
      </w:r>
      <w:r w:rsidR="0016204B" w:rsidRPr="00B11648">
        <w:rPr>
          <w:rFonts w:ascii="Arial" w:hAnsi="Arial" w:cs="Arial"/>
          <w:sz w:val="24"/>
          <w:szCs w:val="24"/>
        </w:rPr>
        <w:t xml:space="preserve"> </w:t>
      </w:r>
      <w:r w:rsidRPr="00B11648">
        <w:rPr>
          <w:rFonts w:ascii="Arial" w:hAnsi="Arial" w:cs="Arial"/>
          <w:sz w:val="24"/>
          <w:szCs w:val="24"/>
        </w:rPr>
        <w:t>dla uczniów zagrożonych niedostosowaniem społecznym lub zagrożonych niedostosowaniem dopuszcza dyrektor szkoły.</w:t>
      </w:r>
    </w:p>
    <w:p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Nauczyciel może zdecydować o realizacji programu nauczania z zastosowaniem:</w:t>
      </w:r>
    </w:p>
    <w:p w:rsidR="004667D1" w:rsidRPr="00B11648" w:rsidRDefault="004667D1" w:rsidP="00DC5AB8">
      <w:pPr>
        <w:numPr>
          <w:ilvl w:val="0"/>
          <w:numId w:val="131"/>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 xml:space="preserve">podręcznika, materiału edukacyjnego lub; </w:t>
      </w:r>
    </w:p>
    <w:p w:rsidR="004667D1" w:rsidRPr="00B11648" w:rsidRDefault="004667D1" w:rsidP="00DC5AB8">
      <w:pPr>
        <w:numPr>
          <w:ilvl w:val="0"/>
          <w:numId w:val="131"/>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materiału ćwiczeniowego lub;</w:t>
      </w:r>
    </w:p>
    <w:p w:rsidR="004667D1" w:rsidRPr="00B11648" w:rsidRDefault="004667D1" w:rsidP="00DC5AB8">
      <w:pPr>
        <w:numPr>
          <w:ilvl w:val="0"/>
          <w:numId w:val="131"/>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bez zastosowania podręcznika lub materiałów, o których mowa w pkt 1.</w:t>
      </w:r>
    </w:p>
    <w:p w:rsidR="00ED2D17" w:rsidRPr="00B11648" w:rsidRDefault="004667D1" w:rsidP="00DC5AB8">
      <w:pPr>
        <w:numPr>
          <w:ilvl w:val="0"/>
          <w:numId w:val="129"/>
        </w:numPr>
        <w:tabs>
          <w:tab w:val="left" w:pos="0"/>
        </w:tabs>
        <w:spacing w:line="360" w:lineRule="auto"/>
        <w:ind w:left="0"/>
        <w:jc w:val="left"/>
        <w:rPr>
          <w:rFonts w:ascii="Arial" w:hAnsi="Arial" w:cs="Arial"/>
          <w:sz w:val="24"/>
          <w:szCs w:val="24"/>
        </w:rPr>
      </w:pPr>
      <w:r w:rsidRPr="00B11648">
        <w:rPr>
          <w:rFonts w:ascii="Arial" w:hAnsi="Arial" w:cs="Arial"/>
          <w:sz w:val="24"/>
          <w:szCs w:val="24"/>
        </w:rPr>
        <w:t>Nauczyciel, w przypadku realizowania podstaw programowych z zastosowaniem podręcznika zapewnionego przez ministra właściwego do spraw oświaty, może przedstawić cześć programu obejmującą okres krótszy niż etap ed</w:t>
      </w:r>
      <w:r w:rsidR="00096F98" w:rsidRPr="00B11648">
        <w:rPr>
          <w:rFonts w:ascii="Arial" w:hAnsi="Arial" w:cs="Arial"/>
          <w:sz w:val="24"/>
          <w:szCs w:val="24"/>
        </w:rPr>
        <w:t xml:space="preserve">ukacyjny. Warunek uwzględnienia </w:t>
      </w:r>
      <w:r w:rsidRPr="00B11648">
        <w:rPr>
          <w:rFonts w:ascii="Arial" w:hAnsi="Arial" w:cs="Arial"/>
          <w:sz w:val="24"/>
          <w:szCs w:val="24"/>
        </w:rPr>
        <w:t>w całości podstawy programowej powinien być spełniony wraz z dopuszczeniem do użytku ostatniej części podręcznika.</w:t>
      </w:r>
    </w:p>
    <w:p w:rsidR="004A7511" w:rsidRPr="00B11648" w:rsidRDefault="0098344B" w:rsidP="00DC5AB8">
      <w:pPr>
        <w:numPr>
          <w:ilvl w:val="0"/>
          <w:numId w:val="129"/>
        </w:numPr>
        <w:tabs>
          <w:tab w:val="left" w:pos="0"/>
        </w:tabs>
        <w:spacing w:line="360" w:lineRule="auto"/>
        <w:ind w:left="0"/>
        <w:jc w:val="left"/>
        <w:rPr>
          <w:rFonts w:ascii="Arial" w:hAnsi="Arial" w:cs="Arial"/>
          <w:sz w:val="24"/>
          <w:szCs w:val="24"/>
        </w:rPr>
      </w:pPr>
      <w:r w:rsidRPr="00B11648">
        <w:rPr>
          <w:rFonts w:ascii="Arial" w:eastAsia="Times New Roman" w:hAnsi="Arial" w:cs="Arial"/>
          <w:bCs/>
          <w:sz w:val="24"/>
          <w:szCs w:val="24"/>
          <w:lang w:eastAsia="pl-PL"/>
        </w:rPr>
        <w:lastRenderedPageBreak/>
        <w:t>W przypadku nauki zdalnej, nauczyciele dostosowują program nauczania do możliwości jego realizacji przy stosowaniu technologii informatycznych.</w:t>
      </w:r>
      <w:bookmarkStart w:id="4" w:name="_Hlk121861297"/>
    </w:p>
    <w:p w:rsidR="004667D1" w:rsidRPr="00F16806" w:rsidRDefault="004667D1" w:rsidP="00DC5AB8">
      <w:pPr>
        <w:pStyle w:val="Nagwek3"/>
        <w:spacing w:before="0" w:after="0"/>
        <w:jc w:val="left"/>
        <w:rPr>
          <w:rFonts w:ascii="Arial" w:hAnsi="Arial" w:cs="Arial"/>
          <w:b/>
          <w:sz w:val="28"/>
          <w:szCs w:val="28"/>
        </w:rPr>
      </w:pPr>
      <w:r w:rsidRPr="00F16806">
        <w:rPr>
          <w:rFonts w:ascii="Arial" w:hAnsi="Arial" w:cs="Arial"/>
          <w:b/>
          <w:sz w:val="28"/>
          <w:szCs w:val="28"/>
        </w:rPr>
        <w:t>Rozdział 3</w:t>
      </w:r>
    </w:p>
    <w:p w:rsidR="006747AB"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Podręczniki i materiały edukacyjne, zasady dopuszczania do użytku w szkole.</w:t>
      </w:r>
      <w:bookmarkEnd w:id="4"/>
    </w:p>
    <w:p w:rsidR="004667D1" w:rsidRPr="00B11648" w:rsidRDefault="006747AB" w:rsidP="00DC5AB8">
      <w:pPr>
        <w:spacing w:line="360" w:lineRule="auto"/>
        <w:jc w:val="left"/>
        <w:rPr>
          <w:rFonts w:ascii="Arial" w:hAnsi="Arial" w:cs="Arial"/>
          <w:sz w:val="24"/>
          <w:szCs w:val="24"/>
        </w:rPr>
      </w:pPr>
      <w:bookmarkStart w:id="5" w:name="_Hlk121861355"/>
      <w:r w:rsidRPr="00B11648">
        <w:rPr>
          <w:rFonts w:ascii="Arial" w:hAnsi="Arial" w:cs="Arial"/>
          <w:sz w:val="24"/>
          <w:szCs w:val="24"/>
        </w:rPr>
        <w:t>§</w:t>
      </w:r>
      <w:r w:rsidR="000D067A" w:rsidRPr="00B11648">
        <w:rPr>
          <w:rFonts w:ascii="Arial" w:hAnsi="Arial" w:cs="Arial"/>
          <w:sz w:val="24"/>
          <w:szCs w:val="24"/>
        </w:rPr>
        <w:t xml:space="preserve"> </w:t>
      </w:r>
      <w:r w:rsidRPr="00B11648">
        <w:rPr>
          <w:rFonts w:ascii="Arial" w:hAnsi="Arial" w:cs="Arial"/>
          <w:sz w:val="24"/>
          <w:szCs w:val="24"/>
        </w:rPr>
        <w:t>16</w:t>
      </w:r>
      <w:r w:rsidR="004667D1" w:rsidRPr="00B11648">
        <w:rPr>
          <w:rFonts w:ascii="Arial" w:hAnsi="Arial" w:cs="Arial"/>
          <w:sz w:val="24"/>
          <w:szCs w:val="24"/>
        </w:rPr>
        <w:t xml:space="preserve">. </w:t>
      </w:r>
      <w:bookmarkEnd w:id="5"/>
      <w:r w:rsidR="004667D1" w:rsidRPr="00B11648">
        <w:rPr>
          <w:rFonts w:ascii="Arial" w:hAnsi="Arial" w:cs="Arial"/>
          <w:sz w:val="24"/>
          <w:szCs w:val="24"/>
        </w:rPr>
        <w:t>Podręczniki, materiały edukacyjne</w:t>
      </w:r>
      <w:r w:rsidR="00ED2D17" w:rsidRPr="00B11648">
        <w:rPr>
          <w:rFonts w:ascii="Arial" w:hAnsi="Arial" w:cs="Arial"/>
          <w:sz w:val="24"/>
          <w:szCs w:val="24"/>
        </w:rPr>
        <w:t xml:space="preserve"> </w:t>
      </w:r>
      <w:r w:rsidR="004667D1" w:rsidRPr="00B11648">
        <w:rPr>
          <w:rFonts w:ascii="Arial" w:hAnsi="Arial" w:cs="Arial"/>
          <w:sz w:val="24"/>
          <w:szCs w:val="24"/>
        </w:rPr>
        <w:t>zasady dopuszczania do użytku w szkole.</w:t>
      </w:r>
    </w:p>
    <w:p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Decyzję o w wykorzystywaniu podręcznika i innych materiałów dydaktycznych w</w:t>
      </w:r>
      <w:r w:rsidR="00DC5AB8">
        <w:rPr>
          <w:rFonts w:ascii="Arial" w:hAnsi="Arial" w:cs="Arial"/>
          <w:sz w:val="24"/>
          <w:szCs w:val="24"/>
        </w:rPr>
        <w:t xml:space="preserve"> </w:t>
      </w:r>
      <w:r w:rsidRPr="00B11648">
        <w:rPr>
          <w:rFonts w:ascii="Arial" w:hAnsi="Arial" w:cs="Arial"/>
          <w:sz w:val="24"/>
          <w:szCs w:val="24"/>
        </w:rPr>
        <w:t>procesie kształcenia podejmuje zespół nauczycieli prowadzących określoną edukację</w:t>
      </w:r>
      <w:r w:rsidR="000C4D3B" w:rsidRPr="00B11648">
        <w:rPr>
          <w:rFonts w:ascii="Arial" w:hAnsi="Arial" w:cs="Arial"/>
          <w:sz w:val="24"/>
          <w:szCs w:val="24"/>
        </w:rPr>
        <w:t xml:space="preserve"> </w:t>
      </w:r>
      <w:r w:rsidRPr="00B11648">
        <w:rPr>
          <w:rFonts w:ascii="Arial" w:hAnsi="Arial" w:cs="Arial"/>
          <w:sz w:val="24"/>
          <w:szCs w:val="24"/>
        </w:rPr>
        <w:t>w szkole.</w:t>
      </w:r>
    </w:p>
    <w:p w:rsidR="004667D1" w:rsidRPr="00B11648" w:rsidRDefault="00ED2D17"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P</w:t>
      </w:r>
      <w:r w:rsidR="004667D1" w:rsidRPr="00B11648">
        <w:rPr>
          <w:rFonts w:ascii="Arial" w:hAnsi="Arial" w:cs="Arial"/>
          <w:sz w:val="24"/>
          <w:szCs w:val="24"/>
        </w:rPr>
        <w:t>ropozycję podręczników lub materiałów edukacyjnych do prowadzenia zajęć</w:t>
      </w:r>
      <w:r w:rsidR="000C4D3B" w:rsidRPr="00B11648">
        <w:rPr>
          <w:rFonts w:ascii="Arial" w:hAnsi="Arial" w:cs="Arial"/>
          <w:sz w:val="24"/>
          <w:szCs w:val="24"/>
        </w:rPr>
        <w:t xml:space="preserve"> </w:t>
      </w:r>
      <w:r w:rsidR="004667D1" w:rsidRPr="00B11648">
        <w:rPr>
          <w:rFonts w:ascii="Arial" w:hAnsi="Arial" w:cs="Arial"/>
          <w:sz w:val="24"/>
          <w:szCs w:val="24"/>
        </w:rPr>
        <w:t>w klasach przedstawiają dyrektorowi szkoły, w terminie do dnia zakończenia zajęć dydaktyczno-wychowawczych, zespoły nauczycieli utworzone odrębnie spośród nauczycieli prowadzących zajęcia z danej edukacji przedmiotowej.</w:t>
      </w:r>
    </w:p>
    <w:p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Zespoły, o których mowa w ust. 2 przedstawiają dyrektorowi szkoły propozycję:</w:t>
      </w:r>
    </w:p>
    <w:p w:rsidR="004667D1" w:rsidRPr="00B11648" w:rsidRDefault="004667D1" w:rsidP="00DC5AB8">
      <w:pPr>
        <w:numPr>
          <w:ilvl w:val="0"/>
          <w:numId w:val="133"/>
        </w:numPr>
        <w:tabs>
          <w:tab w:val="left" w:pos="426"/>
        </w:tabs>
        <w:autoSpaceDE w:val="0"/>
        <w:autoSpaceDN w:val="0"/>
        <w:adjustRightInd w:val="0"/>
        <w:spacing w:line="360" w:lineRule="auto"/>
        <w:ind w:left="425" w:hanging="425"/>
        <w:jc w:val="left"/>
        <w:rPr>
          <w:rFonts w:ascii="Arial" w:hAnsi="Arial" w:cs="Arial"/>
          <w:sz w:val="24"/>
          <w:szCs w:val="24"/>
        </w:rPr>
      </w:pPr>
      <w:r w:rsidRPr="00B11648">
        <w:rPr>
          <w:rFonts w:ascii="Arial" w:hAnsi="Arial" w:cs="Arial"/>
          <w:sz w:val="24"/>
          <w:szCs w:val="24"/>
        </w:rPr>
        <w:t>jednego podręcznika lub materiału edukacyjnego do danych zajęć edukacyjnych;</w:t>
      </w:r>
    </w:p>
    <w:p w:rsidR="004667D1" w:rsidRPr="00B11648" w:rsidRDefault="004667D1" w:rsidP="00DC5AB8">
      <w:pPr>
        <w:numPr>
          <w:ilvl w:val="0"/>
          <w:numId w:val="133"/>
        </w:numPr>
        <w:tabs>
          <w:tab w:val="left" w:pos="426"/>
        </w:tabs>
        <w:autoSpaceDE w:val="0"/>
        <w:autoSpaceDN w:val="0"/>
        <w:adjustRightInd w:val="0"/>
        <w:spacing w:line="360" w:lineRule="auto"/>
        <w:ind w:left="425" w:hanging="425"/>
        <w:jc w:val="left"/>
        <w:rPr>
          <w:rFonts w:ascii="Arial" w:hAnsi="Arial" w:cs="Arial"/>
          <w:sz w:val="24"/>
          <w:szCs w:val="24"/>
        </w:rPr>
      </w:pPr>
      <w:r w:rsidRPr="00B11648">
        <w:rPr>
          <w:rFonts w:ascii="Arial" w:hAnsi="Arial" w:cs="Arial"/>
          <w:sz w:val="24"/>
          <w:szCs w:val="24"/>
        </w:rPr>
        <w:t>jednego lub więcej podręczników lub materiałów edukacyjnych do nauczania obcego języka nowożytnego, biorąc pod uwagę poziomy nauczania języka obcego w klasach,</w:t>
      </w:r>
      <w:r w:rsidR="0016204B" w:rsidRPr="00B11648">
        <w:rPr>
          <w:rFonts w:ascii="Arial" w:hAnsi="Arial" w:cs="Arial"/>
          <w:sz w:val="24"/>
          <w:szCs w:val="24"/>
        </w:rPr>
        <w:t xml:space="preserve"> </w:t>
      </w:r>
      <w:r w:rsidRPr="00B11648">
        <w:rPr>
          <w:rFonts w:ascii="Arial" w:hAnsi="Arial" w:cs="Arial"/>
          <w:sz w:val="24"/>
          <w:szCs w:val="24"/>
        </w:rPr>
        <w:t xml:space="preserve">w grupach oddziałowych, międzyoddziałowych lub </w:t>
      </w:r>
      <w:r w:rsidR="0033531E" w:rsidRPr="00B11648">
        <w:rPr>
          <w:rFonts w:ascii="Arial" w:hAnsi="Arial" w:cs="Arial"/>
          <w:sz w:val="24"/>
          <w:szCs w:val="24"/>
        </w:rPr>
        <w:t>między klasowych</w:t>
      </w:r>
      <w:r w:rsidRPr="00B11648">
        <w:rPr>
          <w:rFonts w:ascii="Arial" w:hAnsi="Arial" w:cs="Arial"/>
          <w:sz w:val="24"/>
          <w:szCs w:val="24"/>
        </w:rPr>
        <w:t>.</w:t>
      </w:r>
    </w:p>
    <w:p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Dyrektor szkoły na podstawie propozycji zespołów nauczycielskich, uczących poszczególnych edukacji, a także w przypadku braku zgody w zespole nauczycieli w sprawie podręcznika lub materiałów dydaktycznych oraz materiałów ćwiczeniowych ustala</w:t>
      </w:r>
      <w:r w:rsidR="0016204B" w:rsidRPr="00B11648">
        <w:rPr>
          <w:rFonts w:ascii="Arial" w:hAnsi="Arial" w:cs="Arial"/>
          <w:sz w:val="24"/>
          <w:szCs w:val="24"/>
        </w:rPr>
        <w:t xml:space="preserve"> </w:t>
      </w:r>
      <w:r w:rsidRPr="00B11648">
        <w:rPr>
          <w:rFonts w:ascii="Arial" w:hAnsi="Arial" w:cs="Arial"/>
          <w:sz w:val="24"/>
          <w:szCs w:val="24"/>
        </w:rPr>
        <w:t>po zasięgnięciu opinii Rady Pedagogicznej i Rady Rodziców:</w:t>
      </w:r>
    </w:p>
    <w:p w:rsidR="004667D1" w:rsidRPr="00B11648" w:rsidRDefault="004667D1" w:rsidP="00DC5AB8">
      <w:pPr>
        <w:numPr>
          <w:ilvl w:val="0"/>
          <w:numId w:val="134"/>
        </w:numPr>
        <w:tabs>
          <w:tab w:val="left" w:pos="426"/>
        </w:tabs>
        <w:autoSpaceDE w:val="0"/>
        <w:autoSpaceDN w:val="0"/>
        <w:adjustRightInd w:val="0"/>
        <w:spacing w:line="360" w:lineRule="auto"/>
        <w:ind w:left="425" w:hanging="425"/>
        <w:jc w:val="left"/>
        <w:rPr>
          <w:rFonts w:ascii="Arial" w:hAnsi="Arial" w:cs="Arial"/>
          <w:sz w:val="24"/>
          <w:szCs w:val="24"/>
        </w:rPr>
      </w:pPr>
      <w:r w:rsidRPr="00B11648">
        <w:rPr>
          <w:rFonts w:ascii="Arial" w:hAnsi="Arial" w:cs="Arial"/>
          <w:sz w:val="24"/>
          <w:szCs w:val="24"/>
        </w:rPr>
        <w:t>zestaw podręczników lub materiałów edukacyjnych obowiązujący we wszystkich oddziałach danej klasy przez co najmniej trzy lata;</w:t>
      </w:r>
    </w:p>
    <w:p w:rsidR="004667D1" w:rsidRPr="00B11648" w:rsidRDefault="004667D1" w:rsidP="00DC5AB8">
      <w:pPr>
        <w:numPr>
          <w:ilvl w:val="0"/>
          <w:numId w:val="134"/>
        </w:numPr>
        <w:tabs>
          <w:tab w:val="left" w:pos="426"/>
        </w:tabs>
        <w:autoSpaceDE w:val="0"/>
        <w:autoSpaceDN w:val="0"/>
        <w:adjustRightInd w:val="0"/>
        <w:spacing w:line="360" w:lineRule="auto"/>
        <w:ind w:left="425" w:hanging="425"/>
        <w:jc w:val="left"/>
        <w:rPr>
          <w:rFonts w:ascii="Arial" w:hAnsi="Arial" w:cs="Arial"/>
          <w:sz w:val="24"/>
          <w:szCs w:val="24"/>
        </w:rPr>
      </w:pPr>
      <w:r w:rsidRPr="00B11648">
        <w:rPr>
          <w:rFonts w:ascii="Arial" w:hAnsi="Arial" w:cs="Arial"/>
          <w:sz w:val="24"/>
          <w:szCs w:val="24"/>
        </w:rPr>
        <w:t>materiały ćwiczeniowe obowiązujące w poszczególnych oddziałach w danym roku szkolny</w:t>
      </w:r>
      <w:r w:rsidR="0016204B" w:rsidRPr="00B11648">
        <w:rPr>
          <w:rFonts w:ascii="Arial" w:hAnsi="Arial" w:cs="Arial"/>
          <w:sz w:val="24"/>
          <w:szCs w:val="24"/>
        </w:rPr>
        <w:t>m</w:t>
      </w:r>
      <w:r w:rsidR="00096F98" w:rsidRPr="00B11648">
        <w:rPr>
          <w:rFonts w:ascii="Arial" w:hAnsi="Arial" w:cs="Arial"/>
          <w:sz w:val="24"/>
          <w:szCs w:val="24"/>
        </w:rPr>
        <w:t xml:space="preserve"> </w:t>
      </w:r>
      <w:r w:rsidRPr="00B11648">
        <w:rPr>
          <w:rFonts w:ascii="Arial" w:hAnsi="Arial" w:cs="Arial"/>
          <w:sz w:val="24"/>
          <w:szCs w:val="24"/>
        </w:rPr>
        <w:t>z zastrzeżeniem, by łączny koszt zakupu materiałów ćwiczeniowych</w:t>
      </w:r>
      <w:r w:rsidR="0016204B" w:rsidRPr="00B11648">
        <w:rPr>
          <w:rFonts w:ascii="Arial" w:hAnsi="Arial" w:cs="Arial"/>
          <w:sz w:val="24"/>
          <w:szCs w:val="24"/>
        </w:rPr>
        <w:t xml:space="preserve"> </w:t>
      </w:r>
      <w:r w:rsidRPr="00B11648">
        <w:rPr>
          <w:rFonts w:ascii="Arial" w:hAnsi="Arial" w:cs="Arial"/>
          <w:sz w:val="24"/>
          <w:szCs w:val="24"/>
        </w:rPr>
        <w:t>nie przekroczył kwoty dotacji celowej, określonej w odrębnych przepisach.</w:t>
      </w:r>
    </w:p>
    <w:p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lastRenderedPageBreak/>
        <w:t>Dyrektor szkoły, za zgodą organu prowadzącego szkołę może ustalić w szkolnym zestawie podręczników inny podręcznik niż zapewniony przez ministra właściwego do spraw oświaty</w:t>
      </w:r>
      <w:r w:rsidR="000C7A71" w:rsidRPr="00B11648">
        <w:rPr>
          <w:rFonts w:ascii="Arial" w:hAnsi="Arial" w:cs="Arial"/>
          <w:sz w:val="24"/>
          <w:szCs w:val="24"/>
        </w:rPr>
        <w:t xml:space="preserve"> </w:t>
      </w:r>
      <w:r w:rsidRPr="00B11648">
        <w:rPr>
          <w:rFonts w:ascii="Arial" w:hAnsi="Arial" w:cs="Arial"/>
          <w:sz w:val="24"/>
          <w:szCs w:val="24"/>
        </w:rPr>
        <w:t>i wychowania. Koszt zakupu innego podręcznika niż zapewnianego bezpłatnie przez ministra oświaty i wychowania pokrywa organ prowadzący szkołę.</w:t>
      </w:r>
    </w:p>
    <w:p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Dyrektor szkoły, na wniosek nauczycieli uczących w danym oddziale, może dokonać zmiany materiałów ćwiczeniowych z przyczyn, jak w ust. 6.</w:t>
      </w:r>
    </w:p>
    <w:p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Dyrektor szkoły, na wniosek zespołów nauczycielskich, może uzupełnić szkolny zestaw podręczników lub materiałów edukacyjnych, a na wniosek zespołu nauczycieli uczących</w:t>
      </w:r>
      <w:r w:rsidR="00DC5AB8">
        <w:rPr>
          <w:rFonts w:ascii="Arial" w:hAnsi="Arial" w:cs="Arial"/>
          <w:sz w:val="24"/>
          <w:szCs w:val="24"/>
        </w:rPr>
        <w:t xml:space="preserve"> </w:t>
      </w:r>
      <w:r w:rsidRPr="00B11648">
        <w:rPr>
          <w:rFonts w:ascii="Arial" w:hAnsi="Arial" w:cs="Arial"/>
          <w:sz w:val="24"/>
          <w:szCs w:val="24"/>
        </w:rPr>
        <w:t>w oddziale uzupełnić zestaw materiałów ćwiczeniowych.</w:t>
      </w:r>
    </w:p>
    <w:p w:rsidR="004667D1" w:rsidRPr="00B11648" w:rsidRDefault="00ED2D17"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w:t>
      </w:r>
      <w:r w:rsidR="004667D1" w:rsidRPr="00B11648">
        <w:rPr>
          <w:rFonts w:ascii="Arial" w:hAnsi="Arial" w:cs="Arial"/>
          <w:sz w:val="24"/>
          <w:szCs w:val="24"/>
        </w:rPr>
        <w:t>yrektor szkoły podaje corocznie do publiczne</w:t>
      </w:r>
      <w:r w:rsidR="00BE0F38" w:rsidRPr="00B11648">
        <w:rPr>
          <w:rFonts w:ascii="Arial" w:hAnsi="Arial" w:cs="Arial"/>
          <w:sz w:val="24"/>
          <w:szCs w:val="24"/>
        </w:rPr>
        <w:t xml:space="preserve">j wiadomości </w:t>
      </w:r>
      <w:r w:rsidR="00FD42E8" w:rsidRPr="00B11648">
        <w:rPr>
          <w:rFonts w:ascii="Arial" w:hAnsi="Arial" w:cs="Arial"/>
          <w:sz w:val="24"/>
          <w:szCs w:val="24"/>
        </w:rPr>
        <w:t>zestaw podręcznik</w:t>
      </w:r>
      <w:r w:rsidR="00096F98" w:rsidRPr="00B11648">
        <w:rPr>
          <w:rFonts w:ascii="Arial" w:hAnsi="Arial" w:cs="Arial"/>
          <w:sz w:val="24"/>
          <w:szCs w:val="24"/>
        </w:rPr>
        <w:t>ów</w:t>
      </w:r>
      <w:r w:rsidR="00FD42E8" w:rsidRPr="00B11648">
        <w:rPr>
          <w:rFonts w:ascii="Arial" w:hAnsi="Arial" w:cs="Arial"/>
          <w:sz w:val="24"/>
          <w:szCs w:val="24"/>
        </w:rPr>
        <w:t xml:space="preserve"> i materiałów edukacyjnych</w:t>
      </w:r>
      <w:r w:rsidR="004667D1" w:rsidRPr="00B11648">
        <w:rPr>
          <w:rFonts w:ascii="Arial" w:hAnsi="Arial" w:cs="Arial"/>
          <w:sz w:val="24"/>
          <w:szCs w:val="24"/>
        </w:rPr>
        <w:t xml:space="preserve"> obowiązujących w danym roku szkolnym. Informacja umieszczana jest na stronie</w:t>
      </w:r>
      <w:r w:rsidR="00DC5AB8">
        <w:rPr>
          <w:rFonts w:ascii="Arial" w:hAnsi="Arial" w:cs="Arial"/>
          <w:sz w:val="24"/>
          <w:szCs w:val="24"/>
        </w:rPr>
        <w:t xml:space="preserve"> </w:t>
      </w:r>
      <w:r w:rsidR="004667D1" w:rsidRPr="00B11648">
        <w:rPr>
          <w:rFonts w:ascii="Arial" w:hAnsi="Arial" w:cs="Arial"/>
          <w:sz w:val="24"/>
          <w:szCs w:val="24"/>
        </w:rPr>
        <w:t>www.sp7tomaszow.wikom.pl</w:t>
      </w:r>
      <w:r w:rsidR="00FD42E8" w:rsidRPr="00B11648">
        <w:rPr>
          <w:rFonts w:ascii="Arial" w:hAnsi="Arial" w:cs="Arial"/>
          <w:sz w:val="24"/>
          <w:szCs w:val="24"/>
        </w:rPr>
        <w:t>.</w:t>
      </w:r>
    </w:p>
    <w:p w:rsidR="00982EAA" w:rsidRPr="00B11648" w:rsidRDefault="004667D1" w:rsidP="00DC5AB8">
      <w:pPr>
        <w:pStyle w:val="Akapitzlist"/>
        <w:numPr>
          <w:ilvl w:val="0"/>
          <w:numId w:val="132"/>
        </w:numPr>
        <w:tabs>
          <w:tab w:val="left" w:pos="0"/>
        </w:tabs>
        <w:spacing w:after="0" w:line="360" w:lineRule="auto"/>
        <w:rPr>
          <w:rFonts w:ascii="Arial" w:eastAsia="Times New Roman" w:hAnsi="Arial" w:cs="Arial"/>
          <w:bCs/>
          <w:sz w:val="24"/>
          <w:szCs w:val="24"/>
          <w:lang w:eastAsia="pl-PL"/>
        </w:rPr>
      </w:pPr>
      <w:r w:rsidRPr="00B11648">
        <w:rPr>
          <w:rFonts w:ascii="Arial" w:hAnsi="Arial" w:cs="Arial"/>
          <w:sz w:val="24"/>
          <w:szCs w:val="24"/>
        </w:rPr>
        <w:t>Ewidencję zbiorów, inwentaryzację zbiorów i ewiden</w:t>
      </w:r>
      <w:r w:rsidR="00FD42E8" w:rsidRPr="00B11648">
        <w:rPr>
          <w:rFonts w:ascii="Arial" w:hAnsi="Arial" w:cs="Arial"/>
          <w:sz w:val="24"/>
          <w:szCs w:val="24"/>
        </w:rPr>
        <w:t xml:space="preserve">cję ubytków reguluje wewnętrzna </w:t>
      </w:r>
      <w:r w:rsidRPr="00B11648">
        <w:rPr>
          <w:rFonts w:ascii="Arial" w:hAnsi="Arial" w:cs="Arial"/>
          <w:sz w:val="24"/>
          <w:szCs w:val="24"/>
        </w:rPr>
        <w:t>instrukcja opracowana zgodnie z zasadami ujętymi w Rozporządzeniu Ministr</w:t>
      </w:r>
      <w:r w:rsidR="00660938" w:rsidRPr="00B11648">
        <w:rPr>
          <w:rFonts w:ascii="Arial" w:hAnsi="Arial" w:cs="Arial"/>
          <w:sz w:val="24"/>
          <w:szCs w:val="24"/>
        </w:rPr>
        <w:t>a Kultury</w:t>
      </w:r>
      <w:r w:rsidR="00FD42E8" w:rsidRPr="00B11648">
        <w:rPr>
          <w:rFonts w:ascii="Arial" w:hAnsi="Arial" w:cs="Arial"/>
          <w:sz w:val="24"/>
          <w:szCs w:val="24"/>
        </w:rPr>
        <w:t xml:space="preserve"> </w:t>
      </w:r>
      <w:r w:rsidRPr="00B11648">
        <w:rPr>
          <w:rFonts w:ascii="Arial" w:hAnsi="Arial" w:cs="Arial"/>
          <w:sz w:val="24"/>
          <w:szCs w:val="24"/>
        </w:rPr>
        <w:t>i Dziedzictwa Narodowego</w:t>
      </w:r>
      <w:r w:rsidR="000C7A71" w:rsidRPr="00B11648">
        <w:rPr>
          <w:rFonts w:ascii="Arial" w:hAnsi="Arial" w:cs="Arial"/>
          <w:sz w:val="24"/>
          <w:szCs w:val="24"/>
        </w:rPr>
        <w:t xml:space="preserve"> </w:t>
      </w:r>
      <w:r w:rsidRPr="00B11648">
        <w:rPr>
          <w:rFonts w:ascii="Arial" w:hAnsi="Arial" w:cs="Arial"/>
          <w:sz w:val="24"/>
          <w:szCs w:val="24"/>
        </w:rPr>
        <w:t>z dnia 29 października 2008 r. w sprawie zasad ewidencji materiałów bibliotecznych (Dz. U. z 2008 r. nr 205 poz.1283).</w:t>
      </w:r>
      <w:bookmarkStart w:id="6" w:name="_Toc492414589"/>
      <w:bookmarkEnd w:id="0"/>
      <w:bookmarkEnd w:id="1"/>
    </w:p>
    <w:p w:rsidR="00982EAA" w:rsidRPr="00A6387A" w:rsidRDefault="00982EAA" w:rsidP="00DC5AB8">
      <w:pPr>
        <w:pStyle w:val="Nagwek3"/>
        <w:spacing w:before="0" w:after="0"/>
        <w:jc w:val="left"/>
        <w:rPr>
          <w:rFonts w:ascii="Arial" w:hAnsi="Arial" w:cs="Arial"/>
          <w:b/>
          <w:sz w:val="28"/>
          <w:szCs w:val="28"/>
        </w:rPr>
      </w:pPr>
      <w:bookmarkStart w:id="7" w:name="_Hlk121861442"/>
      <w:r w:rsidRPr="00A6387A">
        <w:rPr>
          <w:rFonts w:ascii="Arial" w:hAnsi="Arial" w:cs="Arial"/>
          <w:b/>
          <w:sz w:val="28"/>
          <w:szCs w:val="28"/>
        </w:rPr>
        <w:t>Rozdział 4</w:t>
      </w:r>
    </w:p>
    <w:p w:rsidR="001E20AC" w:rsidRPr="00A6387A" w:rsidRDefault="00982EAA" w:rsidP="00DC5AB8">
      <w:pPr>
        <w:pStyle w:val="Nagwek3"/>
        <w:spacing w:before="0" w:after="0"/>
        <w:jc w:val="left"/>
        <w:rPr>
          <w:rFonts w:ascii="Arial" w:hAnsi="Arial" w:cs="Arial"/>
          <w:b/>
          <w:sz w:val="28"/>
          <w:szCs w:val="28"/>
        </w:rPr>
      </w:pPr>
      <w:r w:rsidRPr="00A6387A">
        <w:rPr>
          <w:rFonts w:ascii="Arial" w:hAnsi="Arial" w:cs="Arial"/>
          <w:b/>
          <w:sz w:val="28"/>
          <w:szCs w:val="28"/>
        </w:rPr>
        <w:t>Uczeń cudzoziemski w szkole.</w:t>
      </w:r>
      <w:bookmarkEnd w:id="7"/>
    </w:p>
    <w:p w:rsidR="00982EAA" w:rsidRPr="00B11648" w:rsidRDefault="00982EAA" w:rsidP="00DC5AB8">
      <w:pPr>
        <w:tabs>
          <w:tab w:val="left" w:pos="0"/>
        </w:tabs>
        <w:spacing w:line="360" w:lineRule="auto"/>
        <w:jc w:val="left"/>
        <w:rPr>
          <w:rFonts w:ascii="Arial" w:hAnsi="Arial" w:cs="Arial"/>
          <w:iCs/>
          <w:sz w:val="24"/>
          <w:szCs w:val="24"/>
        </w:rPr>
      </w:pPr>
      <w:bookmarkStart w:id="8" w:name="_Hlk121862116"/>
      <w:r w:rsidRPr="00B11648">
        <w:rPr>
          <w:rFonts w:ascii="Arial" w:hAnsi="Arial" w:cs="Arial"/>
          <w:iCs/>
          <w:sz w:val="24"/>
          <w:szCs w:val="24"/>
        </w:rPr>
        <w:t xml:space="preserve">§ 17. </w:t>
      </w:r>
      <w:r w:rsidR="009A032E" w:rsidRPr="00B11648">
        <w:rPr>
          <w:rFonts w:ascii="Arial" w:hAnsi="Arial" w:cs="Arial"/>
          <w:iCs/>
          <w:sz w:val="24"/>
          <w:szCs w:val="24"/>
        </w:rPr>
        <w:t>1.</w:t>
      </w:r>
      <w:r w:rsidRPr="00B11648">
        <w:rPr>
          <w:rFonts w:ascii="Arial" w:hAnsi="Arial" w:cs="Arial"/>
          <w:iCs/>
          <w:sz w:val="24"/>
          <w:szCs w:val="24"/>
        </w:rPr>
        <w:t xml:space="preserve"> </w:t>
      </w:r>
      <w:bookmarkEnd w:id="8"/>
      <w:r w:rsidRPr="00B11648">
        <w:rPr>
          <w:rFonts w:ascii="Arial" w:hAnsi="Arial" w:cs="Arial"/>
          <w:iCs/>
          <w:sz w:val="24"/>
          <w:szCs w:val="24"/>
        </w:rPr>
        <w:t>W przypadku, gdy do szkoły uczęszczają uczniowie cudzoziemscy, dodatkowo do zadań szkoły należy:</w:t>
      </w:r>
    </w:p>
    <w:p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wspieranie ucznia cudzoziemskiego w aklimatyzowaniu się w nowych warunkach;</w:t>
      </w:r>
    </w:p>
    <w:p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budowanie przyjaznego środowiska uczniowi cudzoziemskiemu;</w:t>
      </w:r>
    </w:p>
    <w:p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dostosowanie procesu dydaktycznego oraz wymagań edukacyjnych do potrzeb</w:t>
      </w:r>
      <w:r w:rsidR="0016204B" w:rsidRPr="00B11648">
        <w:rPr>
          <w:rFonts w:ascii="Arial" w:hAnsi="Arial" w:cs="Arial"/>
          <w:iCs/>
          <w:sz w:val="24"/>
          <w:szCs w:val="24"/>
        </w:rPr>
        <w:t xml:space="preserve"> </w:t>
      </w:r>
      <w:r w:rsidRPr="00B11648">
        <w:rPr>
          <w:rFonts w:ascii="Arial" w:hAnsi="Arial" w:cs="Arial"/>
          <w:iCs/>
          <w:sz w:val="24"/>
          <w:szCs w:val="24"/>
        </w:rPr>
        <w:t>i możliwości ucznia cudzoziemskiego;</w:t>
      </w:r>
    </w:p>
    <w:p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lastRenderedPageBreak/>
        <w:t>kształtowanie i podtrzymywanie tożsamości, językowej, historycznej i kulturowej poprzez włączanie treści programowych w nauczaniu zintegrowanym i przedmiotowym oraz w działania wychowawcze prowadzone na podstawie Programu wychowawczo-profilaktycznego;</w:t>
      </w:r>
    </w:p>
    <w:p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identyfikowanie potrzeb uczniów cudzoziemskich oraz stosownie do wyników diagnoz organizowanie pomocy psychologiczno-pedagogicznej;</w:t>
      </w:r>
    </w:p>
    <w:p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włączanie uczniów cudzoziemskich do aktywnego udziału w życie szkoły;</w:t>
      </w:r>
    </w:p>
    <w:p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organizacja i prowadzenie dodatkowych lekcji języka polskiego;</w:t>
      </w:r>
    </w:p>
    <w:p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organizacja i realizacja zajęć wyrównawczych w przypadku wystąpienia różnic programowych wynikających z nauki w odmiennych systemach oświatowych;</w:t>
      </w:r>
    </w:p>
    <w:p w:rsidR="000C4D3B" w:rsidRPr="00B11648" w:rsidRDefault="00982EAA" w:rsidP="00DC5AB8">
      <w:pPr>
        <w:pStyle w:val="Akapitzlist"/>
        <w:numPr>
          <w:ilvl w:val="0"/>
          <w:numId w:val="193"/>
        </w:numPr>
        <w:tabs>
          <w:tab w:val="left" w:pos="0"/>
        </w:tabs>
        <w:spacing w:after="0" w:line="360" w:lineRule="auto"/>
        <w:rPr>
          <w:rFonts w:ascii="Arial" w:hAnsi="Arial" w:cs="Arial"/>
          <w:sz w:val="24"/>
          <w:szCs w:val="24"/>
        </w:rPr>
      </w:pPr>
      <w:r w:rsidRPr="00B11648">
        <w:rPr>
          <w:rFonts w:ascii="Arial" w:hAnsi="Arial" w:cs="Arial"/>
          <w:iCs/>
          <w:sz w:val="24"/>
          <w:szCs w:val="24"/>
        </w:rPr>
        <w:t>zapewnianie pomocy nauczyciela władającego językiem ucznia i komunikatywnym językiem polskim w celu ułatwienia porozumiewania się uczniowi cudzoziemskiemu z sytuacjach szkolnych.</w:t>
      </w:r>
      <w:bookmarkStart w:id="9" w:name="_Hlk121862395"/>
    </w:p>
    <w:p w:rsidR="00982EAA" w:rsidRPr="00F16806" w:rsidRDefault="00982EAA"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r w:rsidR="008016D4" w:rsidRPr="00F16806">
        <w:rPr>
          <w:rFonts w:ascii="Arial" w:hAnsi="Arial" w:cs="Arial"/>
          <w:b/>
          <w:sz w:val="28"/>
          <w:szCs w:val="28"/>
        </w:rPr>
        <w:t>5</w:t>
      </w:r>
    </w:p>
    <w:p w:rsidR="00982EAA" w:rsidRPr="00A6387A" w:rsidRDefault="00946D13" w:rsidP="00DC5AB8">
      <w:pPr>
        <w:pStyle w:val="Nagwek3"/>
        <w:spacing w:before="0" w:after="0"/>
        <w:jc w:val="left"/>
        <w:rPr>
          <w:rFonts w:ascii="Arial" w:hAnsi="Arial" w:cs="Arial"/>
          <w:b/>
          <w:sz w:val="28"/>
          <w:szCs w:val="28"/>
        </w:rPr>
      </w:pPr>
      <w:r w:rsidRPr="00A6387A">
        <w:rPr>
          <w:rFonts w:ascii="Arial" w:hAnsi="Arial" w:cs="Arial"/>
          <w:b/>
          <w:sz w:val="28"/>
          <w:szCs w:val="28"/>
        </w:rPr>
        <w:t>System doradztwa zawodowego</w:t>
      </w:r>
      <w:r w:rsidR="00982EAA" w:rsidRPr="00A6387A">
        <w:rPr>
          <w:rFonts w:ascii="Arial" w:hAnsi="Arial" w:cs="Arial"/>
          <w:b/>
          <w:sz w:val="28"/>
          <w:szCs w:val="28"/>
        </w:rPr>
        <w:t>.</w:t>
      </w:r>
    </w:p>
    <w:p w:rsidR="00ED2D17" w:rsidRPr="00B11648" w:rsidRDefault="00180FCD" w:rsidP="00DC5AB8">
      <w:pPr>
        <w:autoSpaceDE w:val="0"/>
        <w:autoSpaceDN w:val="0"/>
        <w:adjustRightInd w:val="0"/>
        <w:spacing w:line="360" w:lineRule="auto"/>
        <w:jc w:val="left"/>
        <w:rPr>
          <w:rFonts w:ascii="Arial" w:hAnsi="Arial" w:cs="Arial"/>
          <w:sz w:val="24"/>
          <w:szCs w:val="24"/>
        </w:rPr>
      </w:pPr>
      <w:bookmarkStart w:id="10" w:name="_Hlk121862547"/>
      <w:bookmarkEnd w:id="9"/>
      <w:r w:rsidRPr="00B11648">
        <w:rPr>
          <w:rFonts w:ascii="Arial" w:hAnsi="Arial" w:cs="Arial"/>
          <w:iCs/>
          <w:sz w:val="24"/>
          <w:szCs w:val="24"/>
        </w:rPr>
        <w:t>§</w:t>
      </w:r>
      <w:r w:rsidR="0016204B" w:rsidRPr="00B11648">
        <w:rPr>
          <w:rFonts w:ascii="Arial" w:hAnsi="Arial" w:cs="Arial"/>
          <w:iCs/>
          <w:sz w:val="24"/>
          <w:szCs w:val="24"/>
        </w:rPr>
        <w:t xml:space="preserve"> </w:t>
      </w:r>
      <w:r w:rsidRPr="00B11648">
        <w:rPr>
          <w:rFonts w:ascii="Arial" w:hAnsi="Arial" w:cs="Arial"/>
          <w:iCs/>
          <w:sz w:val="24"/>
          <w:szCs w:val="24"/>
        </w:rPr>
        <w:t xml:space="preserve">18. </w:t>
      </w:r>
      <w:bookmarkEnd w:id="10"/>
      <w:r w:rsidR="00946D13" w:rsidRPr="00B11648">
        <w:rPr>
          <w:rFonts w:ascii="Arial" w:hAnsi="Arial" w:cs="Arial"/>
          <w:sz w:val="24"/>
          <w:szCs w:val="24"/>
        </w:rPr>
        <w:t>Wewnątrzszkolny system doradztwa zawodowego obejmuje ogół działań podejmowanych przez szkołę w celu prawidłowego przygotowania uczniów do wyboru dalszej drogi kształcenia.</w:t>
      </w:r>
    </w:p>
    <w:p w:rsidR="000C4D3B" w:rsidRPr="00B11648" w:rsidRDefault="00ED2D17"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 xml:space="preserve">1. </w:t>
      </w:r>
      <w:r w:rsidR="00946D13" w:rsidRPr="00B11648">
        <w:rPr>
          <w:rFonts w:ascii="Arial" w:hAnsi="Arial" w:cs="Arial"/>
          <w:sz w:val="24"/>
          <w:szCs w:val="24"/>
        </w:rPr>
        <w:t>Celem głównym doradztwa zawodowego jest przygotowanie uczniów do trafnego wyboru drogi dalszego kształcenia i zawodu.</w:t>
      </w:r>
    </w:p>
    <w:p w:rsidR="00946D13" w:rsidRPr="00B11648" w:rsidRDefault="00180FCD" w:rsidP="00DC5AB8">
      <w:pPr>
        <w:autoSpaceDE w:val="0"/>
        <w:autoSpaceDN w:val="0"/>
        <w:adjustRightInd w:val="0"/>
        <w:spacing w:line="360" w:lineRule="auto"/>
        <w:jc w:val="left"/>
        <w:rPr>
          <w:rFonts w:ascii="Arial" w:hAnsi="Arial" w:cs="Arial"/>
          <w:sz w:val="24"/>
          <w:szCs w:val="24"/>
        </w:rPr>
      </w:pPr>
      <w:r w:rsidRPr="00B11648">
        <w:rPr>
          <w:rFonts w:ascii="Arial" w:hAnsi="Arial" w:cs="Arial"/>
          <w:bCs/>
          <w:sz w:val="24"/>
          <w:szCs w:val="24"/>
        </w:rPr>
        <w:t>2</w:t>
      </w:r>
      <w:r w:rsidR="000C7A71" w:rsidRPr="00B11648">
        <w:rPr>
          <w:rFonts w:ascii="Arial" w:hAnsi="Arial" w:cs="Arial"/>
          <w:sz w:val="24"/>
          <w:szCs w:val="24"/>
        </w:rPr>
        <w:t>.</w:t>
      </w:r>
      <w:r w:rsidR="00946D13" w:rsidRPr="00B11648">
        <w:rPr>
          <w:rFonts w:ascii="Arial" w:hAnsi="Arial" w:cs="Arial"/>
          <w:sz w:val="24"/>
          <w:szCs w:val="24"/>
        </w:rPr>
        <w:t xml:space="preserve"> Osiągnięciu celu głównego służą cele szczegółowe, dzięki którym uczniowie:</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1) rozwijają umiejętności pracy zespołowej;</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2) wiedzą, jak się uczyć i rozwijać swoje zainteresowania, pasje i talenty;</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3) posiadają informacje o zawodach z najbliższego otoczenia.</w:t>
      </w:r>
    </w:p>
    <w:p w:rsidR="00946D13" w:rsidRPr="00B11648" w:rsidRDefault="00180FCD" w:rsidP="00DC5AB8">
      <w:pPr>
        <w:autoSpaceDE w:val="0"/>
        <w:autoSpaceDN w:val="0"/>
        <w:adjustRightInd w:val="0"/>
        <w:spacing w:line="360" w:lineRule="auto"/>
        <w:jc w:val="left"/>
        <w:rPr>
          <w:rFonts w:ascii="Arial" w:hAnsi="Arial" w:cs="Arial"/>
          <w:sz w:val="24"/>
          <w:szCs w:val="24"/>
        </w:rPr>
      </w:pPr>
      <w:r w:rsidRPr="00B11648">
        <w:rPr>
          <w:rFonts w:ascii="Arial" w:hAnsi="Arial" w:cs="Arial"/>
          <w:bCs/>
          <w:sz w:val="24"/>
          <w:szCs w:val="24"/>
        </w:rPr>
        <w:t>3</w:t>
      </w:r>
      <w:r w:rsidR="00946D13" w:rsidRPr="00B11648">
        <w:rPr>
          <w:rFonts w:ascii="Arial" w:hAnsi="Arial" w:cs="Arial"/>
          <w:sz w:val="24"/>
          <w:szCs w:val="24"/>
        </w:rPr>
        <w:t>. Nauczyciele prowadzący zajęcia doradztwa zawodowego:</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1) potrafią diagnozować potrzeby i zasoby uczniów;</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2) rozwijają talenty, zainteresowania, zdolności, predyspozycje, motywują do podjęcia określonych działań;</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3) wspierają rodziców w procesie doradczym, udzielają informacji lub kierują do specjalistów;</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4) znają ofertę szkół, zasady rekrutacji i udostępniają te informacje zainteresowanym uczniom;</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lastRenderedPageBreak/>
        <w:t>5) włączają rodziców, przedstawicieli instytucji i zakładów pracy w proces orientacji</w:t>
      </w:r>
      <w:r w:rsidR="00E555BE" w:rsidRPr="00B11648">
        <w:rPr>
          <w:rFonts w:ascii="Arial" w:hAnsi="Arial" w:cs="Arial"/>
          <w:sz w:val="24"/>
          <w:szCs w:val="24"/>
        </w:rPr>
        <w:t xml:space="preserve"> </w:t>
      </w:r>
      <w:r w:rsidRPr="00B11648">
        <w:rPr>
          <w:rFonts w:ascii="Arial" w:hAnsi="Arial" w:cs="Arial"/>
          <w:sz w:val="24"/>
          <w:szCs w:val="24"/>
        </w:rPr>
        <w:t>i doradztwa zawodowego w szkole,</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6) posiadają wiedzę na temat aktualnego zapotrzebowania na rynku pracy.</w:t>
      </w:r>
    </w:p>
    <w:p w:rsidR="00946D13" w:rsidRPr="00B11648" w:rsidRDefault="00180FCD" w:rsidP="00DC5AB8">
      <w:pPr>
        <w:autoSpaceDE w:val="0"/>
        <w:autoSpaceDN w:val="0"/>
        <w:adjustRightInd w:val="0"/>
        <w:spacing w:line="360" w:lineRule="auto"/>
        <w:jc w:val="left"/>
        <w:rPr>
          <w:rFonts w:ascii="Arial" w:hAnsi="Arial" w:cs="Arial"/>
          <w:sz w:val="24"/>
          <w:szCs w:val="24"/>
        </w:rPr>
      </w:pPr>
      <w:r w:rsidRPr="00B11648">
        <w:rPr>
          <w:rFonts w:ascii="Arial" w:hAnsi="Arial" w:cs="Arial"/>
          <w:bCs/>
          <w:sz w:val="24"/>
          <w:szCs w:val="24"/>
        </w:rPr>
        <w:t>4</w:t>
      </w:r>
      <w:r w:rsidR="00946D13" w:rsidRPr="00B11648">
        <w:rPr>
          <w:rFonts w:ascii="Arial" w:hAnsi="Arial" w:cs="Arial"/>
          <w:sz w:val="24"/>
          <w:szCs w:val="24"/>
        </w:rPr>
        <w:t>.</w:t>
      </w:r>
      <w:r w:rsidR="000C7A71" w:rsidRPr="00B11648">
        <w:rPr>
          <w:rFonts w:ascii="Arial" w:hAnsi="Arial" w:cs="Arial"/>
          <w:sz w:val="24"/>
          <w:szCs w:val="24"/>
        </w:rPr>
        <w:t xml:space="preserve"> </w:t>
      </w:r>
      <w:r w:rsidR="00946D13" w:rsidRPr="00B11648">
        <w:rPr>
          <w:rFonts w:ascii="Arial" w:hAnsi="Arial" w:cs="Arial"/>
          <w:sz w:val="24"/>
          <w:szCs w:val="24"/>
        </w:rPr>
        <w:t>Formy działań adresowane do uczniów szkoły obejmują:</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1) badanie (diagnozę) zapotrzebowania na działania doradcze prowadzone w szkole (wywiad, kwestionariusz ankiety);</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2) zajęcia warsztatowe (grupowe) służące rozbudzeniu świadomości konieczności planowania własnego rozwoju i kariery zawodowej, umożliwiające poznanie siebie i swoich predyspozycji zawodowych;</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3) warsztaty doskonalące umiejętności w zakres</w:t>
      </w:r>
      <w:r w:rsidR="000C4D3B" w:rsidRPr="00B11648">
        <w:rPr>
          <w:rFonts w:ascii="Arial" w:hAnsi="Arial" w:cs="Arial"/>
          <w:sz w:val="24"/>
          <w:szCs w:val="24"/>
        </w:rPr>
        <w:t>ie komunikacji interpersonalnej</w:t>
      </w:r>
      <w:r w:rsidR="00E555BE" w:rsidRPr="00B11648">
        <w:rPr>
          <w:rFonts w:ascii="Arial" w:hAnsi="Arial" w:cs="Arial"/>
          <w:sz w:val="24"/>
          <w:szCs w:val="24"/>
        </w:rPr>
        <w:t xml:space="preserve"> </w:t>
      </w:r>
      <w:r w:rsidRPr="00B11648">
        <w:rPr>
          <w:rFonts w:ascii="Arial" w:hAnsi="Arial" w:cs="Arial"/>
          <w:sz w:val="24"/>
          <w:szCs w:val="24"/>
        </w:rPr>
        <w:t>i współdziałania w grupie, radzenie sobie ze stresem;</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4) udostępnianie informacji o zawodach oraz szkołach;</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5) spotkania z przedstawicielami różnych zawodów;</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6) prowadzenie kółek zainteresowań dla uczniów;</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7) udzielanie indywidualnych porad uczniom;</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8) organizowanie wycieczek.</w:t>
      </w:r>
    </w:p>
    <w:p w:rsidR="00946D13" w:rsidRPr="00B11648" w:rsidRDefault="00180FCD" w:rsidP="00DC5AB8">
      <w:pPr>
        <w:autoSpaceDE w:val="0"/>
        <w:autoSpaceDN w:val="0"/>
        <w:adjustRightInd w:val="0"/>
        <w:spacing w:line="360" w:lineRule="auto"/>
        <w:jc w:val="left"/>
        <w:rPr>
          <w:rFonts w:ascii="Arial" w:hAnsi="Arial" w:cs="Arial"/>
          <w:sz w:val="24"/>
          <w:szCs w:val="24"/>
        </w:rPr>
      </w:pPr>
      <w:r w:rsidRPr="00B11648">
        <w:rPr>
          <w:rFonts w:ascii="Arial" w:hAnsi="Arial" w:cs="Arial"/>
          <w:bCs/>
          <w:sz w:val="24"/>
          <w:szCs w:val="24"/>
        </w:rPr>
        <w:t>5</w:t>
      </w:r>
      <w:r w:rsidR="00946D13" w:rsidRPr="00B11648">
        <w:rPr>
          <w:rFonts w:ascii="Arial" w:hAnsi="Arial" w:cs="Arial"/>
          <w:sz w:val="24"/>
          <w:szCs w:val="24"/>
        </w:rPr>
        <w:t>.</w:t>
      </w:r>
      <w:r w:rsidR="000C7A71" w:rsidRPr="00B11648">
        <w:rPr>
          <w:rFonts w:ascii="Arial" w:hAnsi="Arial" w:cs="Arial"/>
          <w:sz w:val="24"/>
          <w:szCs w:val="24"/>
        </w:rPr>
        <w:t xml:space="preserve"> </w:t>
      </w:r>
      <w:r w:rsidR="00946D13" w:rsidRPr="00B11648">
        <w:rPr>
          <w:rFonts w:ascii="Arial" w:hAnsi="Arial" w:cs="Arial"/>
          <w:sz w:val="24"/>
          <w:szCs w:val="24"/>
        </w:rPr>
        <w:t>Oczekiwane efekty wynikające z wdrożenia wewnątrzszkolnego systemu doradztwa zawodowego w szkole obejmują:</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1) kształtowanie aktywności zawodowej uczniów;</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2) pomoc rodzinie w kształtowaniu określonych postaw i zachowa</w:t>
      </w:r>
      <w:r w:rsidR="000C7A71" w:rsidRPr="00B11648">
        <w:rPr>
          <w:rFonts w:ascii="Arial" w:hAnsi="Arial" w:cs="Arial"/>
          <w:sz w:val="24"/>
          <w:szCs w:val="24"/>
        </w:rPr>
        <w:t>ń</w:t>
      </w:r>
      <w:r w:rsidRPr="00B11648">
        <w:rPr>
          <w:rFonts w:ascii="Arial" w:hAnsi="Arial" w:cs="Arial"/>
          <w:sz w:val="24"/>
          <w:szCs w:val="24"/>
        </w:rPr>
        <w:t xml:space="preserve"> związanych</w:t>
      </w:r>
      <w:r w:rsidR="0016204B" w:rsidRPr="00B11648">
        <w:rPr>
          <w:rFonts w:ascii="Arial" w:hAnsi="Arial" w:cs="Arial"/>
          <w:sz w:val="24"/>
          <w:szCs w:val="24"/>
        </w:rPr>
        <w:t xml:space="preserve"> </w:t>
      </w:r>
      <w:r w:rsidRPr="00B11648">
        <w:rPr>
          <w:rFonts w:ascii="Arial" w:hAnsi="Arial" w:cs="Arial"/>
          <w:sz w:val="24"/>
          <w:szCs w:val="24"/>
        </w:rPr>
        <w:t>z planowaniem kariery zawodowej ich dzieci;</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3) dostęp do informacji zawodowej dla uczniów, nauczycieli oraz rodziców;</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4) świadome, trafniejsze decyzje edukacyjne i zawodowe;</w:t>
      </w:r>
    </w:p>
    <w:p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5) mniej niepowodzeń szkolnych</w:t>
      </w:r>
      <w:r w:rsidR="000C7A71" w:rsidRPr="00B11648">
        <w:rPr>
          <w:rFonts w:ascii="Arial" w:hAnsi="Arial" w:cs="Arial"/>
          <w:sz w:val="24"/>
          <w:szCs w:val="24"/>
        </w:rPr>
        <w:t>;</w:t>
      </w:r>
    </w:p>
    <w:p w:rsidR="00C442D5" w:rsidRPr="00F16806" w:rsidRDefault="00180FCD"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r w:rsidR="008016D4" w:rsidRPr="00F16806">
        <w:rPr>
          <w:rFonts w:ascii="Arial" w:hAnsi="Arial" w:cs="Arial"/>
          <w:b/>
          <w:sz w:val="28"/>
          <w:szCs w:val="28"/>
        </w:rPr>
        <w:t>6</w:t>
      </w:r>
    </w:p>
    <w:p w:rsidR="00982EAA" w:rsidRPr="00A6387A" w:rsidRDefault="00180FCD" w:rsidP="00DC5AB8">
      <w:pPr>
        <w:pStyle w:val="Nagwek3"/>
        <w:spacing w:before="0" w:after="0"/>
        <w:jc w:val="left"/>
        <w:rPr>
          <w:rFonts w:ascii="Arial" w:hAnsi="Arial" w:cs="Arial"/>
          <w:b/>
          <w:sz w:val="28"/>
          <w:szCs w:val="28"/>
        </w:rPr>
      </w:pPr>
      <w:r w:rsidRPr="00A6387A">
        <w:rPr>
          <w:rFonts w:ascii="Arial" w:hAnsi="Arial" w:cs="Arial"/>
          <w:b/>
          <w:sz w:val="28"/>
          <w:szCs w:val="28"/>
        </w:rPr>
        <w:t>B</w:t>
      </w:r>
      <w:r w:rsidR="00490CA1" w:rsidRPr="00A6387A">
        <w:rPr>
          <w:rFonts w:ascii="Arial" w:hAnsi="Arial" w:cs="Arial"/>
          <w:b/>
          <w:sz w:val="28"/>
          <w:szCs w:val="28"/>
        </w:rPr>
        <w:t>ezpieczeństwo uczniów.</w:t>
      </w:r>
    </w:p>
    <w:p w:rsidR="00ED2D17" w:rsidRPr="00B11648" w:rsidRDefault="00180FCD"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iCs/>
          <w:sz w:val="24"/>
          <w:szCs w:val="24"/>
          <w:lang w:eastAsia="pl-PL"/>
        </w:rPr>
        <w:t xml:space="preserve">§ 19. </w:t>
      </w:r>
      <w:r w:rsidR="000C7A71" w:rsidRPr="00B11648">
        <w:rPr>
          <w:rFonts w:ascii="Arial" w:eastAsia="Times New Roman" w:hAnsi="Arial" w:cs="Arial"/>
          <w:iCs/>
          <w:sz w:val="24"/>
          <w:szCs w:val="24"/>
          <w:lang w:eastAsia="pl-PL"/>
        </w:rPr>
        <w:t>1.</w:t>
      </w:r>
      <w:r w:rsidRPr="00B11648">
        <w:rPr>
          <w:rFonts w:ascii="Arial" w:eastAsia="Times New Roman" w:hAnsi="Arial" w:cs="Arial"/>
          <w:iCs/>
          <w:sz w:val="24"/>
          <w:szCs w:val="24"/>
          <w:lang w:eastAsia="pl-PL"/>
        </w:rPr>
        <w:t xml:space="preserve"> </w:t>
      </w:r>
      <w:r w:rsidRPr="00B11648">
        <w:rPr>
          <w:rFonts w:ascii="Arial" w:eastAsia="Times New Roman" w:hAnsi="Arial" w:cs="Arial"/>
          <w:sz w:val="24"/>
          <w:szCs w:val="24"/>
          <w:lang w:eastAsia="pl-PL"/>
        </w:rPr>
        <w:t>Szkoła dba o bezpieczeństwo uczniów i ochrania ich zdrowie od chwili wejścia ucznia do szkoły do momentu jej opuszczenia, poprzez:</w:t>
      </w:r>
    </w:p>
    <w:p w:rsidR="00ED2D17" w:rsidRPr="00B11648" w:rsidRDefault="00ED2D17"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z</w:t>
      </w:r>
      <w:r w:rsidR="00180FCD" w:rsidRPr="00B11648">
        <w:rPr>
          <w:rFonts w:ascii="Arial" w:eastAsia="Times New Roman" w:hAnsi="Arial" w:cs="Arial"/>
          <w:sz w:val="24"/>
          <w:szCs w:val="24"/>
          <w:lang w:eastAsia="pl-PL"/>
        </w:rPr>
        <w:t>apewnienie uczniom przebywającym w szkole podczas opieki przez nauczycieli oraz innych pracowników szkoły,</w:t>
      </w:r>
    </w:p>
    <w:p w:rsidR="00ED2D17"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organizowanie przed lekcjami i w czasie przerw dyżurów nauczycielskich na korytarzach</w:t>
      </w:r>
      <w:r w:rsidR="00ED2D17" w:rsidRP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zasady i organizację ww. dyżurów określa zarządzenie dyrektora szkoły,</w:t>
      </w:r>
    </w:p>
    <w:p w:rsidR="00ED2D17"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lastRenderedPageBreak/>
        <w:t>omawianie zasad bezpieczeństwa na godzinach wychowawczych i innych zajęciach,</w:t>
      </w:r>
    </w:p>
    <w:p w:rsidR="00ED2D17"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w miarę możliwości przeznaczenie oddzielnych segmentów dla dzieci w różnym wieku</w:t>
      </w:r>
      <w:r w:rsidR="000C7A71" w:rsidRPr="00B11648">
        <w:rPr>
          <w:rFonts w:ascii="Arial" w:eastAsia="Times New Roman" w:hAnsi="Arial" w:cs="Arial"/>
          <w:sz w:val="24"/>
          <w:szCs w:val="24"/>
          <w:lang w:eastAsia="pl-PL"/>
        </w:rPr>
        <w:t xml:space="preserve"> </w:t>
      </w:r>
      <w:r w:rsidR="00081A94" w:rsidRPr="00B11648">
        <w:rPr>
          <w:rFonts w:ascii="Arial" w:eastAsia="Times New Roman" w:hAnsi="Arial" w:cs="Arial"/>
          <w:sz w:val="24"/>
          <w:szCs w:val="24"/>
          <w:lang w:eastAsia="pl-PL"/>
        </w:rPr>
        <w:t>dla oddziałów przedszkolnych, I-III oraz IV-</w:t>
      </w:r>
      <w:r w:rsidRPr="00B11648">
        <w:rPr>
          <w:rFonts w:ascii="Arial" w:eastAsia="Times New Roman" w:hAnsi="Arial" w:cs="Arial"/>
          <w:sz w:val="24"/>
          <w:szCs w:val="24"/>
          <w:lang w:eastAsia="pl-PL"/>
        </w:rPr>
        <w:t>VIII,</w:t>
      </w:r>
    </w:p>
    <w:p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zapewnienie pobytu w świetlicy szkolnej uczniom wymagającym opieki przed zajęciami </w:t>
      </w:r>
      <w:r w:rsidR="00C442D5" w:rsidRPr="00B11648">
        <w:rPr>
          <w:rFonts w:ascii="Arial" w:eastAsia="Times New Roman" w:hAnsi="Arial" w:cs="Arial"/>
          <w:sz w:val="24"/>
          <w:szCs w:val="24"/>
          <w:lang w:eastAsia="pl-PL"/>
        </w:rPr>
        <w:t>i</w:t>
      </w:r>
      <w:r w:rsidRPr="00B11648">
        <w:rPr>
          <w:rFonts w:ascii="Arial" w:eastAsia="Times New Roman" w:hAnsi="Arial" w:cs="Arial"/>
          <w:sz w:val="24"/>
          <w:szCs w:val="24"/>
          <w:lang w:eastAsia="pl-PL"/>
        </w:rPr>
        <w:t xml:space="preserve"> po zajęciach lekcyjnych,</w:t>
      </w:r>
    </w:p>
    <w:p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szkolenie pracowników szkoły w zakresie bhp,</w:t>
      </w:r>
    </w:p>
    <w:p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dostosowanie stolików uczniowskich, krzeseł i innego sprzętu szkolnego do wzrostu uczniów, rodzaju pracy oraz podjazdy dla osób niepełnosprawnych,</w:t>
      </w:r>
    </w:p>
    <w:p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systematyczne omawianie przepisów ruchu drogowego, kształcenie komunikacyjne prowadzące do uzyskania przez uczniów karty rowerowej,</w:t>
      </w:r>
    </w:p>
    <w:p w:rsidR="00081A94" w:rsidRPr="00B11648" w:rsidRDefault="00081A94"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 </w:t>
      </w:r>
      <w:r w:rsidR="00180FCD" w:rsidRPr="00B11648">
        <w:rPr>
          <w:rFonts w:ascii="Arial" w:eastAsia="Times New Roman" w:hAnsi="Arial" w:cs="Arial"/>
          <w:sz w:val="24"/>
          <w:szCs w:val="24"/>
          <w:lang w:eastAsia="pl-PL"/>
        </w:rPr>
        <w:t>zapewnienie uczniom warunków do spożycia posiłku obiadowego w stołówce szkolnej,</w:t>
      </w:r>
    </w:p>
    <w:p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utrzymywanie pomieszczeń szkolnych, budynków, placów, boisk i sprzętu szkolnego w stanie pełnej sprawności i stałej czystości,</w:t>
      </w:r>
    </w:p>
    <w:p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dostosowanie rozkładu zajęć lekcyjnych do zasad higieny pracy umysłowej uczniów,</w:t>
      </w:r>
    </w:p>
    <w:p w:rsidR="00180FCD"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kształtowanie postaw promujących zdrowy tryb życia,</w:t>
      </w:r>
    </w:p>
    <w:p w:rsidR="00180FCD" w:rsidRPr="00B11648" w:rsidRDefault="00180FCD"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2</w:t>
      </w:r>
      <w:r w:rsidRPr="00B11648">
        <w:rPr>
          <w:rFonts w:ascii="Arial" w:eastAsia="Times New Roman" w:hAnsi="Arial" w:cs="Arial"/>
          <w:sz w:val="24"/>
          <w:szCs w:val="24"/>
          <w:lang w:eastAsia="pl-PL"/>
        </w:rPr>
        <w:t>. Szkoła zapewnia uczniom opiekę podczas zajęć zorganizowanych przez szkołę poza jej terenem</w:t>
      </w:r>
      <w:r w:rsidR="00490CA1" w:rsidRPr="00B11648">
        <w:rPr>
          <w:rFonts w:ascii="Arial" w:eastAsia="Times New Roman" w:hAnsi="Arial" w:cs="Arial"/>
          <w:sz w:val="24"/>
          <w:szCs w:val="24"/>
          <w:lang w:eastAsia="pl-PL"/>
        </w:rPr>
        <w:t>.</w:t>
      </w:r>
    </w:p>
    <w:p w:rsidR="00180FCD" w:rsidRPr="00B11648" w:rsidRDefault="000C7A71"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3</w:t>
      </w:r>
      <w:r w:rsidR="00180FCD" w:rsidRPr="00B11648">
        <w:rPr>
          <w:rFonts w:ascii="Arial" w:eastAsia="Times New Roman" w:hAnsi="Arial" w:cs="Arial"/>
          <w:bCs/>
          <w:sz w:val="24"/>
          <w:szCs w:val="24"/>
          <w:lang w:eastAsia="pl-PL"/>
        </w:rPr>
        <w:t>.</w:t>
      </w:r>
      <w:r w:rsidR="00180FCD" w:rsidRPr="00B11648">
        <w:rPr>
          <w:rFonts w:ascii="Arial" w:eastAsia="Times New Roman" w:hAnsi="Arial" w:cs="Arial"/>
          <w:sz w:val="24"/>
          <w:szCs w:val="24"/>
          <w:lang w:eastAsia="pl-PL"/>
        </w:rPr>
        <w:t xml:space="preserve"> Szkoła zapewnia uczniom dostęp do Internetu oraz podejmuje działania zabezpieczające przed dostępem do treści, które mogą stanowić zagrożenie dla ich prawidłowego rozwoju poprzez instalowanie oprogramowania zabezpieczającego.</w:t>
      </w:r>
    </w:p>
    <w:p w:rsidR="00081A94" w:rsidRPr="00A6387A" w:rsidRDefault="00EB1536" w:rsidP="00DC5AB8">
      <w:pPr>
        <w:pStyle w:val="Nagwek3"/>
        <w:spacing w:before="0" w:after="0"/>
        <w:jc w:val="left"/>
        <w:rPr>
          <w:rFonts w:ascii="Arial" w:hAnsi="Arial" w:cs="Arial"/>
          <w:b/>
          <w:sz w:val="28"/>
          <w:szCs w:val="28"/>
        </w:rPr>
      </w:pPr>
      <w:bookmarkStart w:id="11" w:name="_Toc361441341"/>
      <w:bookmarkStart w:id="12" w:name="_Toc492414648"/>
      <w:r w:rsidRPr="00A6387A">
        <w:rPr>
          <w:rFonts w:ascii="Arial" w:hAnsi="Arial" w:cs="Arial"/>
          <w:b/>
          <w:sz w:val="28"/>
          <w:szCs w:val="28"/>
        </w:rPr>
        <w:t xml:space="preserve">Rozdział </w:t>
      </w:r>
      <w:bookmarkEnd w:id="11"/>
      <w:r w:rsidR="008016D4" w:rsidRPr="00A6387A">
        <w:rPr>
          <w:rFonts w:ascii="Arial" w:hAnsi="Arial" w:cs="Arial"/>
          <w:b/>
          <w:sz w:val="28"/>
          <w:szCs w:val="28"/>
        </w:rPr>
        <w:t>7</w:t>
      </w:r>
    </w:p>
    <w:p w:rsidR="00EB1536" w:rsidRPr="00A6387A" w:rsidRDefault="00EB1536" w:rsidP="00DC5AB8">
      <w:pPr>
        <w:pStyle w:val="Nagwek3"/>
        <w:spacing w:before="0" w:after="0"/>
        <w:jc w:val="left"/>
        <w:rPr>
          <w:rFonts w:ascii="Arial" w:hAnsi="Arial" w:cs="Arial"/>
          <w:b/>
          <w:sz w:val="28"/>
          <w:szCs w:val="28"/>
        </w:rPr>
      </w:pPr>
      <w:r w:rsidRPr="00A6387A">
        <w:rPr>
          <w:rFonts w:ascii="Arial" w:hAnsi="Arial" w:cs="Arial"/>
          <w:b/>
          <w:sz w:val="28"/>
          <w:szCs w:val="28"/>
        </w:rPr>
        <w:t>Zadania nauczycieli w zakresie zapewniania bezpieczeństwa uczniom</w:t>
      </w:r>
      <w:bookmarkEnd w:id="12"/>
      <w:r w:rsidR="00085CCD" w:rsidRPr="00A6387A">
        <w:rPr>
          <w:rFonts w:ascii="Arial" w:hAnsi="Arial" w:cs="Arial"/>
          <w:b/>
          <w:sz w:val="28"/>
          <w:szCs w:val="28"/>
        </w:rPr>
        <w:t>.</w:t>
      </w:r>
    </w:p>
    <w:p w:rsidR="00EB1536" w:rsidRPr="00B11648" w:rsidRDefault="00EB1536" w:rsidP="00DC5AB8">
      <w:pPr>
        <w:pStyle w:val="Akapitzlist"/>
        <w:tabs>
          <w:tab w:val="left" w:pos="0"/>
        </w:tabs>
        <w:spacing w:after="0" w:line="360" w:lineRule="auto"/>
        <w:ind w:left="0"/>
        <w:rPr>
          <w:rFonts w:ascii="Arial" w:hAnsi="Arial" w:cs="Arial"/>
          <w:bCs/>
          <w:sz w:val="24"/>
          <w:szCs w:val="24"/>
        </w:rPr>
      </w:pPr>
      <w:r w:rsidRPr="00B11648">
        <w:rPr>
          <w:rFonts w:ascii="Arial" w:hAnsi="Arial" w:cs="Arial"/>
          <w:bCs/>
          <w:sz w:val="24"/>
          <w:szCs w:val="24"/>
        </w:rPr>
        <w:t xml:space="preserve">§ </w:t>
      </w:r>
      <w:r w:rsidR="009A032E" w:rsidRPr="00B11648">
        <w:rPr>
          <w:rFonts w:ascii="Arial" w:hAnsi="Arial" w:cs="Arial"/>
          <w:bCs/>
          <w:sz w:val="24"/>
          <w:szCs w:val="24"/>
        </w:rPr>
        <w:t>20</w:t>
      </w:r>
      <w:r w:rsidRPr="00B11648">
        <w:rPr>
          <w:rFonts w:ascii="Arial" w:hAnsi="Arial" w:cs="Arial"/>
          <w:bCs/>
          <w:sz w:val="24"/>
          <w:szCs w:val="24"/>
        </w:rPr>
        <w:t>.1. Nauczyciel jest odpowiedzialny za życie, zdrowie i bezpieczeństwo uczniów, nad którymi sprawuje opiekę podczas zajęć edukacyjnych organizowanych przez szkołę.</w:t>
      </w:r>
    </w:p>
    <w:p w:rsidR="00EB1536" w:rsidRPr="00B11648" w:rsidRDefault="00EB1536" w:rsidP="00DC5AB8">
      <w:pPr>
        <w:pStyle w:val="Akapitzlist"/>
        <w:numPr>
          <w:ilvl w:val="0"/>
          <w:numId w:val="140"/>
        </w:numPr>
        <w:spacing w:after="0" w:line="360" w:lineRule="auto"/>
        <w:jc w:val="both"/>
        <w:rPr>
          <w:rFonts w:ascii="Arial" w:hAnsi="Arial" w:cs="Arial"/>
          <w:sz w:val="24"/>
          <w:szCs w:val="24"/>
        </w:rPr>
      </w:pPr>
      <w:r w:rsidRPr="00B11648">
        <w:rPr>
          <w:rFonts w:ascii="Arial" w:hAnsi="Arial" w:cs="Arial"/>
          <w:sz w:val="24"/>
          <w:szCs w:val="24"/>
        </w:rPr>
        <w:t>Nauczyciel jest zobowiązany skrupulatnie przestrzegać i stosować przepisy</w:t>
      </w:r>
      <w:r w:rsidR="00C442D5" w:rsidRPr="00B11648">
        <w:rPr>
          <w:rFonts w:ascii="Arial" w:hAnsi="Arial" w:cs="Arial"/>
          <w:sz w:val="24"/>
          <w:szCs w:val="24"/>
        </w:rPr>
        <w:t xml:space="preserve"> </w:t>
      </w:r>
      <w:r w:rsidRPr="00B11648">
        <w:rPr>
          <w:rFonts w:ascii="Arial" w:hAnsi="Arial" w:cs="Arial"/>
          <w:sz w:val="24"/>
          <w:szCs w:val="24"/>
        </w:rPr>
        <w:t>i zarządzenia odnośnie bhp i p/</w:t>
      </w:r>
      <w:proofErr w:type="spellStart"/>
      <w:r w:rsidRPr="00B11648">
        <w:rPr>
          <w:rFonts w:ascii="Arial" w:hAnsi="Arial" w:cs="Arial"/>
          <w:sz w:val="24"/>
          <w:szCs w:val="24"/>
        </w:rPr>
        <w:t>poż</w:t>
      </w:r>
      <w:proofErr w:type="spellEnd"/>
      <w:r w:rsidRPr="00B11648">
        <w:rPr>
          <w:rFonts w:ascii="Arial" w:hAnsi="Arial" w:cs="Arial"/>
          <w:sz w:val="24"/>
          <w:szCs w:val="24"/>
        </w:rPr>
        <w:t>., a także odbywać wymagane szkolenia z tego zakresu.</w:t>
      </w:r>
    </w:p>
    <w:p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lastRenderedPageBreak/>
        <w:t>Nauczyciel jest zobowiązany pełnić dyżur w godzinach i miejscach wyznaczonych przez dyrektora szkoły. W czasie dyżuru nauczyciel jest zobowiązany do:</w:t>
      </w:r>
    </w:p>
    <w:p w:rsidR="00EB1536" w:rsidRPr="00B11648" w:rsidRDefault="00EB1536" w:rsidP="00DC5AB8">
      <w:pPr>
        <w:pStyle w:val="Akapitzlist"/>
        <w:numPr>
          <w:ilvl w:val="0"/>
          <w:numId w:val="141"/>
        </w:numPr>
        <w:spacing w:after="0" w:line="360" w:lineRule="auto"/>
        <w:ind w:left="0"/>
        <w:rPr>
          <w:rFonts w:ascii="Arial" w:hAnsi="Arial" w:cs="Arial"/>
          <w:sz w:val="24"/>
          <w:szCs w:val="24"/>
        </w:rPr>
      </w:pPr>
      <w:r w:rsidRPr="00B11648">
        <w:rPr>
          <w:rFonts w:ascii="Arial" w:hAnsi="Arial" w:cs="Arial"/>
          <w:sz w:val="24"/>
          <w:szCs w:val="24"/>
        </w:rPr>
        <w:t>punktualnego rozpoczynania dyżuru i ciągłej obecności w miejscu podlegającym jego nadzorowi;</w:t>
      </w:r>
    </w:p>
    <w:p w:rsidR="00EB1536" w:rsidRPr="00B11648" w:rsidRDefault="00EB1536" w:rsidP="00DC5AB8">
      <w:pPr>
        <w:pStyle w:val="Akapitzlist"/>
        <w:numPr>
          <w:ilvl w:val="0"/>
          <w:numId w:val="141"/>
        </w:numPr>
        <w:spacing w:after="0" w:line="360" w:lineRule="auto"/>
        <w:ind w:left="0"/>
        <w:rPr>
          <w:rFonts w:ascii="Arial" w:hAnsi="Arial" w:cs="Arial"/>
          <w:sz w:val="24"/>
          <w:szCs w:val="24"/>
        </w:rPr>
      </w:pPr>
      <w:r w:rsidRPr="00B11648">
        <w:rPr>
          <w:rFonts w:ascii="Arial" w:hAnsi="Arial" w:cs="Arial"/>
          <w:sz w:val="24"/>
          <w:szCs w:val="24"/>
        </w:rPr>
        <w:t xml:space="preserve">aktywnego pełnienia dyżuru </w:t>
      </w:r>
    </w:p>
    <w:p w:rsidR="00EB1536" w:rsidRPr="00B11648" w:rsidRDefault="00EB1536" w:rsidP="00DC5AB8">
      <w:pPr>
        <w:pStyle w:val="Akapitzlist"/>
        <w:numPr>
          <w:ilvl w:val="0"/>
          <w:numId w:val="141"/>
        </w:numPr>
        <w:spacing w:after="0" w:line="360" w:lineRule="auto"/>
        <w:ind w:left="0"/>
        <w:rPr>
          <w:rFonts w:ascii="Arial" w:hAnsi="Arial" w:cs="Arial"/>
          <w:sz w:val="24"/>
          <w:szCs w:val="24"/>
        </w:rPr>
      </w:pPr>
      <w:r w:rsidRPr="00B11648">
        <w:rPr>
          <w:rFonts w:ascii="Arial" w:hAnsi="Arial" w:cs="Arial"/>
          <w:sz w:val="24"/>
          <w:szCs w:val="24"/>
        </w:rPr>
        <w:t>egzekwowania, by uczniowie nie opuszczali terenu szkoły podczas przerw;</w:t>
      </w:r>
    </w:p>
    <w:p w:rsidR="00EB1536" w:rsidRPr="00B11648" w:rsidRDefault="00EB1536" w:rsidP="00DC5AB8">
      <w:pPr>
        <w:pStyle w:val="Akapitzlist"/>
        <w:numPr>
          <w:ilvl w:val="0"/>
          <w:numId w:val="141"/>
        </w:numPr>
        <w:spacing w:after="0" w:line="360" w:lineRule="auto"/>
        <w:ind w:left="0"/>
        <w:rPr>
          <w:rFonts w:ascii="Arial" w:hAnsi="Arial" w:cs="Arial"/>
          <w:sz w:val="24"/>
          <w:szCs w:val="24"/>
        </w:rPr>
      </w:pPr>
      <w:r w:rsidRPr="00B11648">
        <w:rPr>
          <w:rFonts w:ascii="Arial" w:hAnsi="Arial" w:cs="Arial"/>
          <w:sz w:val="24"/>
          <w:szCs w:val="24"/>
        </w:rPr>
        <w:t>niedopuszczanie do palenia papierosów na terenie szkoły - szczególnie w toaletach szkolnych;</w:t>
      </w:r>
    </w:p>
    <w:p w:rsidR="00EB1536" w:rsidRPr="00B11648" w:rsidRDefault="00EB1536" w:rsidP="00DC5AB8">
      <w:pPr>
        <w:pStyle w:val="Akapitzlist"/>
        <w:numPr>
          <w:ilvl w:val="0"/>
          <w:numId w:val="141"/>
        </w:numPr>
        <w:spacing w:after="0" w:line="360" w:lineRule="auto"/>
        <w:ind w:left="0"/>
        <w:rPr>
          <w:rFonts w:ascii="Arial" w:hAnsi="Arial" w:cs="Arial"/>
          <w:sz w:val="24"/>
          <w:szCs w:val="24"/>
        </w:rPr>
      </w:pPr>
      <w:r w:rsidRPr="00B11648">
        <w:rPr>
          <w:rFonts w:ascii="Arial" w:hAnsi="Arial" w:cs="Arial"/>
          <w:sz w:val="24"/>
          <w:szCs w:val="24"/>
        </w:rPr>
        <w:t>natychmiastowego zgłoszenia dyrekcji szkoły faktu zaistnienia wypadku i podjęcia działań zmierzających do udzielenia pierwszej pomocy i zapewnienia dalszej opieki oraz zabezpieczenia miejsca wypadku.</w:t>
      </w:r>
    </w:p>
    <w:p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 xml:space="preserve">Nauczyciel nie może pod żadnym pozorem zejść z </w:t>
      </w:r>
      <w:r w:rsidR="00C442D5" w:rsidRPr="00B11648">
        <w:rPr>
          <w:rFonts w:ascii="Arial" w:hAnsi="Arial" w:cs="Arial"/>
          <w:sz w:val="24"/>
          <w:szCs w:val="24"/>
        </w:rPr>
        <w:t xml:space="preserve">dyżuru bez ustalenia zastępstwa </w:t>
      </w:r>
      <w:r w:rsidRPr="00B11648">
        <w:rPr>
          <w:rFonts w:ascii="Arial" w:hAnsi="Arial" w:cs="Arial"/>
          <w:sz w:val="24"/>
          <w:szCs w:val="24"/>
        </w:rPr>
        <w:t>i poinformowania o tym fakcie dyrektora szkoły lub wicedyrektora;</w:t>
      </w:r>
    </w:p>
    <w:p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 xml:space="preserve">Nauczyciel obowiązany jest zapewnić właściwy nadzór i bezpieczeństwo uczniom biorącym udział w pracach na rzecz szkoły i środowiska. </w:t>
      </w:r>
    </w:p>
    <w:p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Nauczyciel jest zobowiązany do niezwłocznego przerwania i wyprowadzenia</w:t>
      </w:r>
      <w:r w:rsidR="00081A94" w:rsidRPr="00B11648">
        <w:rPr>
          <w:rFonts w:ascii="Arial" w:hAnsi="Arial" w:cs="Arial"/>
          <w:sz w:val="24"/>
          <w:szCs w:val="24"/>
        </w:rPr>
        <w:t xml:space="preserve"> </w:t>
      </w:r>
      <w:r w:rsidRPr="00B11648">
        <w:rPr>
          <w:rFonts w:ascii="Arial" w:hAnsi="Arial" w:cs="Arial"/>
          <w:sz w:val="24"/>
          <w:szCs w:val="24"/>
        </w:rPr>
        <w:t>z zagrożonych miejsc osoby powierzone opiece, jeżeli stan zagrożenia powstanie lub ujawni się w czasie zajęć.</w:t>
      </w:r>
    </w:p>
    <w:p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Nierozpoczynanie zajęć, jeżeli w pomieszczeniach lub innych miejscach, w których mają być prowadzone zajęcia stan znajdującego się wyposażenia stwarza zagrożenia dla bezpieczeństwa.</w:t>
      </w:r>
    </w:p>
    <w:p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Nauczyciele zobowiązani są do przestrzegania ustalonych godzin rozpoczynania</w:t>
      </w:r>
      <w:r w:rsidR="00C442D5" w:rsidRPr="00B11648">
        <w:rPr>
          <w:rFonts w:ascii="Arial" w:hAnsi="Arial" w:cs="Arial"/>
          <w:sz w:val="24"/>
          <w:szCs w:val="24"/>
        </w:rPr>
        <w:t xml:space="preserve"> </w:t>
      </w:r>
      <w:r w:rsidRPr="00B11648">
        <w:rPr>
          <w:rFonts w:ascii="Arial" w:hAnsi="Arial" w:cs="Arial"/>
          <w:sz w:val="24"/>
          <w:szCs w:val="24"/>
        </w:rPr>
        <w:t>i kończenia zajęć edukacyjnych oraz respektowania prawa uczniów do pełnych przerw międzysekcyjnych.</w:t>
      </w:r>
    </w:p>
    <w:p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Nauczyciel ma obowiązek zapoznać się i przestrzegać instrukcji bezpieczeństwa pożarowego w szkole.</w:t>
      </w:r>
    </w:p>
    <w:p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Nauczyciel organizujący wyjście uczniów ze szkoły lub wycieczkę ma obowiązek przestrzegać zasad ujętych w procedurze organizacji wycieczek szkolnych i zagranicznych, obowiązującej w szkole.</w:t>
      </w:r>
    </w:p>
    <w:p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Wychowawcy klas są zobowiązani zapoznać uczniów z:</w:t>
      </w:r>
    </w:p>
    <w:p w:rsidR="00EB1536" w:rsidRPr="00B11648" w:rsidRDefault="00EB1536" w:rsidP="00DC5AB8">
      <w:pPr>
        <w:pStyle w:val="Akapitzlist"/>
        <w:numPr>
          <w:ilvl w:val="0"/>
          <w:numId w:val="142"/>
        </w:numPr>
        <w:spacing w:after="0" w:line="360" w:lineRule="auto"/>
        <w:ind w:left="0"/>
        <w:rPr>
          <w:rFonts w:ascii="Arial" w:hAnsi="Arial" w:cs="Arial"/>
          <w:sz w:val="24"/>
          <w:szCs w:val="24"/>
        </w:rPr>
      </w:pPr>
      <w:r w:rsidRPr="00B11648">
        <w:rPr>
          <w:rFonts w:ascii="Arial" w:hAnsi="Arial" w:cs="Arial"/>
          <w:sz w:val="24"/>
          <w:szCs w:val="24"/>
        </w:rPr>
        <w:t>zasadami postępowania w razie zauważenia ognia;</w:t>
      </w:r>
    </w:p>
    <w:p w:rsidR="00EB1536" w:rsidRPr="00B11648" w:rsidRDefault="00EB1536" w:rsidP="00DC5AB8">
      <w:pPr>
        <w:pStyle w:val="Akapitzlist"/>
        <w:numPr>
          <w:ilvl w:val="0"/>
          <w:numId w:val="142"/>
        </w:numPr>
        <w:spacing w:after="0" w:line="360" w:lineRule="auto"/>
        <w:ind w:left="0"/>
        <w:rPr>
          <w:rFonts w:ascii="Arial" w:hAnsi="Arial" w:cs="Arial"/>
          <w:sz w:val="24"/>
          <w:szCs w:val="24"/>
        </w:rPr>
      </w:pPr>
      <w:r w:rsidRPr="00B11648">
        <w:rPr>
          <w:rFonts w:ascii="Arial" w:hAnsi="Arial" w:cs="Arial"/>
          <w:sz w:val="24"/>
          <w:szCs w:val="24"/>
        </w:rPr>
        <w:t>sygnałami alarmowymi na wypadek zagrożenia;</w:t>
      </w:r>
    </w:p>
    <w:p w:rsidR="00EB1536" w:rsidRPr="00B11648" w:rsidRDefault="00EB1536" w:rsidP="00DC5AB8">
      <w:pPr>
        <w:pStyle w:val="Akapitzlist"/>
        <w:numPr>
          <w:ilvl w:val="0"/>
          <w:numId w:val="142"/>
        </w:numPr>
        <w:spacing w:after="0" w:line="360" w:lineRule="auto"/>
        <w:ind w:left="0"/>
        <w:rPr>
          <w:rFonts w:ascii="Arial" w:hAnsi="Arial" w:cs="Arial"/>
          <w:sz w:val="24"/>
          <w:szCs w:val="24"/>
        </w:rPr>
      </w:pPr>
      <w:r w:rsidRPr="00B11648">
        <w:rPr>
          <w:rFonts w:ascii="Arial" w:hAnsi="Arial" w:cs="Arial"/>
          <w:sz w:val="24"/>
          <w:szCs w:val="24"/>
        </w:rPr>
        <w:t>z planami ewakuacji, oznakowaniem dróg ewakuacyjnych;</w:t>
      </w:r>
    </w:p>
    <w:p w:rsidR="00EB1536" w:rsidRPr="00B11648" w:rsidRDefault="00EB1536" w:rsidP="00DC5AB8">
      <w:pPr>
        <w:pStyle w:val="Akapitzlist"/>
        <w:numPr>
          <w:ilvl w:val="0"/>
          <w:numId w:val="142"/>
        </w:numPr>
        <w:spacing w:after="0" w:line="360" w:lineRule="auto"/>
        <w:ind w:left="0"/>
        <w:rPr>
          <w:rFonts w:ascii="Arial" w:hAnsi="Arial" w:cs="Arial"/>
          <w:sz w:val="24"/>
          <w:szCs w:val="24"/>
        </w:rPr>
      </w:pPr>
      <w:r w:rsidRPr="00B11648">
        <w:rPr>
          <w:rFonts w:ascii="Arial" w:hAnsi="Arial" w:cs="Arial"/>
          <w:sz w:val="24"/>
          <w:szCs w:val="24"/>
        </w:rPr>
        <w:lastRenderedPageBreak/>
        <w:t>zasadami zachowania i wynikającymi z tego obowiązkami w czasie zagrożenia.</w:t>
      </w:r>
    </w:p>
    <w:p w:rsidR="00BD53B0" w:rsidRPr="00F16806" w:rsidRDefault="0048348C" w:rsidP="00DC5AB8">
      <w:pPr>
        <w:pStyle w:val="Nagwek2"/>
        <w:spacing w:before="0" w:after="0" w:line="360" w:lineRule="auto"/>
        <w:jc w:val="left"/>
        <w:rPr>
          <w:rFonts w:ascii="Arial" w:hAnsi="Arial" w:cs="Arial"/>
          <w:b/>
          <w:sz w:val="32"/>
          <w:szCs w:val="32"/>
        </w:rPr>
      </w:pPr>
      <w:r w:rsidRPr="00F16806">
        <w:rPr>
          <w:rFonts w:ascii="Arial" w:hAnsi="Arial" w:cs="Arial"/>
          <w:b/>
          <w:sz w:val="32"/>
          <w:szCs w:val="32"/>
        </w:rPr>
        <w:t>D</w:t>
      </w:r>
      <w:r w:rsidR="00BD53B0" w:rsidRPr="00F16806">
        <w:rPr>
          <w:rFonts w:ascii="Arial" w:hAnsi="Arial" w:cs="Arial"/>
          <w:b/>
          <w:sz w:val="32"/>
          <w:szCs w:val="32"/>
        </w:rPr>
        <w:t>ział</w:t>
      </w:r>
      <w:r w:rsidR="00C442D5" w:rsidRPr="00F16806">
        <w:rPr>
          <w:rFonts w:ascii="Arial" w:hAnsi="Arial" w:cs="Arial"/>
          <w:b/>
          <w:sz w:val="32"/>
          <w:szCs w:val="32"/>
        </w:rPr>
        <w:t xml:space="preserve"> </w:t>
      </w:r>
      <w:r w:rsidRPr="00F16806">
        <w:rPr>
          <w:rFonts w:ascii="Arial" w:hAnsi="Arial" w:cs="Arial"/>
          <w:b/>
          <w:sz w:val="32"/>
          <w:szCs w:val="32"/>
        </w:rPr>
        <w:t>III</w:t>
      </w:r>
    </w:p>
    <w:p w:rsidR="00C442D5" w:rsidRPr="00A6387A" w:rsidRDefault="0048348C" w:rsidP="00DC5AB8">
      <w:pPr>
        <w:pStyle w:val="Nagwek2"/>
        <w:spacing w:before="0" w:after="0" w:line="360" w:lineRule="auto"/>
        <w:jc w:val="left"/>
        <w:rPr>
          <w:rFonts w:ascii="Arial" w:hAnsi="Arial" w:cs="Arial"/>
          <w:b/>
          <w:sz w:val="32"/>
          <w:szCs w:val="32"/>
        </w:rPr>
      </w:pPr>
      <w:r w:rsidRPr="00A6387A">
        <w:rPr>
          <w:rFonts w:ascii="Arial" w:hAnsi="Arial" w:cs="Arial"/>
          <w:b/>
          <w:sz w:val="32"/>
          <w:szCs w:val="32"/>
        </w:rPr>
        <w:t>O</w:t>
      </w:r>
      <w:bookmarkEnd w:id="6"/>
      <w:r w:rsidR="00BD53B0" w:rsidRPr="00A6387A">
        <w:rPr>
          <w:rFonts w:ascii="Arial" w:hAnsi="Arial" w:cs="Arial"/>
          <w:b/>
          <w:sz w:val="32"/>
          <w:szCs w:val="32"/>
        </w:rPr>
        <w:t>rganizacja świadczenia pomocy psychologiczno-pedagogicznej</w:t>
      </w:r>
      <w:bookmarkStart w:id="13" w:name="_Toc361441239"/>
      <w:bookmarkStart w:id="14" w:name="_Toc492414590"/>
    </w:p>
    <w:p w:rsidR="00C442D5" w:rsidRPr="00F16806" w:rsidRDefault="0048348C" w:rsidP="00DC5AB8">
      <w:pPr>
        <w:pStyle w:val="Nagwek3"/>
        <w:spacing w:before="0" w:after="0"/>
        <w:jc w:val="left"/>
        <w:rPr>
          <w:rFonts w:ascii="Arial" w:hAnsi="Arial" w:cs="Arial"/>
          <w:b/>
          <w:sz w:val="28"/>
          <w:szCs w:val="28"/>
        </w:rPr>
      </w:pPr>
      <w:r w:rsidRPr="00F16806">
        <w:rPr>
          <w:rFonts w:ascii="Arial" w:hAnsi="Arial" w:cs="Arial"/>
          <w:b/>
          <w:sz w:val="28"/>
          <w:szCs w:val="28"/>
        </w:rPr>
        <w:t>Rozdział 1</w:t>
      </w:r>
      <w:bookmarkEnd w:id="13"/>
    </w:p>
    <w:p w:rsidR="00F649BC" w:rsidRPr="00A6387A" w:rsidRDefault="00223D94" w:rsidP="00DC5AB8">
      <w:pPr>
        <w:pStyle w:val="Nagwek3"/>
        <w:spacing w:before="0" w:after="0"/>
        <w:jc w:val="left"/>
        <w:rPr>
          <w:rFonts w:ascii="Arial" w:hAnsi="Arial" w:cs="Arial"/>
          <w:b/>
          <w:sz w:val="28"/>
          <w:szCs w:val="28"/>
        </w:rPr>
      </w:pPr>
      <w:r w:rsidRPr="00A6387A">
        <w:rPr>
          <w:rFonts w:ascii="Arial" w:hAnsi="Arial" w:cs="Arial"/>
          <w:b/>
          <w:sz w:val="28"/>
          <w:szCs w:val="28"/>
        </w:rPr>
        <w:t xml:space="preserve">Zasady </w:t>
      </w:r>
      <w:r w:rsidR="007300BE" w:rsidRPr="00A6387A">
        <w:rPr>
          <w:rFonts w:ascii="Arial" w:hAnsi="Arial" w:cs="Arial"/>
          <w:b/>
          <w:sz w:val="28"/>
          <w:szCs w:val="28"/>
        </w:rPr>
        <w:t xml:space="preserve">udzielania </w:t>
      </w:r>
      <w:r w:rsidR="00F649BC" w:rsidRPr="00A6387A">
        <w:rPr>
          <w:rFonts w:ascii="Arial" w:hAnsi="Arial" w:cs="Arial"/>
          <w:b/>
          <w:sz w:val="28"/>
          <w:szCs w:val="28"/>
        </w:rPr>
        <w:t xml:space="preserve">pomocy psychologiczno-pedagogicznej w </w:t>
      </w:r>
      <w:r w:rsidR="00F94D4D" w:rsidRPr="00A6387A">
        <w:rPr>
          <w:rFonts w:ascii="Arial" w:hAnsi="Arial" w:cs="Arial"/>
          <w:b/>
          <w:sz w:val="28"/>
          <w:szCs w:val="28"/>
        </w:rPr>
        <w:t>szkole</w:t>
      </w:r>
      <w:bookmarkEnd w:id="14"/>
      <w:r w:rsidR="00AD482D" w:rsidRPr="00A6387A">
        <w:rPr>
          <w:rFonts w:ascii="Arial" w:hAnsi="Arial" w:cs="Arial"/>
          <w:b/>
          <w:sz w:val="28"/>
          <w:szCs w:val="28"/>
        </w:rPr>
        <w:t>.</w:t>
      </w:r>
    </w:p>
    <w:p w:rsidR="002146F7" w:rsidRPr="00B11648" w:rsidRDefault="00AA0CE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34693" w:rsidRPr="00B11648">
        <w:rPr>
          <w:rFonts w:ascii="Arial" w:hAnsi="Arial" w:cs="Arial"/>
          <w:sz w:val="24"/>
          <w:szCs w:val="24"/>
        </w:rPr>
        <w:t xml:space="preserve"> </w:t>
      </w:r>
      <w:r w:rsidR="009A032E" w:rsidRPr="00B11648">
        <w:rPr>
          <w:rFonts w:ascii="Arial" w:hAnsi="Arial" w:cs="Arial"/>
          <w:sz w:val="24"/>
          <w:szCs w:val="24"/>
        </w:rPr>
        <w:t>21</w:t>
      </w:r>
      <w:r w:rsidR="00B33A10" w:rsidRPr="00B11648">
        <w:rPr>
          <w:rFonts w:ascii="Arial" w:hAnsi="Arial" w:cs="Arial"/>
          <w:sz w:val="24"/>
          <w:szCs w:val="24"/>
        </w:rPr>
        <w:t>.</w:t>
      </w:r>
      <w:r w:rsidRPr="00B11648">
        <w:rPr>
          <w:rFonts w:ascii="Arial" w:hAnsi="Arial" w:cs="Arial"/>
          <w:sz w:val="24"/>
          <w:szCs w:val="24"/>
        </w:rPr>
        <w:t>1.</w:t>
      </w:r>
      <w:r w:rsidR="00B33A10" w:rsidRPr="00B11648">
        <w:rPr>
          <w:rFonts w:ascii="Arial" w:hAnsi="Arial" w:cs="Arial"/>
          <w:sz w:val="24"/>
          <w:szCs w:val="24"/>
        </w:rPr>
        <w:t xml:space="preserve"> </w:t>
      </w:r>
      <w:r w:rsidR="00D06B98" w:rsidRPr="00B11648">
        <w:rPr>
          <w:rFonts w:ascii="Arial" w:hAnsi="Arial" w:cs="Arial"/>
          <w:sz w:val="24"/>
          <w:szCs w:val="24"/>
        </w:rPr>
        <w:t xml:space="preserve">W </w:t>
      </w:r>
      <w:r w:rsidR="00F94D4D" w:rsidRPr="00B11648">
        <w:rPr>
          <w:rFonts w:ascii="Arial" w:hAnsi="Arial" w:cs="Arial"/>
          <w:sz w:val="24"/>
          <w:szCs w:val="24"/>
        </w:rPr>
        <w:t>szkole</w:t>
      </w:r>
      <w:r w:rsidR="00D06B98" w:rsidRPr="00B11648">
        <w:rPr>
          <w:rFonts w:ascii="Arial" w:hAnsi="Arial" w:cs="Arial"/>
          <w:sz w:val="24"/>
          <w:szCs w:val="24"/>
        </w:rPr>
        <w:t xml:space="preserve"> organizuje się pom</w:t>
      </w:r>
      <w:r w:rsidR="00B33A10" w:rsidRPr="00B11648">
        <w:rPr>
          <w:rFonts w:ascii="Arial" w:hAnsi="Arial" w:cs="Arial"/>
          <w:sz w:val="24"/>
          <w:szCs w:val="24"/>
        </w:rPr>
        <w:t xml:space="preserve">oc psychologiczno-pedagogiczną. </w:t>
      </w:r>
      <w:r w:rsidR="00D06B98" w:rsidRPr="00B11648">
        <w:rPr>
          <w:rFonts w:ascii="Arial" w:hAnsi="Arial" w:cs="Arial"/>
          <w:sz w:val="24"/>
          <w:szCs w:val="24"/>
        </w:rPr>
        <w:t>Pomoc udzielana</w:t>
      </w:r>
      <w:r w:rsidR="00660938" w:rsidRPr="00B11648">
        <w:rPr>
          <w:rFonts w:ascii="Arial" w:hAnsi="Arial" w:cs="Arial"/>
          <w:sz w:val="24"/>
          <w:szCs w:val="24"/>
        </w:rPr>
        <w:t xml:space="preserve"> </w:t>
      </w:r>
      <w:r w:rsidR="00D06B98" w:rsidRPr="00B11648">
        <w:rPr>
          <w:rFonts w:ascii="Arial" w:hAnsi="Arial" w:cs="Arial"/>
          <w:sz w:val="24"/>
          <w:szCs w:val="24"/>
        </w:rPr>
        <w:t>jest uczniom, rodzicom i nauczycielom.</w:t>
      </w:r>
    </w:p>
    <w:p w:rsidR="002146F7" w:rsidRPr="00B11648" w:rsidRDefault="00D06B98" w:rsidP="00DC5AB8">
      <w:pPr>
        <w:pStyle w:val="Akapitzlist"/>
        <w:numPr>
          <w:ilvl w:val="0"/>
          <w:numId w:val="9"/>
        </w:numPr>
        <w:tabs>
          <w:tab w:val="left" w:pos="0"/>
        </w:tabs>
        <w:spacing w:after="0" w:line="360" w:lineRule="auto"/>
        <w:contextualSpacing w:val="0"/>
        <w:rPr>
          <w:rFonts w:ascii="Arial" w:hAnsi="Arial" w:cs="Arial"/>
          <w:sz w:val="24"/>
          <w:szCs w:val="24"/>
        </w:rPr>
      </w:pPr>
      <w:r w:rsidRPr="00B11648">
        <w:rPr>
          <w:rFonts w:ascii="Arial" w:hAnsi="Arial" w:cs="Arial"/>
          <w:sz w:val="24"/>
          <w:szCs w:val="24"/>
        </w:rPr>
        <w:t xml:space="preserve">Wszelkie formy świadczonej pomocy psychologiczno-pedagogicznej w </w:t>
      </w:r>
      <w:r w:rsidR="00660938" w:rsidRPr="00B11648">
        <w:rPr>
          <w:rFonts w:ascii="Arial" w:hAnsi="Arial" w:cs="Arial"/>
          <w:sz w:val="24"/>
          <w:szCs w:val="24"/>
        </w:rPr>
        <w:t>szkole</w:t>
      </w:r>
      <w:r w:rsidR="00AA0CEC" w:rsidRPr="00B11648">
        <w:rPr>
          <w:rFonts w:ascii="Arial" w:hAnsi="Arial" w:cs="Arial"/>
          <w:sz w:val="24"/>
          <w:szCs w:val="24"/>
        </w:rPr>
        <w:t xml:space="preserve"> </w:t>
      </w:r>
      <w:r w:rsidR="00660938" w:rsidRPr="00B11648">
        <w:rPr>
          <w:rFonts w:ascii="Arial" w:hAnsi="Arial" w:cs="Arial"/>
          <w:sz w:val="24"/>
          <w:szCs w:val="24"/>
        </w:rPr>
        <w:t xml:space="preserve">są </w:t>
      </w:r>
      <w:r w:rsidRPr="00B11648">
        <w:rPr>
          <w:rFonts w:ascii="Arial" w:hAnsi="Arial" w:cs="Arial"/>
          <w:sz w:val="24"/>
          <w:szCs w:val="24"/>
        </w:rPr>
        <w:t>bezpłatne, a udział ucznia w zaplanowanych zajęciach w ramach jej realizacji dobrowolny.</w:t>
      </w:r>
    </w:p>
    <w:p w:rsidR="00D06B98" w:rsidRPr="00B11648" w:rsidRDefault="00B33A10" w:rsidP="00DC5AB8">
      <w:pPr>
        <w:pStyle w:val="Akapitzlist"/>
        <w:numPr>
          <w:ilvl w:val="0"/>
          <w:numId w:val="9"/>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Pomoc psychologiczno-</w:t>
      </w:r>
      <w:r w:rsidR="00352A07" w:rsidRPr="00B11648">
        <w:rPr>
          <w:rFonts w:ascii="Arial" w:hAnsi="Arial" w:cs="Arial"/>
          <w:sz w:val="24"/>
          <w:szCs w:val="24"/>
        </w:rPr>
        <w:t>pedagogiczna polega na</w:t>
      </w:r>
      <w:r w:rsidR="00D06B98" w:rsidRPr="00B11648">
        <w:rPr>
          <w:rFonts w:ascii="Arial" w:hAnsi="Arial" w:cs="Arial"/>
          <w:sz w:val="24"/>
          <w:szCs w:val="24"/>
        </w:rPr>
        <w:t>:</w:t>
      </w:r>
    </w:p>
    <w:p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rozpoznawaniu i zaspakajaniu potrzeb rozwojowych i edukacyjnych ucznia;</w:t>
      </w:r>
    </w:p>
    <w:p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rozpoznawaniu indywidualnych możliwości psychofizycznych ucznia;</w:t>
      </w:r>
    </w:p>
    <w:p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rozpoznawaniu czynników środowiskowych wpływających na funkcjonowa</w:t>
      </w:r>
      <w:r w:rsidR="00660938" w:rsidRPr="00B11648">
        <w:rPr>
          <w:rFonts w:ascii="Arial" w:eastAsia="Times New Roman" w:hAnsi="Arial" w:cs="Arial"/>
          <w:sz w:val="24"/>
          <w:szCs w:val="24"/>
          <w:lang w:eastAsia="pl-PL"/>
        </w:rPr>
        <w:t>nie ucznia</w:t>
      </w:r>
      <w:r w:rsidR="00C442D5"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 xml:space="preserve">w </w:t>
      </w:r>
      <w:r w:rsidR="00F94D4D" w:rsidRPr="00B11648">
        <w:rPr>
          <w:rFonts w:ascii="Arial" w:eastAsia="Times New Roman" w:hAnsi="Arial" w:cs="Arial"/>
          <w:sz w:val="24"/>
          <w:szCs w:val="24"/>
          <w:lang w:eastAsia="pl-PL"/>
        </w:rPr>
        <w:t>szkole</w:t>
      </w:r>
      <w:r w:rsidRPr="00B11648">
        <w:rPr>
          <w:rFonts w:ascii="Arial" w:eastAsia="Times New Roman" w:hAnsi="Arial" w:cs="Arial"/>
          <w:sz w:val="24"/>
          <w:szCs w:val="24"/>
          <w:lang w:eastAsia="pl-PL"/>
        </w:rPr>
        <w:t>;</w:t>
      </w:r>
    </w:p>
    <w:p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stwarzaniu warunków do aktywnego i pełnego uczestnictwa ucznia w życiu </w:t>
      </w:r>
      <w:r w:rsidR="00F94D4D" w:rsidRPr="00B11648">
        <w:rPr>
          <w:rFonts w:ascii="Arial" w:eastAsia="Times New Roman" w:hAnsi="Arial" w:cs="Arial"/>
          <w:sz w:val="24"/>
          <w:szCs w:val="24"/>
          <w:lang w:eastAsia="pl-PL"/>
        </w:rPr>
        <w:t>szkoły</w:t>
      </w:r>
      <w:r w:rsidRPr="00B11648">
        <w:rPr>
          <w:rFonts w:ascii="Arial" w:eastAsia="Times New Roman" w:hAnsi="Arial" w:cs="Arial"/>
          <w:sz w:val="24"/>
          <w:szCs w:val="24"/>
          <w:lang w:eastAsia="pl-PL"/>
        </w:rPr>
        <w:t xml:space="preserve"> i w życiu</w:t>
      </w:r>
      <w:r w:rsidR="00180F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oraz w środowisku społecznym;</w:t>
      </w:r>
    </w:p>
    <w:p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rozpoznawaniu przyczyn trudności w opanowywaniu umiejętności i wiadomości przez ucznia;</w:t>
      </w:r>
    </w:p>
    <w:p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wspieraniu ucznia z wybitnymi uzdolnieniami;</w:t>
      </w:r>
    </w:p>
    <w:p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prowadzeniu edukacji prozdrowotnej i promocji zdrowia wśród uczniów i rodziców;</w:t>
      </w:r>
    </w:p>
    <w:p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podejmowaniu działań wychowawczych i profilaktycznych wynikających z programu wychowawczo-profilaktycznego oraz wspieraniu nauczycieli w tym zakresie;</w:t>
      </w:r>
    </w:p>
    <w:p w:rsidR="00D06B98" w:rsidRPr="00B11648" w:rsidRDefault="00D06B98" w:rsidP="00DC5AB8">
      <w:pPr>
        <w:numPr>
          <w:ilvl w:val="0"/>
          <w:numId w:val="10"/>
        </w:numPr>
        <w:tabs>
          <w:tab w:val="left" w:pos="0"/>
          <w:tab w:val="left" w:pos="426"/>
        </w:tabs>
        <w:spacing w:line="360" w:lineRule="auto"/>
        <w:ind w:left="0"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wspieraniu uczniów, metodami aktywnymi, w dokonywaniu wyboru kierunku dalszego kształcenia, zawodu i planowaniu kariery zawodowej oraz udzielaniu informacji w tym kierunku;</w:t>
      </w:r>
    </w:p>
    <w:p w:rsidR="00D06B98" w:rsidRPr="00B11648" w:rsidRDefault="00D06B98" w:rsidP="00DC5AB8">
      <w:pPr>
        <w:numPr>
          <w:ilvl w:val="0"/>
          <w:numId w:val="10"/>
        </w:numPr>
        <w:tabs>
          <w:tab w:val="left" w:pos="0"/>
          <w:tab w:val="left" w:pos="426"/>
        </w:tabs>
        <w:spacing w:line="360" w:lineRule="auto"/>
        <w:ind w:left="0"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wspieraniu nauczycieli i rodziców w działaniach wyrównujących szanse edukacyjne dzieci;</w:t>
      </w:r>
    </w:p>
    <w:p w:rsidR="00D06B98" w:rsidRPr="00B11648" w:rsidRDefault="00D06B98" w:rsidP="00DC5AB8">
      <w:pPr>
        <w:numPr>
          <w:ilvl w:val="0"/>
          <w:numId w:val="10"/>
        </w:numPr>
        <w:tabs>
          <w:tab w:val="left" w:pos="0"/>
          <w:tab w:val="left" w:pos="426"/>
        </w:tabs>
        <w:spacing w:line="360" w:lineRule="auto"/>
        <w:ind w:left="0"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udzielaniu nauczycielom pomocy w dostosowywaniu wymagań edukacyjnych wynikających z realizacji programów nauczania do indywidualnych potrzeb </w:t>
      </w:r>
      <w:r w:rsidRPr="00B11648">
        <w:rPr>
          <w:rFonts w:ascii="Arial" w:eastAsia="Times New Roman" w:hAnsi="Arial" w:cs="Arial"/>
          <w:sz w:val="24"/>
          <w:szCs w:val="24"/>
          <w:lang w:eastAsia="pl-PL"/>
        </w:rPr>
        <w:lastRenderedPageBreak/>
        <w:t>psychofizycznych i edukacyjnych ucznia, u którego stwierdzono zaburzenia i odchylenia rozwojowe lub specyficzne trudności w uczeniu się, uniemożliwiające sprostanie tym wymaganiom;</w:t>
      </w:r>
    </w:p>
    <w:p w:rsidR="00D06B98" w:rsidRPr="00B11648" w:rsidRDefault="00D06B98" w:rsidP="00DC5AB8">
      <w:pPr>
        <w:numPr>
          <w:ilvl w:val="0"/>
          <w:numId w:val="10"/>
        </w:numPr>
        <w:tabs>
          <w:tab w:val="left" w:pos="0"/>
          <w:tab w:val="left" w:pos="426"/>
        </w:tabs>
        <w:spacing w:line="360" w:lineRule="auto"/>
        <w:ind w:left="0"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wspieraniu nauczycieli i rodziców w rozwiązywaniu problemów wychowawczych;</w:t>
      </w:r>
    </w:p>
    <w:p w:rsidR="00D06B98" w:rsidRPr="00B11648" w:rsidRDefault="00D06B98" w:rsidP="00DC5AB8">
      <w:pPr>
        <w:numPr>
          <w:ilvl w:val="0"/>
          <w:numId w:val="10"/>
        </w:numPr>
        <w:tabs>
          <w:tab w:val="left" w:pos="0"/>
          <w:tab w:val="left" w:pos="426"/>
        </w:tabs>
        <w:spacing w:line="360" w:lineRule="auto"/>
        <w:ind w:left="0"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umożliwianiu rozwijania umiejętności wychowawczych rodziców i nauczycieli;</w:t>
      </w:r>
    </w:p>
    <w:p w:rsidR="00F01C49" w:rsidRPr="00B11648" w:rsidRDefault="00D06B98" w:rsidP="00DC5AB8">
      <w:pPr>
        <w:numPr>
          <w:ilvl w:val="0"/>
          <w:numId w:val="10"/>
        </w:numPr>
        <w:tabs>
          <w:tab w:val="left" w:pos="0"/>
          <w:tab w:val="left" w:pos="426"/>
        </w:tabs>
        <w:spacing w:line="360" w:lineRule="auto"/>
        <w:ind w:left="0" w:hanging="454"/>
        <w:jc w:val="left"/>
        <w:rPr>
          <w:rFonts w:ascii="Arial" w:hAnsi="Arial" w:cs="Arial"/>
          <w:sz w:val="24"/>
          <w:szCs w:val="24"/>
        </w:rPr>
      </w:pPr>
      <w:r w:rsidRPr="00B11648">
        <w:rPr>
          <w:rFonts w:ascii="Arial" w:eastAsia="Times New Roman" w:hAnsi="Arial" w:cs="Arial"/>
          <w:sz w:val="24"/>
          <w:szCs w:val="24"/>
          <w:lang w:eastAsia="pl-PL"/>
        </w:rPr>
        <w:t>podejmowa</w:t>
      </w:r>
      <w:r w:rsidRPr="00B11648">
        <w:rPr>
          <w:rFonts w:ascii="Arial" w:hAnsi="Arial" w:cs="Arial"/>
          <w:sz w:val="24"/>
          <w:szCs w:val="24"/>
        </w:rPr>
        <w:t>niu działań mediacyjnych i interwencyjnych w sytuacjach kryzysowych.</w:t>
      </w:r>
    </w:p>
    <w:p w:rsidR="00D06B98" w:rsidRPr="00B11648" w:rsidRDefault="00D06B98" w:rsidP="00DC5AB8">
      <w:pPr>
        <w:pStyle w:val="Akapitzlist"/>
        <w:numPr>
          <w:ilvl w:val="0"/>
          <w:numId w:val="9"/>
        </w:numPr>
        <w:tabs>
          <w:tab w:val="left" w:pos="0"/>
        </w:tabs>
        <w:spacing w:after="0" w:line="360" w:lineRule="auto"/>
        <w:contextualSpacing w:val="0"/>
        <w:rPr>
          <w:rFonts w:ascii="Arial" w:hAnsi="Arial" w:cs="Arial"/>
          <w:sz w:val="24"/>
          <w:szCs w:val="24"/>
        </w:rPr>
      </w:pPr>
      <w:bookmarkStart w:id="15" w:name="_Hlk114245135"/>
      <w:r w:rsidRPr="00B11648">
        <w:rPr>
          <w:rFonts w:ascii="Arial" w:hAnsi="Arial" w:cs="Arial"/>
          <w:sz w:val="24"/>
          <w:szCs w:val="24"/>
        </w:rPr>
        <w:t xml:space="preserve">Pomoc psychologiczno-pedagogiczną świadczona jest </w:t>
      </w:r>
      <w:bookmarkEnd w:id="15"/>
      <w:r w:rsidRPr="00B11648">
        <w:rPr>
          <w:rFonts w:ascii="Arial" w:hAnsi="Arial" w:cs="Arial"/>
          <w:sz w:val="24"/>
          <w:szCs w:val="24"/>
        </w:rPr>
        <w:t>uczniom, gdy jej potrzeba zorganizowania wynika w szczególności z:</w:t>
      </w:r>
    </w:p>
    <w:p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niepełnosprawności ucznia;</w:t>
      </w:r>
    </w:p>
    <w:p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niedostosowania społecznego;</w:t>
      </w:r>
    </w:p>
    <w:p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zagrożenia niedostosowaniem społecznym;</w:t>
      </w:r>
    </w:p>
    <w:p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 zaburzeń zachowania i emocji;</w:t>
      </w:r>
    </w:p>
    <w:p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szczególnych uzdolnień;</w:t>
      </w:r>
    </w:p>
    <w:p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specyficznych trudności w uczeniu się;</w:t>
      </w:r>
    </w:p>
    <w:p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 deficytów kompetencji i zaburzeń sprawności językowych;</w:t>
      </w:r>
    </w:p>
    <w:p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choroby przewlekłej;</w:t>
      </w:r>
    </w:p>
    <w:p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sytuacji kryzysowych lub traumatycznych;</w:t>
      </w:r>
    </w:p>
    <w:p w:rsidR="00D06B98" w:rsidRPr="00B11648" w:rsidRDefault="00D06B98" w:rsidP="00DC5AB8">
      <w:pPr>
        <w:numPr>
          <w:ilvl w:val="0"/>
          <w:numId w:val="11"/>
        </w:numPr>
        <w:tabs>
          <w:tab w:val="left" w:pos="0"/>
          <w:tab w:val="left" w:pos="426"/>
        </w:tabs>
        <w:spacing w:line="360" w:lineRule="auto"/>
        <w:ind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niepowodzeń szkolnych;</w:t>
      </w:r>
    </w:p>
    <w:p w:rsidR="00D06B98" w:rsidRPr="00B11648" w:rsidRDefault="00D06B98" w:rsidP="00DC5AB8">
      <w:pPr>
        <w:numPr>
          <w:ilvl w:val="0"/>
          <w:numId w:val="11"/>
        </w:numPr>
        <w:tabs>
          <w:tab w:val="left" w:pos="0"/>
          <w:tab w:val="left" w:pos="426"/>
        </w:tabs>
        <w:spacing w:line="360" w:lineRule="auto"/>
        <w:ind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zaniedbań środowiskowych;</w:t>
      </w:r>
    </w:p>
    <w:p w:rsidR="00834693" w:rsidRPr="00B11648" w:rsidRDefault="00D06B98" w:rsidP="00DC5AB8">
      <w:pPr>
        <w:numPr>
          <w:ilvl w:val="0"/>
          <w:numId w:val="11"/>
        </w:numPr>
        <w:tabs>
          <w:tab w:val="left" w:pos="0"/>
          <w:tab w:val="left" w:pos="426"/>
        </w:tabs>
        <w:spacing w:line="360" w:lineRule="auto"/>
        <w:ind w:left="57" w:right="-57" w:hanging="454"/>
        <w:jc w:val="left"/>
        <w:outlineLvl w:val="3"/>
        <w:rPr>
          <w:rFonts w:ascii="Arial" w:hAnsi="Arial" w:cs="Arial"/>
          <w:sz w:val="24"/>
          <w:szCs w:val="24"/>
        </w:rPr>
      </w:pPr>
      <w:r w:rsidRPr="00B11648">
        <w:rPr>
          <w:rFonts w:ascii="Arial" w:eastAsia="Times New Roman" w:hAnsi="Arial" w:cs="Arial"/>
          <w:sz w:val="24"/>
          <w:szCs w:val="24"/>
          <w:lang w:eastAsia="pl-PL"/>
        </w:rPr>
        <w:t>trudności adaptacyjnych</w:t>
      </w:r>
      <w:r w:rsidR="00145232" w:rsidRPr="00B11648">
        <w:rPr>
          <w:rFonts w:ascii="Arial" w:hAnsi="Arial" w:cs="Arial"/>
          <w:sz w:val="24"/>
          <w:szCs w:val="24"/>
        </w:rPr>
        <w:t>.</w:t>
      </w:r>
    </w:p>
    <w:p w:rsidR="00F01C49" w:rsidRPr="00B11648" w:rsidRDefault="00F01C49" w:rsidP="00DC5AB8">
      <w:pPr>
        <w:pStyle w:val="Akapitzlist"/>
        <w:numPr>
          <w:ilvl w:val="0"/>
          <w:numId w:val="9"/>
        </w:numPr>
        <w:tabs>
          <w:tab w:val="left" w:pos="567"/>
        </w:tabs>
        <w:spacing w:after="0" w:line="360" w:lineRule="auto"/>
        <w:ind w:left="0"/>
        <w:contextualSpacing w:val="0"/>
        <w:outlineLvl w:val="3"/>
        <w:rPr>
          <w:rFonts w:ascii="Arial" w:eastAsia="Times New Roman" w:hAnsi="Arial" w:cs="Arial"/>
          <w:iCs/>
          <w:sz w:val="24"/>
          <w:szCs w:val="24"/>
          <w:lang w:eastAsia="pl-PL"/>
        </w:rPr>
      </w:pPr>
      <w:r w:rsidRPr="00B11648">
        <w:rPr>
          <w:rFonts w:ascii="Arial" w:hAnsi="Arial" w:cs="Arial"/>
          <w:sz w:val="24"/>
          <w:szCs w:val="24"/>
        </w:rPr>
        <w:t xml:space="preserve">Pomoc psychologiczno-pedagogiczna świadczona jest </w:t>
      </w:r>
      <w:r w:rsidRPr="00B11648">
        <w:rPr>
          <w:rFonts w:ascii="Arial" w:eastAsia="Times New Roman" w:hAnsi="Arial" w:cs="Arial"/>
          <w:iCs/>
          <w:sz w:val="24"/>
          <w:szCs w:val="24"/>
          <w:lang w:eastAsia="pl-PL"/>
        </w:rPr>
        <w:t>uczniom z Ukrainy przyjętym</w:t>
      </w:r>
      <w:r w:rsidR="00180FCD" w:rsidRPr="00B11648">
        <w:rPr>
          <w:rFonts w:ascii="Arial" w:eastAsia="Times New Roman" w:hAnsi="Arial" w:cs="Arial"/>
          <w:iCs/>
          <w:sz w:val="24"/>
          <w:szCs w:val="24"/>
          <w:lang w:eastAsia="pl-PL"/>
        </w:rPr>
        <w:t xml:space="preserve"> </w:t>
      </w:r>
      <w:r w:rsidRPr="00B11648">
        <w:rPr>
          <w:rFonts w:ascii="Arial" w:eastAsia="Times New Roman" w:hAnsi="Arial" w:cs="Arial"/>
          <w:iCs/>
          <w:sz w:val="24"/>
          <w:szCs w:val="24"/>
          <w:lang w:eastAsia="pl-PL"/>
        </w:rPr>
        <w:t xml:space="preserve">do szkoły w okresie od </w:t>
      </w:r>
      <w:r w:rsidR="00BC39F4" w:rsidRPr="00B11648">
        <w:rPr>
          <w:rFonts w:ascii="Arial" w:eastAsia="Times New Roman" w:hAnsi="Arial" w:cs="Arial"/>
          <w:iCs/>
          <w:sz w:val="24"/>
          <w:szCs w:val="24"/>
          <w:lang w:eastAsia="pl-PL"/>
        </w:rPr>
        <w:t xml:space="preserve">dnia </w:t>
      </w:r>
      <w:r w:rsidRPr="00B11648">
        <w:rPr>
          <w:rFonts w:ascii="Arial" w:eastAsia="Times New Roman" w:hAnsi="Arial" w:cs="Arial"/>
          <w:iCs/>
          <w:sz w:val="24"/>
          <w:szCs w:val="24"/>
          <w:lang w:eastAsia="pl-PL"/>
        </w:rPr>
        <w:t>24</w:t>
      </w:r>
      <w:r w:rsidR="00BC39F4" w:rsidRPr="00B11648">
        <w:rPr>
          <w:rFonts w:ascii="Arial" w:eastAsia="Times New Roman" w:hAnsi="Arial" w:cs="Arial"/>
          <w:iCs/>
          <w:sz w:val="24"/>
          <w:szCs w:val="24"/>
          <w:lang w:eastAsia="pl-PL"/>
        </w:rPr>
        <w:t>.</w:t>
      </w:r>
      <w:r w:rsidRPr="00B11648">
        <w:rPr>
          <w:rFonts w:ascii="Arial" w:eastAsia="Times New Roman" w:hAnsi="Arial" w:cs="Arial"/>
          <w:iCs/>
          <w:sz w:val="24"/>
          <w:szCs w:val="24"/>
          <w:lang w:eastAsia="pl-PL"/>
        </w:rPr>
        <w:t xml:space="preserve"> lutego 2022 r</w:t>
      </w:r>
      <w:r w:rsidR="00BC39F4" w:rsidRPr="00B11648">
        <w:rPr>
          <w:rFonts w:ascii="Arial" w:eastAsia="Times New Roman" w:hAnsi="Arial" w:cs="Arial"/>
          <w:iCs/>
          <w:sz w:val="24"/>
          <w:szCs w:val="24"/>
          <w:lang w:eastAsia="pl-PL"/>
        </w:rPr>
        <w:t>oku,</w:t>
      </w:r>
      <w:r w:rsidRPr="00B11648">
        <w:rPr>
          <w:rFonts w:ascii="Arial" w:eastAsia="Times New Roman" w:hAnsi="Arial" w:cs="Arial"/>
          <w:iCs/>
          <w:sz w:val="24"/>
          <w:szCs w:val="24"/>
          <w:lang w:eastAsia="pl-PL"/>
        </w:rPr>
        <w:t xml:space="preserve"> w związku z konfliktem zbrojnym, na podstawie oświadczenia rodziców</w:t>
      </w:r>
      <w:r w:rsidR="00BC39F4" w:rsidRPr="00B11648">
        <w:rPr>
          <w:rFonts w:ascii="Arial" w:eastAsia="Times New Roman" w:hAnsi="Arial" w:cs="Arial"/>
          <w:iCs/>
          <w:sz w:val="24"/>
          <w:szCs w:val="24"/>
          <w:lang w:eastAsia="pl-PL"/>
        </w:rPr>
        <w:t xml:space="preserve"> lub </w:t>
      </w:r>
      <w:r w:rsidRPr="00B11648">
        <w:rPr>
          <w:rFonts w:ascii="Arial" w:eastAsia="Times New Roman" w:hAnsi="Arial" w:cs="Arial"/>
          <w:iCs/>
          <w:sz w:val="24"/>
          <w:szCs w:val="24"/>
          <w:lang w:eastAsia="pl-PL"/>
        </w:rPr>
        <w:t>osoby upoważnionej do opieki.</w:t>
      </w:r>
    </w:p>
    <w:p w:rsidR="00D06B98" w:rsidRPr="00B11648" w:rsidRDefault="00D06B98" w:rsidP="00DC5AB8">
      <w:pPr>
        <w:pStyle w:val="Akapitzlist"/>
        <w:numPr>
          <w:ilvl w:val="0"/>
          <w:numId w:val="9"/>
        </w:numPr>
        <w:tabs>
          <w:tab w:val="left" w:pos="0"/>
        </w:tabs>
        <w:spacing w:after="0" w:line="360" w:lineRule="auto"/>
        <w:contextualSpacing w:val="0"/>
        <w:rPr>
          <w:rFonts w:ascii="Arial" w:hAnsi="Arial" w:cs="Arial"/>
          <w:sz w:val="24"/>
          <w:szCs w:val="24"/>
        </w:rPr>
      </w:pPr>
      <w:r w:rsidRPr="00B11648">
        <w:rPr>
          <w:rFonts w:ascii="Arial" w:hAnsi="Arial" w:cs="Arial"/>
          <w:sz w:val="24"/>
          <w:szCs w:val="24"/>
        </w:rPr>
        <w:t>O u</w:t>
      </w:r>
      <w:r w:rsidR="00AC2CC1" w:rsidRPr="00B11648">
        <w:rPr>
          <w:rFonts w:ascii="Arial" w:hAnsi="Arial" w:cs="Arial"/>
          <w:sz w:val="24"/>
          <w:szCs w:val="24"/>
        </w:rPr>
        <w:t>dzielanie pomocy psychologiczno-</w:t>
      </w:r>
      <w:r w:rsidRPr="00B11648">
        <w:rPr>
          <w:rFonts w:ascii="Arial" w:hAnsi="Arial" w:cs="Arial"/>
          <w:sz w:val="24"/>
          <w:szCs w:val="24"/>
        </w:rPr>
        <w:t>pedagogicznej mogą wnioskować:</w:t>
      </w:r>
    </w:p>
    <w:p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rodzice ucznia/prawni opiekunowie;</w:t>
      </w:r>
    </w:p>
    <w:p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uczeń;</w:t>
      </w:r>
    </w:p>
    <w:p w:rsidR="00D06B98" w:rsidRPr="00B11648" w:rsidRDefault="00457CD5"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dyrektor</w:t>
      </w:r>
      <w:r w:rsidR="00D06B98" w:rsidRPr="00B11648">
        <w:rPr>
          <w:rFonts w:ascii="Arial" w:hAnsi="Arial" w:cs="Arial"/>
          <w:sz w:val="24"/>
          <w:szCs w:val="24"/>
        </w:rPr>
        <w:t>;</w:t>
      </w:r>
    </w:p>
    <w:p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 xml:space="preserve">nauczyciele prowadzący zajęcia z uczniem oraz zatrudnieni w </w:t>
      </w:r>
      <w:r w:rsidR="00F94D4D" w:rsidRPr="00B11648">
        <w:rPr>
          <w:rFonts w:ascii="Arial" w:hAnsi="Arial" w:cs="Arial"/>
          <w:sz w:val="24"/>
          <w:szCs w:val="24"/>
        </w:rPr>
        <w:t>szkole</w:t>
      </w:r>
      <w:r w:rsidRPr="00B11648">
        <w:rPr>
          <w:rFonts w:ascii="Arial" w:hAnsi="Arial" w:cs="Arial"/>
          <w:sz w:val="24"/>
          <w:szCs w:val="24"/>
        </w:rPr>
        <w:t xml:space="preserve"> specjaliści;</w:t>
      </w:r>
    </w:p>
    <w:p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pielęgniarka środowiska nauczania i wychowania lub higienistka szkolna;</w:t>
      </w:r>
    </w:p>
    <w:p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poradnia psychologiczno-pedagogiczna;</w:t>
      </w:r>
    </w:p>
    <w:p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asystent edukacji romskiej;</w:t>
      </w:r>
    </w:p>
    <w:p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pomoc nauczyciela i asystent nauczyciela/ wychowawcy świetlicy  lub ucznia;</w:t>
      </w:r>
    </w:p>
    <w:p w:rsidR="00081A94" w:rsidRPr="00B11648" w:rsidRDefault="00D06B98" w:rsidP="00DC5AB8">
      <w:pPr>
        <w:spacing w:line="360" w:lineRule="auto"/>
        <w:jc w:val="left"/>
        <w:rPr>
          <w:rFonts w:ascii="Arial" w:hAnsi="Arial" w:cs="Arial"/>
          <w:sz w:val="24"/>
          <w:szCs w:val="24"/>
        </w:rPr>
      </w:pPr>
      <w:r w:rsidRPr="00B11648">
        <w:rPr>
          <w:rFonts w:ascii="Arial" w:hAnsi="Arial" w:cs="Arial"/>
          <w:sz w:val="24"/>
          <w:szCs w:val="24"/>
        </w:rPr>
        <w:t>pracownik socjalny;</w:t>
      </w:r>
    </w:p>
    <w:p w:rsidR="00081A94"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asystent rodziny;</w:t>
      </w:r>
    </w:p>
    <w:p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lastRenderedPageBreak/>
        <w:t>kurator sądowy;</w:t>
      </w:r>
    </w:p>
    <w:p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organizacje pozarządowe lub instytucje działające na rzecz rodziny, dzieci i młodzieży.</w:t>
      </w:r>
    </w:p>
    <w:p w:rsidR="00CD3D88" w:rsidRPr="00B11648" w:rsidRDefault="00CD3D88" w:rsidP="00DC5AB8">
      <w:pPr>
        <w:pStyle w:val="Akapitzlist"/>
        <w:numPr>
          <w:ilvl w:val="0"/>
          <w:numId w:val="9"/>
        </w:numPr>
        <w:tabs>
          <w:tab w:val="left" w:pos="0"/>
        </w:tabs>
        <w:spacing w:after="0" w:line="360" w:lineRule="auto"/>
        <w:contextualSpacing w:val="0"/>
        <w:rPr>
          <w:rFonts w:ascii="Arial" w:hAnsi="Arial" w:cs="Arial"/>
          <w:sz w:val="24"/>
          <w:szCs w:val="24"/>
        </w:rPr>
      </w:pPr>
      <w:r w:rsidRPr="00B11648">
        <w:rPr>
          <w:rFonts w:ascii="Arial" w:hAnsi="Arial" w:cs="Arial"/>
          <w:sz w:val="24"/>
          <w:szCs w:val="24"/>
        </w:rPr>
        <w:t xml:space="preserve"> </w:t>
      </w:r>
      <w:r w:rsidR="00D06B98" w:rsidRPr="00B11648">
        <w:rPr>
          <w:rFonts w:ascii="Arial" w:hAnsi="Arial" w:cs="Arial"/>
          <w:sz w:val="24"/>
          <w:szCs w:val="24"/>
        </w:rPr>
        <w:t xml:space="preserve">Wnioski ustne o organizację pomocy psychologiczno-pedagogicznej przedkłada się wychowawcy oddziału. W przypadku wniosków z instytucji zewnętrznych rozpatruje się wnioski złożone w formie </w:t>
      </w:r>
      <w:r w:rsidR="00AA0CEC" w:rsidRPr="00B11648">
        <w:rPr>
          <w:rFonts w:ascii="Arial" w:hAnsi="Arial" w:cs="Arial"/>
          <w:sz w:val="24"/>
          <w:szCs w:val="24"/>
        </w:rPr>
        <w:t xml:space="preserve">pisemnej </w:t>
      </w:r>
      <w:r w:rsidR="00D06B98" w:rsidRPr="00B11648">
        <w:rPr>
          <w:rFonts w:ascii="Arial" w:hAnsi="Arial" w:cs="Arial"/>
          <w:sz w:val="24"/>
          <w:szCs w:val="24"/>
        </w:rPr>
        <w:t xml:space="preserve">w sekretariacie </w:t>
      </w:r>
      <w:r w:rsidR="00F94D4D" w:rsidRPr="00B11648">
        <w:rPr>
          <w:rFonts w:ascii="Arial" w:hAnsi="Arial" w:cs="Arial"/>
          <w:sz w:val="24"/>
          <w:szCs w:val="24"/>
        </w:rPr>
        <w:t>szkoły</w:t>
      </w:r>
      <w:r w:rsidR="00D06B98" w:rsidRPr="00B11648">
        <w:rPr>
          <w:rFonts w:ascii="Arial" w:hAnsi="Arial" w:cs="Arial"/>
          <w:sz w:val="24"/>
          <w:szCs w:val="24"/>
        </w:rPr>
        <w:t xml:space="preserve">. </w:t>
      </w:r>
    </w:p>
    <w:p w:rsidR="00D06B98" w:rsidRPr="00B11648" w:rsidRDefault="00CD3D88" w:rsidP="00DC5AB8">
      <w:pPr>
        <w:pStyle w:val="Akapitzlist"/>
        <w:numPr>
          <w:ilvl w:val="0"/>
          <w:numId w:val="9"/>
        </w:numPr>
        <w:tabs>
          <w:tab w:val="left" w:pos="0"/>
        </w:tabs>
        <w:spacing w:after="0" w:line="360" w:lineRule="auto"/>
        <w:contextualSpacing w:val="0"/>
        <w:rPr>
          <w:rFonts w:ascii="Arial" w:hAnsi="Arial" w:cs="Arial"/>
          <w:sz w:val="24"/>
          <w:szCs w:val="24"/>
        </w:rPr>
      </w:pPr>
      <w:r w:rsidRPr="00B11648">
        <w:rPr>
          <w:rFonts w:ascii="Arial" w:hAnsi="Arial" w:cs="Arial"/>
          <w:sz w:val="24"/>
          <w:szCs w:val="24"/>
        </w:rPr>
        <w:t xml:space="preserve"> </w:t>
      </w:r>
      <w:r w:rsidR="00D06B98" w:rsidRPr="00B11648">
        <w:rPr>
          <w:rFonts w:ascii="Arial" w:hAnsi="Arial" w:cs="Arial"/>
          <w:sz w:val="24"/>
          <w:szCs w:val="24"/>
        </w:rPr>
        <w:t xml:space="preserve">Pomocy psychologiczno-pedagogicznej </w:t>
      </w:r>
      <w:r w:rsidR="00D06B98" w:rsidRPr="00B11648">
        <w:rPr>
          <w:rFonts w:ascii="Arial" w:hAnsi="Arial" w:cs="Arial"/>
          <w:bCs/>
          <w:sz w:val="24"/>
          <w:szCs w:val="24"/>
        </w:rPr>
        <w:t>udzielaj</w:t>
      </w:r>
      <w:r w:rsidR="00D06B98" w:rsidRPr="00B11648">
        <w:rPr>
          <w:rFonts w:ascii="Arial" w:eastAsia="Arial,Bold" w:hAnsi="Arial" w:cs="Arial"/>
          <w:bCs/>
          <w:sz w:val="24"/>
          <w:szCs w:val="24"/>
        </w:rPr>
        <w:t>ą</w:t>
      </w:r>
      <w:r w:rsidR="00D06B98" w:rsidRPr="00B11648">
        <w:rPr>
          <w:rFonts w:ascii="Arial" w:hAnsi="Arial" w:cs="Arial"/>
          <w:bCs/>
          <w:sz w:val="24"/>
          <w:szCs w:val="24"/>
        </w:rPr>
        <w:t>:</w:t>
      </w:r>
    </w:p>
    <w:p w:rsidR="00D06B98" w:rsidRPr="00B11648" w:rsidRDefault="00D06B98" w:rsidP="00DC5AB8">
      <w:pPr>
        <w:numPr>
          <w:ilvl w:val="0"/>
          <w:numId w:val="13"/>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nauczyciele w bieżącej pracy z uczniem na zajęciach;</w:t>
      </w:r>
    </w:p>
    <w:p w:rsidR="00D06B98" w:rsidRPr="00B11648" w:rsidRDefault="00A86121" w:rsidP="00DC5AB8">
      <w:pPr>
        <w:numPr>
          <w:ilvl w:val="0"/>
          <w:numId w:val="13"/>
        </w:numPr>
        <w:tabs>
          <w:tab w:val="left" w:pos="0"/>
          <w:tab w:val="left" w:pos="426"/>
        </w:tabs>
        <w:spacing w:line="360" w:lineRule="auto"/>
        <w:jc w:val="left"/>
        <w:rPr>
          <w:rFonts w:ascii="Arial" w:hAnsi="Arial" w:cs="Arial"/>
          <w:sz w:val="24"/>
          <w:szCs w:val="24"/>
        </w:rPr>
      </w:pPr>
      <w:r w:rsidRPr="00B11648">
        <w:rPr>
          <w:rFonts w:ascii="Arial" w:eastAsia="Times New Roman" w:hAnsi="Arial" w:cs="Arial"/>
          <w:sz w:val="24"/>
          <w:szCs w:val="24"/>
          <w:lang w:eastAsia="pl-PL"/>
        </w:rPr>
        <w:t>specjaliści wykonujący</w:t>
      </w:r>
      <w:r w:rsidR="00D06B98" w:rsidRPr="00B11648">
        <w:rPr>
          <w:rFonts w:ascii="Arial" w:eastAsia="Times New Roman" w:hAnsi="Arial" w:cs="Arial"/>
          <w:sz w:val="24"/>
          <w:szCs w:val="24"/>
          <w:lang w:eastAsia="pl-PL"/>
        </w:rPr>
        <w:t xml:space="preserve"> zadania z zakresu pomocy psychologiczno- pedagogicznej</w:t>
      </w:r>
      <w:r w:rsidR="00660938" w:rsidRPr="00B11648">
        <w:rPr>
          <w:rFonts w:ascii="Arial" w:hAnsi="Arial" w:cs="Arial"/>
          <w:sz w:val="24"/>
          <w:szCs w:val="24"/>
        </w:rPr>
        <w:t>,</w:t>
      </w:r>
      <w:r w:rsidR="00BC39F4" w:rsidRPr="00B11648">
        <w:rPr>
          <w:rFonts w:ascii="Arial" w:hAnsi="Arial" w:cs="Arial"/>
          <w:sz w:val="24"/>
          <w:szCs w:val="24"/>
        </w:rPr>
        <w:t xml:space="preserve"> </w:t>
      </w:r>
      <w:r w:rsidR="00660938" w:rsidRPr="00B11648">
        <w:rPr>
          <w:rFonts w:ascii="Arial" w:hAnsi="Arial" w:cs="Arial"/>
          <w:sz w:val="24"/>
          <w:szCs w:val="24"/>
        </w:rPr>
        <w:t xml:space="preserve">w </w:t>
      </w:r>
      <w:r w:rsidR="00D06B98" w:rsidRPr="00B11648">
        <w:rPr>
          <w:rFonts w:ascii="Arial" w:hAnsi="Arial" w:cs="Arial"/>
          <w:sz w:val="24"/>
          <w:szCs w:val="24"/>
        </w:rPr>
        <w:t>szczególności:</w:t>
      </w:r>
    </w:p>
    <w:p w:rsidR="00D06B98" w:rsidRPr="00B11648" w:rsidRDefault="00D06B98" w:rsidP="00DC5AB8">
      <w:pPr>
        <w:pStyle w:val="Akapitzlist"/>
        <w:numPr>
          <w:ilvl w:val="0"/>
          <w:numId w:val="12"/>
        </w:numPr>
        <w:spacing w:after="0" w:line="360" w:lineRule="auto"/>
        <w:contextualSpacing w:val="0"/>
        <w:rPr>
          <w:rFonts w:ascii="Arial" w:hAnsi="Arial" w:cs="Arial"/>
          <w:sz w:val="24"/>
          <w:szCs w:val="24"/>
        </w:rPr>
      </w:pPr>
      <w:r w:rsidRPr="00B11648">
        <w:rPr>
          <w:rFonts w:ascii="Arial" w:hAnsi="Arial" w:cs="Arial"/>
          <w:bCs/>
          <w:sz w:val="24"/>
          <w:szCs w:val="24"/>
        </w:rPr>
        <w:t>pedag</w:t>
      </w:r>
      <w:r w:rsidR="00AA0CEC" w:rsidRPr="00B11648">
        <w:rPr>
          <w:rFonts w:ascii="Arial" w:hAnsi="Arial" w:cs="Arial"/>
          <w:bCs/>
          <w:sz w:val="24"/>
          <w:szCs w:val="24"/>
        </w:rPr>
        <w:t>og</w:t>
      </w:r>
    </w:p>
    <w:p w:rsidR="00D06B98" w:rsidRPr="00B11648" w:rsidRDefault="00D06B98" w:rsidP="00DC5AB8">
      <w:pPr>
        <w:pStyle w:val="Akapitzlist"/>
        <w:numPr>
          <w:ilvl w:val="0"/>
          <w:numId w:val="12"/>
        </w:numPr>
        <w:spacing w:after="0" w:line="360" w:lineRule="auto"/>
        <w:contextualSpacing w:val="0"/>
        <w:rPr>
          <w:rFonts w:ascii="Arial" w:hAnsi="Arial" w:cs="Arial"/>
          <w:sz w:val="24"/>
          <w:szCs w:val="24"/>
        </w:rPr>
      </w:pPr>
      <w:r w:rsidRPr="00B11648">
        <w:rPr>
          <w:rFonts w:ascii="Arial" w:hAnsi="Arial" w:cs="Arial"/>
          <w:bCs/>
          <w:sz w:val="24"/>
          <w:szCs w:val="24"/>
        </w:rPr>
        <w:t>logopeda</w:t>
      </w:r>
      <w:r w:rsidRPr="00B11648">
        <w:rPr>
          <w:rFonts w:ascii="Arial" w:hAnsi="Arial" w:cs="Arial"/>
          <w:sz w:val="24"/>
          <w:szCs w:val="24"/>
        </w:rPr>
        <w:t>,</w:t>
      </w:r>
    </w:p>
    <w:p w:rsidR="00652D79" w:rsidRPr="00B11648" w:rsidRDefault="00A86121" w:rsidP="00DC5AB8">
      <w:pPr>
        <w:pStyle w:val="Akapitzlist"/>
        <w:numPr>
          <w:ilvl w:val="0"/>
          <w:numId w:val="12"/>
        </w:numPr>
        <w:tabs>
          <w:tab w:val="left" w:pos="0"/>
          <w:tab w:val="left" w:pos="426"/>
        </w:tabs>
        <w:spacing w:after="0" w:line="360" w:lineRule="auto"/>
        <w:rPr>
          <w:rFonts w:ascii="Arial" w:hAnsi="Arial" w:cs="Arial"/>
          <w:sz w:val="24"/>
          <w:szCs w:val="24"/>
        </w:rPr>
      </w:pPr>
      <w:r w:rsidRPr="00B11648">
        <w:rPr>
          <w:rFonts w:ascii="Arial" w:hAnsi="Arial" w:cs="Arial"/>
          <w:sz w:val="24"/>
          <w:szCs w:val="24"/>
        </w:rPr>
        <w:t xml:space="preserve">psycholog </w:t>
      </w:r>
    </w:p>
    <w:p w:rsidR="00047414" w:rsidRPr="00B11648" w:rsidRDefault="00047414" w:rsidP="00DC5AB8">
      <w:pPr>
        <w:pStyle w:val="Akapitzlist"/>
        <w:numPr>
          <w:ilvl w:val="0"/>
          <w:numId w:val="12"/>
        </w:numPr>
        <w:tabs>
          <w:tab w:val="left" w:pos="0"/>
          <w:tab w:val="left" w:pos="426"/>
        </w:tabs>
        <w:spacing w:after="0" w:line="360" w:lineRule="auto"/>
        <w:rPr>
          <w:rFonts w:ascii="Arial" w:hAnsi="Arial" w:cs="Arial"/>
          <w:sz w:val="24"/>
          <w:szCs w:val="24"/>
        </w:rPr>
      </w:pPr>
      <w:r w:rsidRPr="00B11648">
        <w:rPr>
          <w:rFonts w:ascii="Arial" w:hAnsi="Arial" w:cs="Arial"/>
          <w:sz w:val="24"/>
          <w:szCs w:val="24"/>
        </w:rPr>
        <w:t>pedagog specjalny</w:t>
      </w:r>
    </w:p>
    <w:p w:rsidR="00C442D5" w:rsidRPr="00B11648" w:rsidRDefault="00047414" w:rsidP="00DC5AB8">
      <w:pPr>
        <w:pStyle w:val="Akapitzlist"/>
        <w:numPr>
          <w:ilvl w:val="0"/>
          <w:numId w:val="12"/>
        </w:numPr>
        <w:tabs>
          <w:tab w:val="left" w:pos="0"/>
          <w:tab w:val="left" w:pos="426"/>
        </w:tabs>
        <w:spacing w:after="0" w:line="360" w:lineRule="auto"/>
        <w:rPr>
          <w:rFonts w:ascii="Arial" w:hAnsi="Arial" w:cs="Arial"/>
          <w:sz w:val="24"/>
          <w:szCs w:val="24"/>
        </w:rPr>
      </w:pPr>
      <w:r w:rsidRPr="00B11648">
        <w:rPr>
          <w:rFonts w:ascii="Arial" w:hAnsi="Arial" w:cs="Arial"/>
          <w:sz w:val="24"/>
          <w:szCs w:val="24"/>
        </w:rPr>
        <w:t>doradca zawodowy</w:t>
      </w:r>
      <w:bookmarkStart w:id="16" w:name="_Toc361441241"/>
      <w:bookmarkStart w:id="17" w:name="_Toc492414591"/>
    </w:p>
    <w:p w:rsidR="00C442D5" w:rsidRPr="00F16806" w:rsidRDefault="00652D79" w:rsidP="00DC5AB8">
      <w:pPr>
        <w:pStyle w:val="Nagwek3"/>
        <w:spacing w:before="0" w:after="0"/>
        <w:jc w:val="left"/>
        <w:rPr>
          <w:rFonts w:ascii="Arial" w:hAnsi="Arial" w:cs="Arial"/>
          <w:b/>
          <w:sz w:val="28"/>
          <w:szCs w:val="28"/>
        </w:rPr>
      </w:pPr>
      <w:r w:rsidRPr="00F16806">
        <w:rPr>
          <w:rFonts w:ascii="Arial" w:hAnsi="Arial" w:cs="Arial"/>
          <w:b/>
          <w:sz w:val="28"/>
          <w:szCs w:val="28"/>
        </w:rPr>
        <w:t>Rozdział 2</w:t>
      </w:r>
      <w:bookmarkEnd w:id="16"/>
    </w:p>
    <w:p w:rsidR="00E459FA" w:rsidRPr="00A6387A" w:rsidRDefault="00E459FA" w:rsidP="00DC5AB8">
      <w:pPr>
        <w:pStyle w:val="Nagwek3"/>
        <w:spacing w:before="0" w:after="0"/>
        <w:jc w:val="left"/>
        <w:rPr>
          <w:rFonts w:ascii="Arial" w:hAnsi="Arial" w:cs="Arial"/>
          <w:b/>
          <w:sz w:val="28"/>
          <w:szCs w:val="28"/>
        </w:rPr>
      </w:pPr>
      <w:r w:rsidRPr="00A6387A">
        <w:rPr>
          <w:rFonts w:ascii="Arial" w:hAnsi="Arial" w:cs="Arial"/>
          <w:b/>
          <w:sz w:val="28"/>
          <w:szCs w:val="28"/>
        </w:rPr>
        <w:t xml:space="preserve">Formy pomocy psychologiczno-pedagogicznej w </w:t>
      </w:r>
      <w:r w:rsidR="00F94D4D" w:rsidRPr="00A6387A">
        <w:rPr>
          <w:rFonts w:ascii="Arial" w:hAnsi="Arial" w:cs="Arial"/>
          <w:b/>
          <w:sz w:val="28"/>
          <w:szCs w:val="28"/>
        </w:rPr>
        <w:t>szkole</w:t>
      </w:r>
      <w:bookmarkEnd w:id="17"/>
      <w:r w:rsidR="00AD482D" w:rsidRPr="00A6387A">
        <w:rPr>
          <w:rFonts w:ascii="Arial" w:hAnsi="Arial" w:cs="Arial"/>
          <w:b/>
          <w:sz w:val="28"/>
          <w:szCs w:val="28"/>
        </w:rPr>
        <w:t>.</w:t>
      </w:r>
    </w:p>
    <w:p w:rsidR="00D06B98" w:rsidRPr="00B11648" w:rsidRDefault="00E87E3D" w:rsidP="00DC5AB8">
      <w:pPr>
        <w:pStyle w:val="paragraf0"/>
        <w:spacing w:line="360" w:lineRule="auto"/>
        <w:jc w:val="left"/>
        <w:rPr>
          <w:rFonts w:ascii="Arial" w:eastAsia="Times New Roman" w:hAnsi="Arial" w:cs="Arial"/>
          <w:bCs/>
          <w:iCs/>
          <w:sz w:val="24"/>
          <w:szCs w:val="24"/>
          <w:lang w:eastAsia="pl-PL"/>
        </w:rPr>
      </w:pPr>
      <w:r w:rsidRPr="00B11648">
        <w:rPr>
          <w:rFonts w:ascii="Arial" w:hAnsi="Arial" w:cs="Arial"/>
          <w:sz w:val="24"/>
          <w:szCs w:val="24"/>
        </w:rPr>
        <w:t>§</w:t>
      </w:r>
      <w:r w:rsidR="000D067A" w:rsidRPr="00B11648">
        <w:rPr>
          <w:rFonts w:ascii="Arial" w:hAnsi="Arial" w:cs="Arial"/>
          <w:sz w:val="24"/>
          <w:szCs w:val="24"/>
        </w:rPr>
        <w:t xml:space="preserve"> </w:t>
      </w:r>
      <w:r w:rsidR="009A032E" w:rsidRPr="00B11648">
        <w:rPr>
          <w:rFonts w:ascii="Arial" w:hAnsi="Arial" w:cs="Arial"/>
          <w:sz w:val="24"/>
          <w:szCs w:val="24"/>
        </w:rPr>
        <w:t>22</w:t>
      </w:r>
      <w:r w:rsidRPr="00B11648">
        <w:rPr>
          <w:rFonts w:ascii="Arial" w:hAnsi="Arial" w:cs="Arial"/>
          <w:sz w:val="24"/>
          <w:szCs w:val="24"/>
        </w:rPr>
        <w:t>.</w:t>
      </w:r>
      <w:r w:rsidR="005B02F1" w:rsidRPr="00B11648">
        <w:rPr>
          <w:rFonts w:ascii="Arial" w:hAnsi="Arial" w:cs="Arial"/>
          <w:sz w:val="24"/>
          <w:szCs w:val="24"/>
        </w:rPr>
        <w:t xml:space="preserve">1. </w:t>
      </w:r>
      <w:r w:rsidR="00D06B98" w:rsidRPr="00B11648">
        <w:rPr>
          <w:rFonts w:ascii="Arial" w:hAnsi="Arial" w:cs="Arial"/>
          <w:sz w:val="24"/>
          <w:szCs w:val="24"/>
        </w:rPr>
        <w:t xml:space="preserve">Pomoc </w:t>
      </w:r>
      <w:r w:rsidR="00D763DF" w:rsidRPr="00B11648">
        <w:rPr>
          <w:rFonts w:ascii="Arial" w:hAnsi="Arial" w:cs="Arial"/>
          <w:sz w:val="24"/>
          <w:szCs w:val="24"/>
        </w:rPr>
        <w:t>psychologiczno-</w:t>
      </w:r>
      <w:r w:rsidR="00D06B98" w:rsidRPr="00B11648">
        <w:rPr>
          <w:rFonts w:ascii="Arial" w:hAnsi="Arial" w:cs="Arial"/>
          <w:sz w:val="24"/>
          <w:szCs w:val="24"/>
        </w:rPr>
        <w:t xml:space="preserve">pedagogiczna w </w:t>
      </w:r>
      <w:r w:rsidR="00F94D4D" w:rsidRPr="00B11648">
        <w:rPr>
          <w:rFonts w:ascii="Arial" w:hAnsi="Arial" w:cs="Arial"/>
          <w:sz w:val="24"/>
          <w:szCs w:val="24"/>
        </w:rPr>
        <w:t>szkole</w:t>
      </w:r>
      <w:r w:rsidR="00D06B98" w:rsidRPr="00B11648">
        <w:rPr>
          <w:rFonts w:ascii="Arial" w:hAnsi="Arial" w:cs="Arial"/>
          <w:sz w:val="24"/>
          <w:szCs w:val="24"/>
        </w:rPr>
        <w:t xml:space="preserve"> realiz</w:t>
      </w:r>
      <w:r w:rsidR="00660938" w:rsidRPr="00B11648">
        <w:rPr>
          <w:rFonts w:ascii="Arial" w:hAnsi="Arial" w:cs="Arial"/>
          <w:sz w:val="24"/>
          <w:szCs w:val="24"/>
        </w:rPr>
        <w:t>owana przez każdego nauczyciela</w:t>
      </w:r>
      <w:r w:rsidR="00C442D5" w:rsidRPr="00B11648">
        <w:rPr>
          <w:rFonts w:ascii="Arial" w:hAnsi="Arial" w:cs="Arial"/>
          <w:sz w:val="24"/>
          <w:szCs w:val="24"/>
        </w:rPr>
        <w:t xml:space="preserve"> </w:t>
      </w:r>
      <w:r w:rsidR="00D06B98" w:rsidRPr="00B11648">
        <w:rPr>
          <w:rFonts w:ascii="Arial" w:hAnsi="Arial" w:cs="Arial"/>
          <w:sz w:val="24"/>
          <w:szCs w:val="24"/>
        </w:rPr>
        <w:t xml:space="preserve">w bieżącej pracy z uczniem </w:t>
      </w:r>
      <w:r w:rsidR="00DD145F" w:rsidRPr="00B11648">
        <w:rPr>
          <w:rFonts w:ascii="Arial" w:eastAsia="Times New Roman" w:hAnsi="Arial" w:cs="Arial"/>
          <w:bCs/>
          <w:iCs/>
          <w:sz w:val="24"/>
          <w:szCs w:val="24"/>
          <w:lang w:eastAsia="pl-PL"/>
        </w:rPr>
        <w:t xml:space="preserve">w każdym prowadzonym wariancie kształcenia, </w:t>
      </w:r>
      <w:r w:rsidR="00D06B98" w:rsidRPr="00B11648">
        <w:rPr>
          <w:rFonts w:ascii="Arial" w:hAnsi="Arial" w:cs="Arial"/>
          <w:sz w:val="24"/>
          <w:szCs w:val="24"/>
        </w:rPr>
        <w:t>polega</w:t>
      </w:r>
      <w:r w:rsidR="00C442D5" w:rsidRPr="00B11648">
        <w:rPr>
          <w:rFonts w:ascii="Arial" w:hAnsi="Arial" w:cs="Arial"/>
          <w:sz w:val="24"/>
          <w:szCs w:val="24"/>
        </w:rPr>
        <w:t xml:space="preserve"> </w:t>
      </w:r>
      <w:r w:rsidR="00D06B98" w:rsidRPr="00B11648">
        <w:rPr>
          <w:rFonts w:ascii="Arial" w:hAnsi="Arial" w:cs="Arial"/>
          <w:sz w:val="24"/>
          <w:szCs w:val="24"/>
        </w:rPr>
        <w:t>w szczególności na:</w:t>
      </w:r>
    </w:p>
    <w:p w:rsidR="00D06B98" w:rsidRPr="00B11648" w:rsidRDefault="00D06B98" w:rsidP="00DC5AB8">
      <w:pPr>
        <w:numPr>
          <w:ilvl w:val="0"/>
          <w:numId w:val="1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dostosowaniu wymagań edukacyjnych do możliwości psychofizycznych ucznia i jego potrzeb;</w:t>
      </w:r>
    </w:p>
    <w:p w:rsidR="00D06B98" w:rsidRPr="00B11648" w:rsidRDefault="00D06B98" w:rsidP="00DC5AB8">
      <w:pPr>
        <w:numPr>
          <w:ilvl w:val="0"/>
          <w:numId w:val="1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rozpoznawaniu sposobu uczenia się ucznia i stosowanie skutecznej metodyki nauczania;</w:t>
      </w:r>
    </w:p>
    <w:p w:rsidR="00D06B98" w:rsidRPr="00B11648" w:rsidRDefault="00D06B98" w:rsidP="00DC5AB8">
      <w:pPr>
        <w:numPr>
          <w:ilvl w:val="0"/>
          <w:numId w:val="1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indywidualizacji</w:t>
      </w:r>
      <w:r w:rsidRPr="00B11648">
        <w:rPr>
          <w:rFonts w:ascii="Arial" w:hAnsi="Arial" w:cs="Arial"/>
          <w:sz w:val="24"/>
          <w:szCs w:val="24"/>
        </w:rPr>
        <w:t xml:space="preserve"> pracy na zajęciach obowiązkowych i dodatkowych;</w:t>
      </w:r>
    </w:p>
    <w:p w:rsidR="00D06B98" w:rsidRPr="00B11648" w:rsidRDefault="00D06B98" w:rsidP="00DC5AB8">
      <w:pPr>
        <w:numPr>
          <w:ilvl w:val="0"/>
          <w:numId w:val="1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dostosowanie</w:t>
      </w:r>
      <w:r w:rsidRPr="00B11648">
        <w:rPr>
          <w:rFonts w:ascii="Arial" w:hAnsi="Arial" w:cs="Arial"/>
          <w:sz w:val="24"/>
          <w:szCs w:val="24"/>
        </w:rPr>
        <w:t xml:space="preserve"> warunków nauki do </w:t>
      </w:r>
      <w:r w:rsidR="005B02F1" w:rsidRPr="00B11648">
        <w:rPr>
          <w:rFonts w:ascii="Arial" w:hAnsi="Arial" w:cs="Arial"/>
          <w:sz w:val="24"/>
          <w:szCs w:val="24"/>
        </w:rPr>
        <w:t>potrzeb psychofizycznych ucznia.</w:t>
      </w:r>
    </w:p>
    <w:p w:rsidR="003B040A" w:rsidRPr="00B11648" w:rsidRDefault="003B040A" w:rsidP="00DC5AB8">
      <w:pPr>
        <w:spacing w:line="360" w:lineRule="auto"/>
        <w:jc w:val="left"/>
        <w:rPr>
          <w:rFonts w:ascii="Arial" w:hAnsi="Arial" w:cs="Arial"/>
          <w:sz w:val="24"/>
          <w:szCs w:val="24"/>
        </w:rPr>
      </w:pPr>
      <w:r w:rsidRPr="00B11648">
        <w:rPr>
          <w:rFonts w:ascii="Arial" w:hAnsi="Arial" w:cs="Arial"/>
          <w:sz w:val="24"/>
          <w:szCs w:val="24"/>
        </w:rPr>
        <w:t xml:space="preserve">2. Pomoc psychologiczno-pedagogiczna świadczona jest również w formach zorganizowanych w ramach godzin przeznaczonych na te zajęcia i ujętych w </w:t>
      </w:r>
      <w:r w:rsidR="0098344B" w:rsidRPr="00B11648">
        <w:rPr>
          <w:rFonts w:ascii="Arial" w:hAnsi="Arial" w:cs="Arial"/>
          <w:sz w:val="24"/>
          <w:szCs w:val="24"/>
        </w:rPr>
        <w:t xml:space="preserve">arkuszu </w:t>
      </w:r>
      <w:r w:rsidRPr="00B11648">
        <w:rPr>
          <w:rFonts w:ascii="Arial" w:hAnsi="Arial" w:cs="Arial"/>
          <w:sz w:val="24"/>
          <w:szCs w:val="24"/>
        </w:rPr>
        <w:t>organizacyjnym szkoły.</w:t>
      </w:r>
    </w:p>
    <w:p w:rsidR="00D06B98" w:rsidRPr="00B11648" w:rsidRDefault="00D06B98" w:rsidP="00DC5AB8">
      <w:pPr>
        <w:tabs>
          <w:tab w:val="left" w:pos="0"/>
        </w:tabs>
        <w:spacing w:line="360" w:lineRule="auto"/>
        <w:jc w:val="left"/>
        <w:rPr>
          <w:rFonts w:ascii="Arial" w:hAnsi="Arial" w:cs="Arial"/>
          <w:sz w:val="24"/>
          <w:szCs w:val="24"/>
        </w:rPr>
      </w:pPr>
      <w:r w:rsidRPr="00B11648">
        <w:rPr>
          <w:rFonts w:ascii="Arial" w:hAnsi="Arial" w:cs="Arial"/>
          <w:sz w:val="24"/>
          <w:szCs w:val="24"/>
        </w:rPr>
        <w:t>W zależności od potrzeb i możliwości organizacyjnych mogą to być:</w:t>
      </w:r>
    </w:p>
    <w:p w:rsidR="004E6688" w:rsidRPr="00B11648" w:rsidRDefault="00D06B98" w:rsidP="00DC5AB8">
      <w:pPr>
        <w:numPr>
          <w:ilvl w:val="0"/>
          <w:numId w:val="1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zajęcia </w:t>
      </w:r>
      <w:r w:rsidRPr="00B11648">
        <w:rPr>
          <w:rFonts w:ascii="Arial" w:eastAsia="Times New Roman" w:hAnsi="Arial" w:cs="Arial"/>
          <w:sz w:val="24"/>
          <w:szCs w:val="24"/>
          <w:lang w:eastAsia="pl-PL"/>
        </w:rPr>
        <w:t>dydaktyczno</w:t>
      </w:r>
      <w:r w:rsidR="00843081" w:rsidRPr="00B11648">
        <w:rPr>
          <w:rFonts w:ascii="Arial" w:hAnsi="Arial" w:cs="Arial"/>
          <w:sz w:val="24"/>
          <w:szCs w:val="24"/>
        </w:rPr>
        <w:t>-</w:t>
      </w:r>
      <w:r w:rsidRPr="00B11648">
        <w:rPr>
          <w:rFonts w:ascii="Arial" w:hAnsi="Arial" w:cs="Arial"/>
          <w:sz w:val="24"/>
          <w:szCs w:val="24"/>
        </w:rPr>
        <w:t>wyrównawcze:</w:t>
      </w:r>
    </w:p>
    <w:p w:rsidR="004E6688" w:rsidRPr="00B11648" w:rsidRDefault="0069637C" w:rsidP="00DC5AB8">
      <w:pPr>
        <w:numPr>
          <w:ilvl w:val="0"/>
          <w:numId w:val="1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zajęcia rozwijające uzdolnienia:</w:t>
      </w:r>
    </w:p>
    <w:p w:rsidR="00A86121" w:rsidRPr="00B11648" w:rsidRDefault="00D06B98" w:rsidP="00DC5AB8">
      <w:pPr>
        <w:numPr>
          <w:ilvl w:val="0"/>
          <w:numId w:val="1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zaj</w:t>
      </w:r>
      <w:r w:rsidR="0069637C" w:rsidRPr="00B11648">
        <w:rPr>
          <w:rFonts w:ascii="Arial" w:hAnsi="Arial" w:cs="Arial"/>
          <w:sz w:val="24"/>
          <w:szCs w:val="24"/>
        </w:rPr>
        <w:t>ęcia korekcyjno-</w:t>
      </w:r>
      <w:r w:rsidR="004E6688" w:rsidRPr="00B11648">
        <w:rPr>
          <w:rFonts w:ascii="Arial" w:hAnsi="Arial" w:cs="Arial"/>
          <w:sz w:val="24"/>
          <w:szCs w:val="24"/>
        </w:rPr>
        <w:t>kompensacyjne</w:t>
      </w:r>
      <w:r w:rsidR="0069637C" w:rsidRPr="00B11648">
        <w:rPr>
          <w:rFonts w:ascii="Arial" w:hAnsi="Arial" w:cs="Arial"/>
          <w:sz w:val="24"/>
          <w:szCs w:val="24"/>
        </w:rPr>
        <w:t>:</w:t>
      </w:r>
    </w:p>
    <w:p w:rsidR="00D06B98" w:rsidRPr="00B11648" w:rsidRDefault="00D06B98" w:rsidP="00DC5AB8">
      <w:pPr>
        <w:numPr>
          <w:ilvl w:val="0"/>
          <w:numId w:val="1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zajęcia logopedyczne</w:t>
      </w:r>
      <w:r w:rsidR="000806BE" w:rsidRPr="00B11648">
        <w:rPr>
          <w:rFonts w:ascii="Arial" w:hAnsi="Arial" w:cs="Arial"/>
          <w:sz w:val="24"/>
          <w:szCs w:val="24"/>
        </w:rPr>
        <w:t>:</w:t>
      </w:r>
    </w:p>
    <w:p w:rsidR="000806BE" w:rsidRPr="00B11648" w:rsidRDefault="00D06B98" w:rsidP="00DC5AB8">
      <w:pPr>
        <w:pStyle w:val="Akapitzlist"/>
        <w:numPr>
          <w:ilvl w:val="0"/>
          <w:numId w:val="15"/>
        </w:numPr>
        <w:tabs>
          <w:tab w:val="left" w:pos="0"/>
          <w:tab w:val="left" w:pos="426"/>
        </w:tabs>
        <w:spacing w:after="0" w:line="360" w:lineRule="auto"/>
        <w:ind w:left="0"/>
        <w:rPr>
          <w:rFonts w:ascii="Arial" w:hAnsi="Arial" w:cs="Arial"/>
          <w:sz w:val="24"/>
          <w:szCs w:val="24"/>
        </w:rPr>
      </w:pPr>
      <w:r w:rsidRPr="00B11648">
        <w:rPr>
          <w:rFonts w:ascii="Arial" w:hAnsi="Arial" w:cs="Arial"/>
          <w:sz w:val="24"/>
          <w:szCs w:val="24"/>
        </w:rPr>
        <w:t>zajęcia związane z wybore</w:t>
      </w:r>
      <w:r w:rsidR="004E6688" w:rsidRPr="00B11648">
        <w:rPr>
          <w:rFonts w:ascii="Arial" w:hAnsi="Arial" w:cs="Arial"/>
          <w:sz w:val="24"/>
          <w:szCs w:val="24"/>
        </w:rPr>
        <w:t>m kierunku</w:t>
      </w:r>
      <w:r w:rsidR="000806BE" w:rsidRPr="00B11648">
        <w:rPr>
          <w:rFonts w:ascii="Arial" w:hAnsi="Arial" w:cs="Arial"/>
          <w:sz w:val="24"/>
          <w:szCs w:val="24"/>
        </w:rPr>
        <w:t xml:space="preserve"> kształcenia i zawodu </w:t>
      </w:r>
    </w:p>
    <w:p w:rsidR="003B040A" w:rsidRPr="00B11648" w:rsidRDefault="00457CD5" w:rsidP="00DC5AB8">
      <w:pPr>
        <w:pStyle w:val="Akapitzlist"/>
        <w:numPr>
          <w:ilvl w:val="0"/>
          <w:numId w:val="15"/>
        </w:numPr>
        <w:tabs>
          <w:tab w:val="left" w:pos="0"/>
          <w:tab w:val="left" w:pos="426"/>
        </w:tabs>
        <w:spacing w:after="0" w:line="360" w:lineRule="auto"/>
        <w:ind w:left="0"/>
        <w:rPr>
          <w:rFonts w:ascii="Arial" w:hAnsi="Arial" w:cs="Arial"/>
          <w:sz w:val="24"/>
          <w:szCs w:val="24"/>
        </w:rPr>
      </w:pPr>
      <w:r w:rsidRPr="00B11648">
        <w:rPr>
          <w:rFonts w:ascii="Arial" w:hAnsi="Arial" w:cs="Arial"/>
          <w:sz w:val="24"/>
          <w:szCs w:val="24"/>
        </w:rPr>
        <w:t>gimnastyka korekcyjno-kompensacyjna</w:t>
      </w:r>
    </w:p>
    <w:p w:rsidR="00D06B98" w:rsidRPr="00B11648" w:rsidRDefault="003E4687" w:rsidP="00DC5AB8">
      <w:pPr>
        <w:tabs>
          <w:tab w:val="left" w:pos="0"/>
        </w:tabs>
        <w:spacing w:line="360" w:lineRule="auto"/>
        <w:jc w:val="left"/>
        <w:rPr>
          <w:rFonts w:ascii="Arial" w:hAnsi="Arial" w:cs="Arial"/>
          <w:bCs/>
          <w:kern w:val="36"/>
          <w:sz w:val="24"/>
          <w:szCs w:val="24"/>
        </w:rPr>
      </w:pPr>
      <w:r w:rsidRPr="00B11648">
        <w:rPr>
          <w:rFonts w:ascii="Arial" w:hAnsi="Arial" w:cs="Arial"/>
          <w:bCs/>
          <w:sz w:val="24"/>
          <w:szCs w:val="24"/>
        </w:rPr>
        <w:t>3.</w:t>
      </w:r>
      <w:r w:rsidR="00D06B98" w:rsidRPr="00B11648">
        <w:rPr>
          <w:rFonts w:ascii="Arial" w:hAnsi="Arial" w:cs="Arial"/>
          <w:sz w:val="24"/>
          <w:szCs w:val="24"/>
        </w:rPr>
        <w:t>I</w:t>
      </w:r>
      <w:r w:rsidR="00C4508D" w:rsidRPr="00B11648">
        <w:rPr>
          <w:rFonts w:ascii="Arial" w:hAnsi="Arial" w:cs="Arial"/>
          <w:sz w:val="24"/>
          <w:szCs w:val="24"/>
        </w:rPr>
        <w:t>nne formy pomocy psychologiczno-pedagogicznej</w:t>
      </w:r>
      <w:r w:rsidR="00D06B98" w:rsidRPr="00B11648">
        <w:rPr>
          <w:rFonts w:ascii="Arial" w:hAnsi="Arial" w:cs="Arial"/>
          <w:sz w:val="24"/>
          <w:szCs w:val="24"/>
        </w:rPr>
        <w:t xml:space="preserve"> to:</w:t>
      </w:r>
    </w:p>
    <w:p w:rsidR="00D06B98" w:rsidRPr="00B11648" w:rsidRDefault="00D06B98" w:rsidP="00DC5AB8">
      <w:pPr>
        <w:numPr>
          <w:ilvl w:val="0"/>
          <w:numId w:val="1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porady i konsultacje dla uczniów</w:t>
      </w:r>
      <w:r w:rsidR="00081A94" w:rsidRPr="00B11648">
        <w:rPr>
          <w:rFonts w:ascii="Arial" w:hAnsi="Arial" w:cs="Arial"/>
          <w:sz w:val="24"/>
          <w:szCs w:val="24"/>
        </w:rPr>
        <w:t>-</w:t>
      </w:r>
      <w:r w:rsidRPr="00B11648">
        <w:rPr>
          <w:rFonts w:ascii="Arial" w:hAnsi="Arial" w:cs="Arial"/>
          <w:sz w:val="24"/>
          <w:szCs w:val="24"/>
        </w:rPr>
        <w:t>udzielane</w:t>
      </w:r>
      <w:r w:rsidR="00E87E3D" w:rsidRPr="00B11648">
        <w:rPr>
          <w:rFonts w:ascii="Arial" w:hAnsi="Arial" w:cs="Arial"/>
          <w:sz w:val="24"/>
          <w:szCs w:val="24"/>
        </w:rPr>
        <w:t xml:space="preserve"> i prowadzone przez pedagoga </w:t>
      </w:r>
      <w:r w:rsidRPr="00B11648">
        <w:rPr>
          <w:rFonts w:ascii="Arial" w:hAnsi="Arial" w:cs="Arial"/>
          <w:sz w:val="24"/>
          <w:szCs w:val="24"/>
        </w:rPr>
        <w:t>szkolnego,</w:t>
      </w:r>
      <w:r w:rsidR="00C442D5" w:rsidRPr="00B11648">
        <w:rPr>
          <w:rFonts w:ascii="Arial" w:hAnsi="Arial" w:cs="Arial"/>
          <w:sz w:val="24"/>
          <w:szCs w:val="24"/>
        </w:rPr>
        <w:t xml:space="preserve"> </w:t>
      </w:r>
      <w:r w:rsidRPr="00B11648">
        <w:rPr>
          <w:rFonts w:ascii="Arial" w:hAnsi="Arial" w:cs="Arial"/>
          <w:sz w:val="24"/>
          <w:szCs w:val="24"/>
        </w:rPr>
        <w:t>w godzinach podanych na drzwiach gabinetu;</w:t>
      </w:r>
    </w:p>
    <w:p w:rsidR="00D06B98" w:rsidRPr="00B11648" w:rsidRDefault="00D06B98" w:rsidP="00DC5AB8">
      <w:pPr>
        <w:numPr>
          <w:ilvl w:val="0"/>
          <w:numId w:val="1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porady, konsultacje, warsztaty i </w:t>
      </w:r>
      <w:r w:rsidR="00F94D4D" w:rsidRPr="00B11648">
        <w:rPr>
          <w:rFonts w:ascii="Arial" w:hAnsi="Arial" w:cs="Arial"/>
          <w:sz w:val="24"/>
          <w:szCs w:val="24"/>
        </w:rPr>
        <w:t>szkole</w:t>
      </w:r>
      <w:r w:rsidR="00081A94" w:rsidRPr="00B11648">
        <w:rPr>
          <w:rFonts w:ascii="Arial" w:hAnsi="Arial" w:cs="Arial"/>
          <w:sz w:val="24"/>
          <w:szCs w:val="24"/>
        </w:rPr>
        <w:t>nia dla nauczycieli-</w:t>
      </w:r>
      <w:r w:rsidRPr="00B11648">
        <w:rPr>
          <w:rFonts w:ascii="Arial" w:hAnsi="Arial" w:cs="Arial"/>
          <w:sz w:val="24"/>
          <w:szCs w:val="24"/>
        </w:rPr>
        <w:t>zgodnie z planem nadzoru pedagogicznego lub w godzinach pracy pedagoga szkolnego</w:t>
      </w:r>
      <w:r w:rsidR="00081A94" w:rsidRPr="00B11648">
        <w:rPr>
          <w:rFonts w:ascii="Arial" w:hAnsi="Arial" w:cs="Arial"/>
          <w:sz w:val="24"/>
          <w:szCs w:val="24"/>
        </w:rPr>
        <w:t>-</w:t>
      </w:r>
      <w:r w:rsidRPr="00B11648">
        <w:rPr>
          <w:rFonts w:ascii="Arial" w:hAnsi="Arial" w:cs="Arial"/>
          <w:sz w:val="24"/>
          <w:szCs w:val="24"/>
        </w:rPr>
        <w:t>w przypadku potrzeby indywidualnych konsu</w:t>
      </w:r>
      <w:r w:rsidR="00A7089C" w:rsidRPr="00B11648">
        <w:rPr>
          <w:rFonts w:ascii="Arial" w:hAnsi="Arial" w:cs="Arial"/>
          <w:sz w:val="24"/>
          <w:szCs w:val="24"/>
        </w:rPr>
        <w:t>ltacji nauczycieli z pedagogiem;</w:t>
      </w:r>
    </w:p>
    <w:p w:rsidR="001D76E0" w:rsidRPr="00B11648" w:rsidRDefault="00D06B98" w:rsidP="00DC5AB8">
      <w:pPr>
        <w:numPr>
          <w:ilvl w:val="0"/>
          <w:numId w:val="1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organizacja kształcenia w formie zindywidualizowanej ścieżki kształcenia na podstawie opinii poradni p</w:t>
      </w:r>
      <w:r w:rsidR="00424724" w:rsidRPr="00B11648">
        <w:rPr>
          <w:rFonts w:ascii="Arial" w:hAnsi="Arial" w:cs="Arial"/>
          <w:sz w:val="24"/>
          <w:szCs w:val="24"/>
        </w:rPr>
        <w:t>sychologiczno-</w:t>
      </w:r>
      <w:r w:rsidRPr="00B11648">
        <w:rPr>
          <w:rFonts w:ascii="Arial" w:hAnsi="Arial" w:cs="Arial"/>
          <w:sz w:val="24"/>
          <w:szCs w:val="24"/>
        </w:rPr>
        <w:t>p</w:t>
      </w:r>
      <w:r w:rsidR="00424724" w:rsidRPr="00B11648">
        <w:rPr>
          <w:rFonts w:ascii="Arial" w:hAnsi="Arial" w:cs="Arial"/>
          <w:sz w:val="24"/>
          <w:szCs w:val="24"/>
        </w:rPr>
        <w:t xml:space="preserve">edagogicznej </w:t>
      </w:r>
      <w:r w:rsidRPr="00B11648">
        <w:rPr>
          <w:rFonts w:ascii="Arial" w:hAnsi="Arial" w:cs="Arial"/>
          <w:sz w:val="24"/>
          <w:szCs w:val="24"/>
        </w:rPr>
        <w:t>i na wniosek rodziców dla uczniów, którzy</w:t>
      </w:r>
      <w:r w:rsidR="00AE7E80" w:rsidRPr="00B11648">
        <w:rPr>
          <w:rFonts w:ascii="Arial" w:hAnsi="Arial" w:cs="Arial"/>
          <w:sz w:val="24"/>
          <w:szCs w:val="24"/>
        </w:rPr>
        <w:t xml:space="preserve"> </w:t>
      </w:r>
      <w:r w:rsidRPr="00B11648">
        <w:rPr>
          <w:rFonts w:ascii="Arial" w:hAnsi="Arial" w:cs="Arial"/>
          <w:sz w:val="24"/>
          <w:szCs w:val="24"/>
        </w:rPr>
        <w:t>w szczególności na stan zdrowia mają ograniczone możliwości uczestniczenia we wszystkich zajęciach lekcyjnych</w:t>
      </w:r>
      <w:r w:rsidR="001D76E0" w:rsidRPr="00B11648">
        <w:rPr>
          <w:rFonts w:ascii="Arial" w:hAnsi="Arial" w:cs="Arial"/>
          <w:sz w:val="24"/>
          <w:szCs w:val="24"/>
        </w:rPr>
        <w:t>;</w:t>
      </w:r>
    </w:p>
    <w:p w:rsidR="00A439EE" w:rsidRPr="00B11648" w:rsidRDefault="00A439EE" w:rsidP="00DC5AB8">
      <w:pPr>
        <w:numPr>
          <w:ilvl w:val="0"/>
          <w:numId w:val="16"/>
        </w:numPr>
        <w:tabs>
          <w:tab w:val="left" w:pos="0"/>
          <w:tab w:val="left" w:pos="426"/>
        </w:tabs>
        <w:spacing w:line="360" w:lineRule="auto"/>
        <w:ind w:left="0"/>
        <w:jc w:val="left"/>
        <w:rPr>
          <w:rFonts w:ascii="Arial" w:hAnsi="Arial" w:cs="Arial"/>
          <w:sz w:val="24"/>
          <w:szCs w:val="24"/>
        </w:rPr>
      </w:pPr>
      <w:r w:rsidRPr="00B11648">
        <w:rPr>
          <w:rFonts w:ascii="Arial" w:hAnsi="Arial" w:cs="Arial"/>
          <w:bCs/>
          <w:sz w:val="24"/>
          <w:szCs w:val="24"/>
        </w:rPr>
        <w:t>Szkoła organizuje zajęcia zgodnie z zaleceniami zawartymi w orzeczeniu o potrzebie kształcenia specjalnego, a w przypadku zawieszenia zajęć z powodów epidemicznych</w:t>
      </w:r>
      <w:r w:rsidR="00AE7E80" w:rsidRPr="00B11648">
        <w:rPr>
          <w:rFonts w:ascii="Arial" w:hAnsi="Arial" w:cs="Arial"/>
          <w:bCs/>
          <w:sz w:val="24"/>
          <w:szCs w:val="24"/>
        </w:rPr>
        <w:t xml:space="preserve"> </w:t>
      </w:r>
      <w:r w:rsidRPr="00B11648">
        <w:rPr>
          <w:rFonts w:ascii="Arial" w:hAnsi="Arial" w:cs="Arial"/>
          <w:bCs/>
          <w:sz w:val="24"/>
          <w:szCs w:val="24"/>
        </w:rPr>
        <w:t>z uwzględnieniem możliwości ich realizacji w formie zdalnej.</w:t>
      </w:r>
    </w:p>
    <w:p w:rsidR="00795B6F" w:rsidRPr="00B11648" w:rsidRDefault="00A922FC" w:rsidP="00DC5AB8">
      <w:pPr>
        <w:tabs>
          <w:tab w:val="left" w:pos="0"/>
          <w:tab w:val="left" w:pos="426"/>
        </w:tabs>
        <w:spacing w:line="360" w:lineRule="auto"/>
        <w:jc w:val="left"/>
        <w:rPr>
          <w:rFonts w:ascii="Arial" w:hAnsi="Arial" w:cs="Arial"/>
          <w:sz w:val="24"/>
          <w:szCs w:val="24"/>
        </w:rPr>
      </w:pPr>
      <w:r w:rsidRPr="00B11648">
        <w:rPr>
          <w:rFonts w:ascii="Arial" w:hAnsi="Arial" w:cs="Arial"/>
          <w:sz w:val="24"/>
          <w:szCs w:val="24"/>
        </w:rPr>
        <w:t>4.</w:t>
      </w:r>
      <w:r w:rsidR="001D76E0" w:rsidRPr="00B11648">
        <w:rPr>
          <w:rFonts w:ascii="Arial" w:hAnsi="Arial" w:cs="Arial"/>
          <w:sz w:val="24"/>
          <w:szCs w:val="24"/>
        </w:rPr>
        <w:t xml:space="preserve"> </w:t>
      </w:r>
      <w:r w:rsidRPr="00B11648">
        <w:rPr>
          <w:rFonts w:ascii="Arial" w:hAnsi="Arial" w:cs="Arial"/>
          <w:sz w:val="24"/>
          <w:szCs w:val="24"/>
        </w:rPr>
        <w:t xml:space="preserve">Szczegółowy opis organizacji </w:t>
      </w:r>
      <w:r w:rsidR="00E671A8" w:rsidRPr="00B11648">
        <w:rPr>
          <w:rFonts w:ascii="Arial" w:hAnsi="Arial" w:cs="Arial"/>
          <w:sz w:val="24"/>
          <w:szCs w:val="24"/>
        </w:rPr>
        <w:t>i</w:t>
      </w:r>
      <w:r w:rsidRPr="00B11648">
        <w:rPr>
          <w:rFonts w:ascii="Arial" w:hAnsi="Arial" w:cs="Arial"/>
          <w:sz w:val="24"/>
          <w:szCs w:val="24"/>
        </w:rPr>
        <w:t xml:space="preserve"> </w:t>
      </w:r>
      <w:r w:rsidR="00E671A8" w:rsidRPr="00B11648">
        <w:rPr>
          <w:rFonts w:ascii="Arial" w:hAnsi="Arial" w:cs="Arial"/>
          <w:sz w:val="24"/>
          <w:szCs w:val="24"/>
        </w:rPr>
        <w:t xml:space="preserve">form </w:t>
      </w:r>
      <w:r w:rsidRPr="00B11648">
        <w:rPr>
          <w:rFonts w:ascii="Arial" w:hAnsi="Arial" w:cs="Arial"/>
          <w:sz w:val="24"/>
          <w:szCs w:val="24"/>
        </w:rPr>
        <w:t>pomocy psychologiczn</w:t>
      </w:r>
      <w:r w:rsidR="00E671A8" w:rsidRPr="00B11648">
        <w:rPr>
          <w:rFonts w:ascii="Arial" w:hAnsi="Arial" w:cs="Arial"/>
          <w:sz w:val="24"/>
          <w:szCs w:val="24"/>
        </w:rPr>
        <w:t>o</w:t>
      </w:r>
      <w:r w:rsidR="00081A94" w:rsidRPr="00B11648">
        <w:rPr>
          <w:rFonts w:ascii="Arial" w:hAnsi="Arial" w:cs="Arial"/>
          <w:sz w:val="24"/>
          <w:szCs w:val="24"/>
        </w:rPr>
        <w:t>-</w:t>
      </w:r>
      <w:r w:rsidR="00E671A8" w:rsidRPr="00B11648">
        <w:rPr>
          <w:rFonts w:ascii="Arial" w:hAnsi="Arial" w:cs="Arial"/>
          <w:sz w:val="24"/>
          <w:szCs w:val="24"/>
        </w:rPr>
        <w:t xml:space="preserve">pedagogicznej znajduje się </w:t>
      </w:r>
      <w:r w:rsidRPr="00B11648">
        <w:rPr>
          <w:rFonts w:ascii="Arial" w:hAnsi="Arial" w:cs="Arial"/>
          <w:sz w:val="24"/>
          <w:szCs w:val="24"/>
        </w:rPr>
        <w:t xml:space="preserve">w </w:t>
      </w:r>
      <w:r w:rsidRPr="00B11648">
        <w:rPr>
          <w:rFonts w:ascii="Arial" w:hAnsi="Arial" w:cs="Arial"/>
          <w:bCs/>
          <w:sz w:val="24"/>
          <w:szCs w:val="24"/>
        </w:rPr>
        <w:t>Procedurach udzielania pomocy psychologiczno-pedagogicznej</w:t>
      </w:r>
      <w:r w:rsidR="00EB1536" w:rsidRPr="00B11648">
        <w:rPr>
          <w:rFonts w:ascii="Arial" w:hAnsi="Arial" w:cs="Arial"/>
          <w:bCs/>
          <w:sz w:val="24"/>
          <w:szCs w:val="24"/>
        </w:rPr>
        <w:t xml:space="preserve"> w </w:t>
      </w:r>
      <w:r w:rsidR="00424724" w:rsidRPr="00B11648">
        <w:rPr>
          <w:rFonts w:ascii="Arial" w:hAnsi="Arial" w:cs="Arial"/>
          <w:bCs/>
          <w:sz w:val="24"/>
          <w:szCs w:val="24"/>
        </w:rPr>
        <w:t>Z</w:t>
      </w:r>
      <w:r w:rsidR="00EB1536" w:rsidRPr="00B11648">
        <w:rPr>
          <w:rFonts w:ascii="Arial" w:hAnsi="Arial" w:cs="Arial"/>
          <w:bCs/>
          <w:sz w:val="24"/>
          <w:szCs w:val="24"/>
        </w:rPr>
        <w:t xml:space="preserve">espole Szkolno-Przedszkolnym nr 3 w Tomaszowie </w:t>
      </w:r>
      <w:r w:rsidR="00424724" w:rsidRPr="00B11648">
        <w:rPr>
          <w:rFonts w:ascii="Arial" w:hAnsi="Arial" w:cs="Arial"/>
          <w:bCs/>
          <w:sz w:val="24"/>
          <w:szCs w:val="24"/>
        </w:rPr>
        <w:t>M</w:t>
      </w:r>
      <w:r w:rsidR="00EB1536" w:rsidRPr="00B11648">
        <w:rPr>
          <w:rFonts w:ascii="Arial" w:hAnsi="Arial" w:cs="Arial"/>
          <w:bCs/>
          <w:sz w:val="24"/>
          <w:szCs w:val="24"/>
        </w:rPr>
        <w:t>azowieckim.</w:t>
      </w:r>
    </w:p>
    <w:p w:rsidR="00C442D5" w:rsidRPr="00B11648" w:rsidRDefault="0098344B" w:rsidP="00DC5AB8">
      <w:pPr>
        <w:spacing w:line="360" w:lineRule="auto"/>
        <w:jc w:val="left"/>
        <w:rPr>
          <w:rFonts w:ascii="Arial" w:hAnsi="Arial" w:cs="Arial"/>
          <w:bCs/>
          <w:sz w:val="24"/>
          <w:szCs w:val="24"/>
        </w:rPr>
      </w:pPr>
      <w:r w:rsidRPr="00B11648">
        <w:rPr>
          <w:rFonts w:ascii="Arial" w:hAnsi="Arial" w:cs="Arial"/>
          <w:sz w:val="24"/>
          <w:szCs w:val="24"/>
        </w:rPr>
        <w:t>5.</w:t>
      </w:r>
      <w:r w:rsidR="001D76E0" w:rsidRPr="00B11648">
        <w:rPr>
          <w:rFonts w:ascii="Arial" w:hAnsi="Arial" w:cs="Arial"/>
          <w:sz w:val="24"/>
          <w:szCs w:val="24"/>
        </w:rPr>
        <w:t xml:space="preserve"> </w:t>
      </w:r>
      <w:r w:rsidRPr="00B11648">
        <w:rPr>
          <w:rFonts w:ascii="Arial" w:hAnsi="Arial" w:cs="Arial"/>
          <w:bCs/>
          <w:sz w:val="24"/>
          <w:szCs w:val="24"/>
        </w:rPr>
        <w:t>W przypadku czasowego ograniczenia funkcjonowania szkoły pomoc psychologiczno-pedagogiczna jest realizowana w formach dostosowanych do możliwości jej sprawowania</w:t>
      </w:r>
      <w:r w:rsidR="00C442D5" w:rsidRPr="00B11648">
        <w:rPr>
          <w:rFonts w:ascii="Arial" w:hAnsi="Arial" w:cs="Arial"/>
          <w:bCs/>
          <w:sz w:val="24"/>
          <w:szCs w:val="24"/>
        </w:rPr>
        <w:t xml:space="preserve"> </w:t>
      </w:r>
      <w:r w:rsidRPr="00B11648">
        <w:rPr>
          <w:rFonts w:ascii="Arial" w:hAnsi="Arial" w:cs="Arial"/>
          <w:bCs/>
          <w:sz w:val="24"/>
          <w:szCs w:val="24"/>
        </w:rPr>
        <w:t>w formie zdalnej.</w:t>
      </w:r>
      <w:r w:rsidR="00AE7E80" w:rsidRPr="00B11648">
        <w:rPr>
          <w:rFonts w:ascii="Arial" w:hAnsi="Arial" w:cs="Arial"/>
          <w:bCs/>
          <w:sz w:val="24"/>
          <w:szCs w:val="24"/>
        </w:rPr>
        <w:t xml:space="preserve"> </w:t>
      </w:r>
      <w:r w:rsidRPr="00B11648">
        <w:rPr>
          <w:rFonts w:ascii="Arial" w:hAnsi="Arial" w:cs="Arial"/>
          <w:bCs/>
          <w:sz w:val="24"/>
          <w:szCs w:val="24"/>
        </w:rPr>
        <w:t xml:space="preserve">Informacja o sposobie i trybie realizacji zadań z zakresu pomocy psychologiczno-pedagogicznej przekazywana jest rodzicom i uczniom, a w przypadku zajęć rewalidacyjnych ustalana z rodzicami oraz rejestrowana w opracowanym </w:t>
      </w:r>
      <w:proofErr w:type="spellStart"/>
      <w:r w:rsidRPr="00B11648">
        <w:rPr>
          <w:rFonts w:ascii="Arial" w:hAnsi="Arial" w:cs="Arial"/>
          <w:bCs/>
          <w:sz w:val="24"/>
          <w:szCs w:val="24"/>
        </w:rPr>
        <w:t>IPET-cie</w:t>
      </w:r>
      <w:proofErr w:type="spellEnd"/>
      <w:r w:rsidRPr="00B11648">
        <w:rPr>
          <w:rFonts w:ascii="Arial" w:hAnsi="Arial" w:cs="Arial"/>
          <w:bCs/>
          <w:sz w:val="24"/>
          <w:szCs w:val="24"/>
        </w:rPr>
        <w:t xml:space="preserve"> dla ucznia.</w:t>
      </w:r>
      <w:bookmarkStart w:id="18" w:name="_Toc361441251"/>
      <w:bookmarkStart w:id="19" w:name="_Toc492414596"/>
    </w:p>
    <w:p w:rsidR="00C442D5" w:rsidRPr="00F16806" w:rsidRDefault="00A135C2"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bookmarkEnd w:id="18"/>
      <w:r w:rsidR="00A922FC" w:rsidRPr="00F16806">
        <w:rPr>
          <w:rFonts w:ascii="Arial" w:hAnsi="Arial" w:cs="Arial"/>
          <w:b/>
          <w:sz w:val="28"/>
          <w:szCs w:val="28"/>
        </w:rPr>
        <w:t>3</w:t>
      </w:r>
    </w:p>
    <w:p w:rsidR="00D06B98" w:rsidRPr="00A6387A" w:rsidRDefault="00D06B98" w:rsidP="00DC5AB8">
      <w:pPr>
        <w:pStyle w:val="Nagwek3"/>
        <w:spacing w:before="0" w:after="0"/>
        <w:jc w:val="left"/>
        <w:rPr>
          <w:rFonts w:ascii="Arial" w:hAnsi="Arial" w:cs="Arial"/>
          <w:b/>
          <w:sz w:val="28"/>
          <w:szCs w:val="28"/>
        </w:rPr>
      </w:pPr>
      <w:r w:rsidRPr="00A6387A">
        <w:rPr>
          <w:rFonts w:ascii="Arial" w:hAnsi="Arial" w:cs="Arial"/>
          <w:b/>
          <w:sz w:val="28"/>
          <w:szCs w:val="28"/>
        </w:rPr>
        <w:t>Zadania i obowiązki pedagoga</w:t>
      </w:r>
      <w:bookmarkEnd w:id="19"/>
      <w:r w:rsidR="0033531E" w:rsidRPr="00A6387A">
        <w:rPr>
          <w:rFonts w:ascii="Arial" w:hAnsi="Arial" w:cs="Arial"/>
          <w:b/>
          <w:sz w:val="28"/>
          <w:szCs w:val="28"/>
        </w:rPr>
        <w:t xml:space="preserve"> szkolnego.</w:t>
      </w:r>
    </w:p>
    <w:p w:rsidR="003E4687" w:rsidRPr="00B11648" w:rsidRDefault="00032FA7"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F8256F" w:rsidRPr="00B11648">
        <w:rPr>
          <w:rFonts w:ascii="Arial" w:hAnsi="Arial" w:cs="Arial"/>
          <w:sz w:val="24"/>
          <w:szCs w:val="24"/>
        </w:rPr>
        <w:t xml:space="preserve"> </w:t>
      </w:r>
      <w:r w:rsidR="009A032E" w:rsidRPr="00B11648">
        <w:rPr>
          <w:rFonts w:ascii="Arial" w:hAnsi="Arial" w:cs="Arial"/>
          <w:sz w:val="24"/>
          <w:szCs w:val="24"/>
        </w:rPr>
        <w:t>23.</w:t>
      </w:r>
      <w:r w:rsidR="003E1832" w:rsidRPr="00B11648">
        <w:rPr>
          <w:rFonts w:ascii="Arial" w:hAnsi="Arial" w:cs="Arial"/>
          <w:sz w:val="24"/>
          <w:szCs w:val="24"/>
        </w:rPr>
        <w:t xml:space="preserve"> </w:t>
      </w:r>
      <w:r w:rsidR="003E4687" w:rsidRPr="00B11648">
        <w:rPr>
          <w:rFonts w:ascii="Arial" w:hAnsi="Arial" w:cs="Arial"/>
          <w:bCs/>
          <w:sz w:val="24"/>
          <w:szCs w:val="24"/>
        </w:rPr>
        <w:t>1.</w:t>
      </w:r>
      <w:r w:rsidR="003E4687" w:rsidRPr="00B11648">
        <w:rPr>
          <w:rFonts w:ascii="Arial" w:hAnsi="Arial" w:cs="Arial"/>
          <w:sz w:val="24"/>
          <w:szCs w:val="24"/>
        </w:rPr>
        <w:t xml:space="preserve"> </w:t>
      </w:r>
      <w:r w:rsidRPr="00B11648">
        <w:rPr>
          <w:rFonts w:ascii="Arial" w:hAnsi="Arial" w:cs="Arial"/>
          <w:sz w:val="24"/>
          <w:szCs w:val="24"/>
        </w:rPr>
        <w:t>Do zadań pedagoga</w:t>
      </w:r>
      <w:r w:rsidR="00D06B98" w:rsidRPr="00B11648">
        <w:rPr>
          <w:rFonts w:ascii="Arial" w:hAnsi="Arial" w:cs="Arial"/>
          <w:sz w:val="24"/>
          <w:szCs w:val="24"/>
        </w:rPr>
        <w:t xml:space="preserve"> szkolnego należy:</w:t>
      </w:r>
    </w:p>
    <w:p w:rsidR="00DD145F" w:rsidRPr="00B11648" w:rsidRDefault="00DD145F" w:rsidP="00DC5AB8">
      <w:pPr>
        <w:pStyle w:val="paragraf0"/>
        <w:numPr>
          <w:ilvl w:val="0"/>
          <w:numId w:val="17"/>
        </w:numPr>
        <w:spacing w:line="360" w:lineRule="auto"/>
        <w:jc w:val="left"/>
        <w:rPr>
          <w:rFonts w:ascii="Arial" w:hAnsi="Arial" w:cs="Arial"/>
          <w:sz w:val="24"/>
          <w:szCs w:val="24"/>
        </w:rPr>
      </w:pPr>
      <w:r w:rsidRPr="00B11648">
        <w:rPr>
          <w:rFonts w:ascii="Arial" w:hAnsi="Arial" w:cs="Arial"/>
          <w:sz w:val="24"/>
          <w:szCs w:val="24"/>
        </w:rPr>
        <w:t xml:space="preserve">udzielanie pomocy psychologiczno-pedagogicznej </w:t>
      </w:r>
      <w:r w:rsidRPr="00B11648">
        <w:rPr>
          <w:rFonts w:ascii="Arial" w:eastAsia="Times New Roman" w:hAnsi="Arial" w:cs="Arial"/>
          <w:bCs/>
          <w:iCs/>
          <w:sz w:val="24"/>
          <w:szCs w:val="24"/>
          <w:lang w:eastAsia="pl-PL"/>
        </w:rPr>
        <w:t>w każdym prowadzonym wariancie kształcenia.</w:t>
      </w:r>
    </w:p>
    <w:p w:rsidR="003E4687" w:rsidRPr="00B11648" w:rsidRDefault="00D06B98" w:rsidP="00DC5AB8">
      <w:pPr>
        <w:numPr>
          <w:ilvl w:val="0"/>
          <w:numId w:val="17"/>
        </w:numPr>
        <w:tabs>
          <w:tab w:val="left" w:pos="0"/>
          <w:tab w:val="left" w:pos="426"/>
        </w:tabs>
        <w:spacing w:line="360" w:lineRule="auto"/>
        <w:ind w:left="340" w:hanging="340"/>
        <w:jc w:val="left"/>
        <w:rPr>
          <w:rFonts w:ascii="Arial" w:hAnsi="Arial" w:cs="Arial"/>
          <w:sz w:val="24"/>
          <w:szCs w:val="24"/>
        </w:rPr>
      </w:pPr>
      <w:r w:rsidRPr="00B11648">
        <w:rPr>
          <w:rFonts w:ascii="Arial" w:hAnsi="Arial" w:cs="Arial"/>
          <w:sz w:val="24"/>
          <w:szCs w:val="24"/>
        </w:rPr>
        <w:t xml:space="preserve">prowadzenie badań i działań diagnostycznych, w tym diagnozowanie indywidualnych potrzeb rozwojowych i edukacyjnych oraz możliwości </w:t>
      </w:r>
      <w:r w:rsidRPr="00B11648">
        <w:rPr>
          <w:rFonts w:ascii="Arial" w:hAnsi="Arial" w:cs="Arial"/>
          <w:sz w:val="24"/>
          <w:szCs w:val="24"/>
        </w:rPr>
        <w:lastRenderedPageBreak/>
        <w:t>psychofizycznych w</w:t>
      </w:r>
      <w:r w:rsidR="00A439EE" w:rsidRPr="00B11648">
        <w:rPr>
          <w:rFonts w:ascii="Arial" w:hAnsi="Arial" w:cs="Arial"/>
          <w:sz w:val="24"/>
          <w:szCs w:val="24"/>
        </w:rPr>
        <w:t xml:space="preserve"> celu określenia mocnych stron, </w:t>
      </w:r>
      <w:r w:rsidRPr="00B11648">
        <w:rPr>
          <w:rFonts w:ascii="Arial" w:hAnsi="Arial" w:cs="Arial"/>
          <w:sz w:val="24"/>
          <w:szCs w:val="24"/>
        </w:rPr>
        <w:t>predyspozycji, zainteresowań i uzdolnień ucznia;</w:t>
      </w:r>
    </w:p>
    <w:p w:rsidR="00D06B98" w:rsidRPr="00B11648" w:rsidRDefault="00D06B98" w:rsidP="00DC5AB8">
      <w:pPr>
        <w:pStyle w:val="Akapitzlist"/>
        <w:numPr>
          <w:ilvl w:val="0"/>
          <w:numId w:val="17"/>
        </w:numPr>
        <w:tabs>
          <w:tab w:val="left" w:pos="0"/>
          <w:tab w:val="left" w:pos="426"/>
        </w:tabs>
        <w:spacing w:after="0" w:line="360" w:lineRule="auto"/>
        <w:ind w:left="0" w:hanging="340"/>
        <w:rPr>
          <w:rFonts w:ascii="Arial" w:hAnsi="Arial" w:cs="Arial"/>
          <w:sz w:val="24"/>
          <w:szCs w:val="24"/>
        </w:rPr>
      </w:pPr>
      <w:r w:rsidRPr="00B11648">
        <w:rPr>
          <w:rFonts w:ascii="Arial" w:hAnsi="Arial" w:cs="Arial"/>
          <w:sz w:val="24"/>
          <w:szCs w:val="24"/>
        </w:rPr>
        <w:t>diagnozowanie przyczyn niepowodzeń edukacyjnych lub trud</w:t>
      </w:r>
      <w:r w:rsidR="00DD145F" w:rsidRPr="00B11648">
        <w:rPr>
          <w:rFonts w:ascii="Arial" w:hAnsi="Arial" w:cs="Arial"/>
          <w:sz w:val="24"/>
          <w:szCs w:val="24"/>
        </w:rPr>
        <w:t>ności w funkcjonowaniu uczniów,</w:t>
      </w:r>
      <w:r w:rsidR="00E671A8" w:rsidRPr="00B11648">
        <w:rPr>
          <w:rFonts w:ascii="Arial" w:hAnsi="Arial" w:cs="Arial"/>
          <w:sz w:val="24"/>
          <w:szCs w:val="24"/>
        </w:rPr>
        <w:t xml:space="preserve"> </w:t>
      </w:r>
      <w:r w:rsidR="00A439EE" w:rsidRPr="00B11648">
        <w:rPr>
          <w:rFonts w:ascii="Arial" w:hAnsi="Arial" w:cs="Arial"/>
          <w:sz w:val="24"/>
          <w:szCs w:val="24"/>
        </w:rPr>
        <w:t xml:space="preserve">w tym barier </w:t>
      </w:r>
      <w:r w:rsidRPr="00B11648">
        <w:rPr>
          <w:rFonts w:ascii="Arial" w:hAnsi="Arial" w:cs="Arial"/>
          <w:sz w:val="24"/>
          <w:szCs w:val="24"/>
        </w:rPr>
        <w:t>i ograniczeń utrudniających funkcjonowa</w:t>
      </w:r>
      <w:r w:rsidR="00A97A34" w:rsidRPr="00B11648">
        <w:rPr>
          <w:rFonts w:ascii="Arial" w:hAnsi="Arial" w:cs="Arial"/>
          <w:sz w:val="24"/>
          <w:szCs w:val="24"/>
        </w:rPr>
        <w:t>nie ucznia i jego uczestnictwo</w:t>
      </w:r>
      <w:r w:rsidRPr="00B11648">
        <w:rPr>
          <w:rFonts w:ascii="Arial" w:hAnsi="Arial" w:cs="Arial"/>
          <w:sz w:val="24"/>
          <w:szCs w:val="24"/>
        </w:rPr>
        <w:t xml:space="preserve"> w życiu </w:t>
      </w:r>
      <w:r w:rsidR="00F94D4D" w:rsidRPr="00B11648">
        <w:rPr>
          <w:rFonts w:ascii="Arial" w:hAnsi="Arial" w:cs="Arial"/>
          <w:sz w:val="24"/>
          <w:szCs w:val="24"/>
        </w:rPr>
        <w:t>szkoły</w:t>
      </w:r>
      <w:r w:rsidRPr="00B11648">
        <w:rPr>
          <w:rFonts w:ascii="Arial" w:hAnsi="Arial" w:cs="Arial"/>
          <w:sz w:val="24"/>
          <w:szCs w:val="24"/>
        </w:rPr>
        <w:t>;</w:t>
      </w:r>
    </w:p>
    <w:p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diagnozowanie sytuacji wychowawczych w </w:t>
      </w:r>
      <w:r w:rsidR="00F94D4D" w:rsidRPr="00B11648">
        <w:rPr>
          <w:rFonts w:ascii="Arial" w:hAnsi="Arial" w:cs="Arial"/>
          <w:sz w:val="24"/>
          <w:szCs w:val="24"/>
        </w:rPr>
        <w:t>szkole</w:t>
      </w:r>
      <w:r w:rsidRPr="00B11648">
        <w:rPr>
          <w:rFonts w:ascii="Arial" w:hAnsi="Arial" w:cs="Arial"/>
          <w:sz w:val="24"/>
          <w:szCs w:val="24"/>
        </w:rPr>
        <w:t xml:space="preserve"> i oddziale przedszkolnym w celu rozwiązywania problemów wychowawczych stanowiących barierę ograniczają</w:t>
      </w:r>
      <w:r w:rsidR="00DD145F" w:rsidRPr="00B11648">
        <w:rPr>
          <w:rFonts w:ascii="Arial" w:hAnsi="Arial" w:cs="Arial"/>
          <w:sz w:val="24"/>
          <w:szCs w:val="24"/>
        </w:rPr>
        <w:t>cą aktywne</w:t>
      </w:r>
      <w:r w:rsidR="00385A4C" w:rsidRPr="00B11648">
        <w:rPr>
          <w:rFonts w:ascii="Arial" w:hAnsi="Arial" w:cs="Arial"/>
          <w:sz w:val="24"/>
          <w:szCs w:val="24"/>
        </w:rPr>
        <w:t xml:space="preserve"> </w:t>
      </w:r>
      <w:r w:rsidR="00DD145F" w:rsidRPr="00B11648">
        <w:rPr>
          <w:rFonts w:ascii="Arial" w:hAnsi="Arial" w:cs="Arial"/>
          <w:sz w:val="24"/>
          <w:szCs w:val="24"/>
        </w:rPr>
        <w:t>i pełne uczestnictwo</w:t>
      </w:r>
      <w:r w:rsidR="00424724" w:rsidRPr="00B11648">
        <w:rPr>
          <w:rFonts w:ascii="Arial" w:hAnsi="Arial" w:cs="Arial"/>
          <w:sz w:val="24"/>
          <w:szCs w:val="24"/>
        </w:rPr>
        <w:t xml:space="preserve"> </w:t>
      </w:r>
      <w:r w:rsidR="00DD145F" w:rsidRPr="00B11648">
        <w:rPr>
          <w:rFonts w:ascii="Arial" w:hAnsi="Arial" w:cs="Arial"/>
          <w:sz w:val="24"/>
          <w:szCs w:val="24"/>
        </w:rPr>
        <w:t xml:space="preserve">w </w:t>
      </w:r>
      <w:r w:rsidRPr="00B11648">
        <w:rPr>
          <w:rFonts w:ascii="Arial" w:hAnsi="Arial" w:cs="Arial"/>
          <w:sz w:val="24"/>
          <w:szCs w:val="24"/>
        </w:rPr>
        <w:t xml:space="preserve">życiu </w:t>
      </w:r>
      <w:r w:rsidR="00F94D4D" w:rsidRPr="00B11648">
        <w:rPr>
          <w:rFonts w:ascii="Arial" w:hAnsi="Arial" w:cs="Arial"/>
          <w:sz w:val="24"/>
          <w:szCs w:val="24"/>
        </w:rPr>
        <w:t>szkoły</w:t>
      </w:r>
      <w:r w:rsidRPr="00B11648">
        <w:rPr>
          <w:rFonts w:ascii="Arial" w:hAnsi="Arial" w:cs="Arial"/>
          <w:sz w:val="24"/>
          <w:szCs w:val="24"/>
        </w:rPr>
        <w:t>, klasy lub zespołu uczniowskiego;</w:t>
      </w:r>
    </w:p>
    <w:p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podejmowanie działań z zakresu profilaktyki uzależnień i innych problemów uczniów;</w:t>
      </w:r>
    </w:p>
    <w:p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minimalizowanie skutków zaburzeń rozwojowych, zapobieganie zaburzeniom zachowania</w:t>
      </w:r>
      <w:r w:rsidR="00424724" w:rsidRPr="00B11648">
        <w:rPr>
          <w:rFonts w:ascii="Arial" w:hAnsi="Arial" w:cs="Arial"/>
          <w:sz w:val="24"/>
          <w:szCs w:val="24"/>
        </w:rPr>
        <w:t xml:space="preserve"> </w:t>
      </w:r>
      <w:r w:rsidRPr="00B11648">
        <w:rPr>
          <w:rFonts w:ascii="Arial" w:hAnsi="Arial" w:cs="Arial"/>
          <w:sz w:val="24"/>
          <w:szCs w:val="24"/>
        </w:rPr>
        <w:t>oraz inicjowanie</w:t>
      </w:r>
      <w:r w:rsidR="00DD145F" w:rsidRPr="00B11648">
        <w:rPr>
          <w:rFonts w:ascii="Arial" w:hAnsi="Arial" w:cs="Arial"/>
          <w:sz w:val="24"/>
          <w:szCs w:val="24"/>
        </w:rPr>
        <w:t xml:space="preserve"> </w:t>
      </w:r>
      <w:r w:rsidRPr="00B11648">
        <w:rPr>
          <w:rFonts w:ascii="Arial" w:hAnsi="Arial" w:cs="Arial"/>
          <w:sz w:val="24"/>
          <w:szCs w:val="24"/>
        </w:rPr>
        <w:t>i organizowanie różnych form pomocy psychologiczno-pedagogicznej</w:t>
      </w:r>
      <w:r w:rsidR="00424724" w:rsidRPr="00B11648">
        <w:rPr>
          <w:rFonts w:ascii="Arial" w:hAnsi="Arial" w:cs="Arial"/>
          <w:sz w:val="24"/>
          <w:szCs w:val="24"/>
        </w:rPr>
        <w:t xml:space="preserve"> </w:t>
      </w:r>
      <w:r w:rsidRPr="00B11648">
        <w:rPr>
          <w:rFonts w:ascii="Arial" w:hAnsi="Arial" w:cs="Arial"/>
          <w:sz w:val="24"/>
          <w:szCs w:val="24"/>
        </w:rPr>
        <w:t>w środowisku szkolnym i pozaszkolnym ucznia;</w:t>
      </w:r>
    </w:p>
    <w:p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wspieranie nauczycieli i innych specjalistów w udzielaniu pomocy psychologiczno</w:t>
      </w:r>
      <w:r w:rsidR="007F1560">
        <w:rPr>
          <w:rFonts w:ascii="Arial" w:hAnsi="Arial" w:cs="Arial"/>
          <w:sz w:val="24"/>
          <w:szCs w:val="24"/>
        </w:rPr>
        <w:t>-</w:t>
      </w:r>
      <w:r w:rsidRPr="00B11648">
        <w:rPr>
          <w:rFonts w:ascii="Arial" w:hAnsi="Arial" w:cs="Arial"/>
          <w:sz w:val="24"/>
          <w:szCs w:val="24"/>
        </w:rPr>
        <w:t>pedagogicznej;</w:t>
      </w:r>
    </w:p>
    <w:p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inicjowanie i prowadzenie działań mediacyjnych i interwencyjnych w sytuacjach kryzysowych;</w:t>
      </w:r>
    </w:p>
    <w:p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pomoc rodzicom i nauczycielom w rozpoznawaniu indywidualnych możliwości, predyspozycji</w:t>
      </w:r>
      <w:r w:rsidR="00424724" w:rsidRPr="00B11648">
        <w:rPr>
          <w:rFonts w:ascii="Arial" w:hAnsi="Arial" w:cs="Arial"/>
          <w:sz w:val="24"/>
          <w:szCs w:val="24"/>
        </w:rPr>
        <w:t xml:space="preserve"> </w:t>
      </w:r>
      <w:r w:rsidRPr="00B11648">
        <w:rPr>
          <w:rFonts w:ascii="Arial" w:hAnsi="Arial" w:cs="Arial"/>
          <w:sz w:val="24"/>
          <w:szCs w:val="24"/>
        </w:rPr>
        <w:t>i uzdolnień uczniów;</w:t>
      </w:r>
    </w:p>
    <w:p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podejmowanie działań wychowawczych i profilaktycznych wyni</w:t>
      </w:r>
      <w:r w:rsidR="00284605" w:rsidRPr="00B11648">
        <w:rPr>
          <w:rFonts w:ascii="Arial" w:hAnsi="Arial" w:cs="Arial"/>
          <w:sz w:val="24"/>
          <w:szCs w:val="24"/>
        </w:rPr>
        <w:t>kających z programu wychowawczo</w:t>
      </w:r>
      <w:r w:rsidRPr="00B11648">
        <w:rPr>
          <w:rFonts w:ascii="Arial" w:hAnsi="Arial" w:cs="Arial"/>
          <w:sz w:val="24"/>
          <w:szCs w:val="24"/>
        </w:rPr>
        <w:t>-profilaktycznego w stosunku do uczniów z udziałem rodziców</w:t>
      </w:r>
      <w:r w:rsidR="00A922FC" w:rsidRPr="00B11648">
        <w:rPr>
          <w:rFonts w:ascii="Arial" w:hAnsi="Arial" w:cs="Arial"/>
          <w:sz w:val="24"/>
          <w:szCs w:val="24"/>
        </w:rPr>
        <w:t xml:space="preserve"> </w:t>
      </w:r>
      <w:r w:rsidRPr="00B11648">
        <w:rPr>
          <w:rFonts w:ascii="Arial" w:hAnsi="Arial" w:cs="Arial"/>
          <w:sz w:val="24"/>
          <w:szCs w:val="24"/>
        </w:rPr>
        <w:t>i wychowawców;</w:t>
      </w:r>
    </w:p>
    <w:p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działanie na rzecz zorganizowania opieki i pomocy materialnej uczniom znajdującym się</w:t>
      </w:r>
      <w:r w:rsidR="00385A4C" w:rsidRPr="00B11648">
        <w:rPr>
          <w:rFonts w:ascii="Arial" w:hAnsi="Arial" w:cs="Arial"/>
          <w:sz w:val="24"/>
          <w:szCs w:val="24"/>
        </w:rPr>
        <w:t xml:space="preserve"> </w:t>
      </w:r>
      <w:r w:rsidRPr="00B11648">
        <w:rPr>
          <w:rFonts w:ascii="Arial" w:hAnsi="Arial" w:cs="Arial"/>
          <w:sz w:val="24"/>
          <w:szCs w:val="24"/>
        </w:rPr>
        <w:t>w trudnej sytuacji życiowej;</w:t>
      </w:r>
    </w:p>
    <w:p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prowadzenie warsztatów dla rodziców oraz udzielanie im indywidualnych</w:t>
      </w:r>
      <w:r w:rsidR="00E671A8" w:rsidRPr="00B11648">
        <w:rPr>
          <w:rFonts w:ascii="Arial" w:hAnsi="Arial" w:cs="Arial"/>
          <w:sz w:val="24"/>
          <w:szCs w:val="24"/>
        </w:rPr>
        <w:t xml:space="preserve"> porad</w:t>
      </w:r>
      <w:r w:rsidRPr="00B11648">
        <w:rPr>
          <w:rFonts w:ascii="Arial" w:hAnsi="Arial" w:cs="Arial"/>
          <w:sz w:val="24"/>
          <w:szCs w:val="24"/>
        </w:rPr>
        <w:t xml:space="preserve"> w zakresie wychowania;</w:t>
      </w:r>
    </w:p>
    <w:p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wspomaganie i pomoc nauczycielom w rozpoznawaniu potrzeb edukacyjnych, rozwojowych</w:t>
      </w:r>
      <w:r w:rsidR="00424724" w:rsidRPr="00B11648">
        <w:rPr>
          <w:rFonts w:ascii="Arial" w:hAnsi="Arial" w:cs="Arial"/>
          <w:sz w:val="24"/>
          <w:szCs w:val="24"/>
        </w:rPr>
        <w:t xml:space="preserve"> </w:t>
      </w:r>
      <w:r w:rsidRPr="00B11648">
        <w:rPr>
          <w:rFonts w:ascii="Arial" w:hAnsi="Arial" w:cs="Arial"/>
          <w:sz w:val="24"/>
          <w:szCs w:val="24"/>
        </w:rPr>
        <w:t>i możliwości uczniów w ramach konsultacji i porad indywidualnych, udział w pracach zespołów wychowawczych;</w:t>
      </w:r>
    </w:p>
    <w:p w:rsidR="005E3467"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współpraca z porad</w:t>
      </w:r>
      <w:r w:rsidR="005E3467" w:rsidRPr="00B11648">
        <w:rPr>
          <w:rFonts w:ascii="Arial" w:hAnsi="Arial" w:cs="Arial"/>
          <w:sz w:val="24"/>
          <w:szCs w:val="24"/>
        </w:rPr>
        <w:t xml:space="preserve">nią psychologiczno-pedagogiczną </w:t>
      </w:r>
      <w:r w:rsidR="00E671A8" w:rsidRPr="00B11648">
        <w:rPr>
          <w:rFonts w:ascii="Arial" w:hAnsi="Arial" w:cs="Arial"/>
          <w:sz w:val="24"/>
          <w:szCs w:val="24"/>
        </w:rPr>
        <w:t>oraz instytucjami</w:t>
      </w:r>
      <w:r w:rsidR="00A922FC" w:rsidRPr="00B11648">
        <w:rPr>
          <w:rFonts w:ascii="Arial" w:hAnsi="Arial" w:cs="Arial"/>
          <w:sz w:val="24"/>
          <w:szCs w:val="24"/>
        </w:rPr>
        <w:t xml:space="preserve"> </w:t>
      </w:r>
      <w:r w:rsidRPr="00B11648">
        <w:rPr>
          <w:rFonts w:ascii="Arial" w:hAnsi="Arial" w:cs="Arial"/>
          <w:sz w:val="24"/>
          <w:szCs w:val="24"/>
        </w:rPr>
        <w:t>i stowarzyszeniami działającymi na rzecz dziecka i ucznia;</w:t>
      </w:r>
      <w:r w:rsidR="005E3467" w:rsidRPr="00B11648">
        <w:rPr>
          <w:rFonts w:ascii="Arial" w:hAnsi="Arial" w:cs="Arial"/>
          <w:sz w:val="24"/>
          <w:szCs w:val="24"/>
        </w:rPr>
        <w:t xml:space="preserve"> </w:t>
      </w:r>
    </w:p>
    <w:p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pomoc w realizacji wybranych zagadnień z programu wychowawczo</w:t>
      </w:r>
      <w:r w:rsidR="007F1560">
        <w:rPr>
          <w:rFonts w:ascii="Arial" w:hAnsi="Arial" w:cs="Arial"/>
          <w:sz w:val="24"/>
          <w:szCs w:val="24"/>
        </w:rPr>
        <w:t>-</w:t>
      </w:r>
      <w:r w:rsidRPr="00B11648">
        <w:rPr>
          <w:rFonts w:ascii="Arial" w:hAnsi="Arial" w:cs="Arial"/>
          <w:sz w:val="24"/>
          <w:szCs w:val="24"/>
        </w:rPr>
        <w:t>profilaktycznego;</w:t>
      </w:r>
    </w:p>
    <w:p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nadzór i pomoc w przygotowywaniu opinii o uczniach do Sądu Rodzinnego, poradni psychologiczno-pedagogicznych lub innych instytucji;</w:t>
      </w:r>
    </w:p>
    <w:p w:rsidR="00D06B98" w:rsidRPr="00B11648" w:rsidRDefault="00A439EE"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lastRenderedPageBreak/>
        <w:t xml:space="preserve">praca w </w:t>
      </w:r>
      <w:r w:rsidR="00F8256F" w:rsidRPr="00B11648">
        <w:rPr>
          <w:rFonts w:ascii="Arial" w:hAnsi="Arial" w:cs="Arial"/>
          <w:sz w:val="24"/>
          <w:szCs w:val="24"/>
        </w:rPr>
        <w:t>Zespołach</w:t>
      </w:r>
      <w:r w:rsidRPr="00B11648">
        <w:rPr>
          <w:rFonts w:ascii="Arial" w:hAnsi="Arial" w:cs="Arial"/>
          <w:sz w:val="24"/>
          <w:szCs w:val="24"/>
        </w:rPr>
        <w:t xml:space="preserve"> powołanych</w:t>
      </w:r>
      <w:r w:rsidR="00D06B98" w:rsidRPr="00B11648">
        <w:rPr>
          <w:rFonts w:ascii="Arial" w:hAnsi="Arial" w:cs="Arial"/>
          <w:sz w:val="24"/>
          <w:szCs w:val="24"/>
        </w:rPr>
        <w:t xml:space="preserve"> do opracowania Indywi</w:t>
      </w:r>
      <w:r w:rsidR="005E3467" w:rsidRPr="00B11648">
        <w:rPr>
          <w:rFonts w:ascii="Arial" w:hAnsi="Arial" w:cs="Arial"/>
          <w:sz w:val="24"/>
          <w:szCs w:val="24"/>
        </w:rPr>
        <w:t>dualnych p</w:t>
      </w:r>
      <w:r w:rsidR="00A97A34" w:rsidRPr="00B11648">
        <w:rPr>
          <w:rFonts w:ascii="Arial" w:hAnsi="Arial" w:cs="Arial"/>
          <w:sz w:val="24"/>
          <w:szCs w:val="24"/>
        </w:rPr>
        <w:t>rogramów</w:t>
      </w:r>
      <w:r w:rsidRPr="00B11648">
        <w:rPr>
          <w:rFonts w:ascii="Arial" w:hAnsi="Arial" w:cs="Arial"/>
          <w:sz w:val="24"/>
          <w:szCs w:val="24"/>
        </w:rPr>
        <w:t xml:space="preserve"> </w:t>
      </w:r>
      <w:r w:rsidR="00A97A34" w:rsidRPr="00B11648">
        <w:rPr>
          <w:rFonts w:ascii="Arial" w:hAnsi="Arial" w:cs="Arial"/>
          <w:sz w:val="24"/>
          <w:szCs w:val="24"/>
        </w:rPr>
        <w:t>edukacyjno-</w:t>
      </w:r>
      <w:r w:rsidR="00D06B98" w:rsidRPr="00B11648">
        <w:rPr>
          <w:rFonts w:ascii="Arial" w:hAnsi="Arial" w:cs="Arial"/>
          <w:sz w:val="24"/>
          <w:szCs w:val="24"/>
        </w:rPr>
        <w:t>terapeutycznych;</w:t>
      </w:r>
    </w:p>
    <w:p w:rsidR="00C442D5" w:rsidRPr="00B11648" w:rsidRDefault="00D06B98" w:rsidP="00DC5AB8">
      <w:pPr>
        <w:numPr>
          <w:ilvl w:val="0"/>
          <w:numId w:val="17"/>
        </w:numPr>
        <w:tabs>
          <w:tab w:val="left" w:pos="0"/>
          <w:tab w:val="left" w:pos="426"/>
        </w:tabs>
        <w:spacing w:line="360" w:lineRule="auto"/>
        <w:ind w:left="0" w:hanging="454"/>
        <w:jc w:val="left"/>
        <w:rPr>
          <w:rFonts w:ascii="Arial" w:hAnsi="Arial" w:cs="Arial"/>
          <w:bCs/>
          <w:sz w:val="24"/>
          <w:szCs w:val="24"/>
        </w:rPr>
      </w:pPr>
      <w:r w:rsidRPr="00B11648">
        <w:rPr>
          <w:rFonts w:ascii="Arial" w:hAnsi="Arial" w:cs="Arial"/>
          <w:sz w:val="24"/>
          <w:szCs w:val="24"/>
        </w:rPr>
        <w:t>prowadzenie dokumentacji pracy, zgodnie z odrębnymi przepisami.</w:t>
      </w:r>
      <w:bookmarkStart w:id="20" w:name="_Hlk114250361"/>
    </w:p>
    <w:p w:rsidR="00985E69" w:rsidRPr="00F16806" w:rsidRDefault="00985E69" w:rsidP="00DC5AB8">
      <w:pPr>
        <w:pStyle w:val="Nagwek3"/>
        <w:spacing w:before="0" w:after="0"/>
        <w:jc w:val="left"/>
        <w:rPr>
          <w:rFonts w:ascii="Arial" w:hAnsi="Arial" w:cs="Arial"/>
          <w:b/>
          <w:sz w:val="28"/>
          <w:szCs w:val="28"/>
        </w:rPr>
      </w:pPr>
      <w:r w:rsidRPr="00F16806">
        <w:rPr>
          <w:rFonts w:ascii="Arial" w:hAnsi="Arial" w:cs="Arial"/>
          <w:b/>
          <w:sz w:val="28"/>
          <w:szCs w:val="28"/>
        </w:rPr>
        <w:t>Rozdział 4</w:t>
      </w:r>
    </w:p>
    <w:p w:rsidR="009A032E" w:rsidRPr="00A6387A" w:rsidRDefault="00985E69" w:rsidP="00DC5AB8">
      <w:pPr>
        <w:pStyle w:val="Nagwek3"/>
        <w:spacing w:before="0" w:after="0"/>
        <w:jc w:val="left"/>
        <w:rPr>
          <w:rFonts w:ascii="Arial" w:hAnsi="Arial" w:cs="Arial"/>
          <w:b/>
          <w:sz w:val="28"/>
          <w:szCs w:val="28"/>
          <w:lang w:eastAsia="pl-PL"/>
        </w:rPr>
      </w:pPr>
      <w:r w:rsidRPr="00A6387A">
        <w:rPr>
          <w:rFonts w:ascii="Arial" w:hAnsi="Arial" w:cs="Arial"/>
          <w:b/>
          <w:sz w:val="28"/>
          <w:szCs w:val="28"/>
          <w:lang w:eastAsia="pl-PL"/>
        </w:rPr>
        <w:t>Zadania i obowiązki pedagoga specjalnego.</w:t>
      </w:r>
      <w:bookmarkStart w:id="21" w:name="_Hlk114250493"/>
      <w:bookmarkEnd w:id="20"/>
    </w:p>
    <w:p w:rsidR="00985E69" w:rsidRPr="00B11648" w:rsidRDefault="00985E69" w:rsidP="00DC5AB8">
      <w:pPr>
        <w:tabs>
          <w:tab w:val="left" w:pos="993"/>
        </w:tabs>
        <w:suppressAutoHyphens/>
        <w:autoSpaceDE w:val="0"/>
        <w:autoSpaceDN w:val="0"/>
        <w:adjustRightInd w:val="0"/>
        <w:spacing w:line="360" w:lineRule="auto"/>
        <w:jc w:val="left"/>
        <w:rPr>
          <w:rFonts w:ascii="Arial" w:eastAsia="Times New Roman" w:hAnsi="Arial" w:cs="Arial"/>
          <w:bCs/>
          <w:sz w:val="24"/>
          <w:szCs w:val="24"/>
          <w:lang w:eastAsia="pl-PL"/>
        </w:rPr>
      </w:pPr>
      <w:r w:rsidRPr="00B11648">
        <w:rPr>
          <w:rFonts w:ascii="Arial" w:hAnsi="Arial" w:cs="Arial"/>
          <w:sz w:val="24"/>
          <w:szCs w:val="24"/>
        </w:rPr>
        <w:t xml:space="preserve">§ </w:t>
      </w:r>
      <w:r w:rsidRPr="00B11648">
        <w:rPr>
          <w:rFonts w:ascii="Arial" w:eastAsia="Times New Roman" w:hAnsi="Arial" w:cs="Arial"/>
          <w:sz w:val="24"/>
          <w:szCs w:val="24"/>
          <w:lang w:eastAsia="pl-PL"/>
        </w:rPr>
        <w:t>2</w:t>
      </w:r>
      <w:r w:rsidR="009A032E" w:rsidRPr="00B11648">
        <w:rPr>
          <w:rFonts w:ascii="Arial" w:eastAsia="Times New Roman" w:hAnsi="Arial" w:cs="Arial"/>
          <w:sz w:val="24"/>
          <w:szCs w:val="24"/>
          <w:lang w:eastAsia="pl-PL"/>
        </w:rPr>
        <w:t>4</w:t>
      </w:r>
      <w:r w:rsidRPr="00B11648">
        <w:rPr>
          <w:rFonts w:ascii="Arial" w:eastAsia="Times New Roman" w:hAnsi="Arial" w:cs="Arial"/>
          <w:sz w:val="24"/>
          <w:szCs w:val="24"/>
          <w:lang w:eastAsia="pl-PL"/>
        </w:rPr>
        <w:t>.</w:t>
      </w:r>
      <w:r w:rsidR="003E4687" w:rsidRPr="00B11648">
        <w:rPr>
          <w:rFonts w:ascii="Arial" w:eastAsia="Times New Roman" w:hAnsi="Arial" w:cs="Arial"/>
          <w:sz w:val="24"/>
          <w:szCs w:val="24"/>
          <w:lang w:eastAsia="pl-PL"/>
        </w:rPr>
        <w:t>1.</w:t>
      </w:r>
      <w:r w:rsidRPr="00B11648">
        <w:rPr>
          <w:rFonts w:ascii="Arial" w:eastAsia="Times New Roman" w:hAnsi="Arial" w:cs="Arial"/>
          <w:sz w:val="24"/>
          <w:szCs w:val="24"/>
          <w:lang w:eastAsia="pl-PL"/>
        </w:rPr>
        <w:t xml:space="preserve"> </w:t>
      </w:r>
      <w:bookmarkEnd w:id="21"/>
      <w:r w:rsidRPr="00B11648">
        <w:rPr>
          <w:rFonts w:ascii="Arial" w:eastAsia="Times New Roman" w:hAnsi="Arial" w:cs="Arial"/>
          <w:bCs/>
          <w:sz w:val="24"/>
          <w:szCs w:val="24"/>
          <w:lang w:eastAsia="pl-PL"/>
        </w:rPr>
        <w:t>Do obowiązków pedagoga specjalnego należy:</w:t>
      </w:r>
    </w:p>
    <w:p w:rsidR="00985E69" w:rsidRPr="00B11648" w:rsidRDefault="00985E69" w:rsidP="00DC5AB8">
      <w:pPr>
        <w:numPr>
          <w:ilvl w:val="0"/>
          <w:numId w:val="194"/>
        </w:numPr>
        <w:spacing w:line="360" w:lineRule="auto"/>
        <w:ind w:hanging="284"/>
        <w:jc w:val="left"/>
        <w:rPr>
          <w:rFonts w:ascii="Arial" w:eastAsia="Times New Roman" w:hAnsi="Arial" w:cs="Arial"/>
          <w:bCs/>
          <w:sz w:val="24"/>
          <w:szCs w:val="24"/>
          <w:lang w:eastAsia="pl-PL"/>
        </w:rPr>
      </w:pPr>
      <w:r w:rsidRPr="00B11648">
        <w:rPr>
          <w:rFonts w:ascii="Arial" w:eastAsia="Times New Roman" w:hAnsi="Arial" w:cs="Arial"/>
          <w:bCs/>
          <w:sz w:val="24"/>
          <w:szCs w:val="24"/>
          <w:lang w:eastAsia="pl-PL"/>
        </w:rPr>
        <w:t>prowadzenie badań i działań diagnostycznych związanych z</w:t>
      </w:r>
      <w:r w:rsidRPr="00B11648" w:rsidDel="0017532C">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rozpoznawaniem indywidualnych potrzeb rozwojowych i edukacyjnych oraz możliwości psychofizycznych uczniów lub wychowanków w celu określenia mocnych stron, predyspozycji, zainteresowań i uzdolnień uczniów lub wychowanków oraz przyczyn niepowodzeń edukacyjnych lub trudności w</w:t>
      </w:r>
      <w:r w:rsidR="007F1560">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funkcjonowaniu uczniów lub wychowanków,</w:t>
      </w:r>
      <w:r w:rsidR="00385A4C"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w tym barier i</w:t>
      </w:r>
      <w:r w:rsidR="00BA6B5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ograniczeń utrudniających funkcjonowanie ucznia lub wychowanka i jego uczestnictwo w</w:t>
      </w:r>
      <w:r w:rsidR="007F1560">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życiu przedszkola, szkoły lub placówki, we współpracy z nauczycielami;</w:t>
      </w:r>
    </w:p>
    <w:p w:rsidR="00985E69" w:rsidRPr="00B11648" w:rsidRDefault="00985E69" w:rsidP="00DC5AB8">
      <w:pPr>
        <w:numPr>
          <w:ilvl w:val="0"/>
          <w:numId w:val="194"/>
        </w:numPr>
        <w:spacing w:line="360" w:lineRule="auto"/>
        <w:ind w:hanging="284"/>
        <w:jc w:val="left"/>
        <w:rPr>
          <w:rFonts w:ascii="Arial" w:eastAsia="Times New Roman" w:hAnsi="Arial" w:cs="Arial"/>
          <w:bCs/>
          <w:sz w:val="24"/>
          <w:szCs w:val="24"/>
          <w:lang w:eastAsia="pl-PL"/>
        </w:rPr>
      </w:pPr>
      <w:r w:rsidRPr="00B11648">
        <w:rPr>
          <w:rFonts w:ascii="Arial" w:eastAsia="Times New Roman" w:hAnsi="Arial" w:cs="Arial"/>
          <w:bCs/>
          <w:sz w:val="24"/>
          <w:szCs w:val="24"/>
          <w:lang w:eastAsia="pl-PL"/>
        </w:rPr>
        <w:t xml:space="preserve"> rozwiązywanie problemów dydaktycznych i wychowawczych uczniów;</w:t>
      </w:r>
    </w:p>
    <w:p w:rsidR="00985E69" w:rsidRPr="00B11648" w:rsidRDefault="00985E69" w:rsidP="00DC5AB8">
      <w:pPr>
        <w:numPr>
          <w:ilvl w:val="0"/>
          <w:numId w:val="194"/>
        </w:numPr>
        <w:spacing w:line="360" w:lineRule="auto"/>
        <w:ind w:hanging="284"/>
        <w:jc w:val="left"/>
        <w:rPr>
          <w:rFonts w:ascii="Arial" w:eastAsia="Times New Roman" w:hAnsi="Arial" w:cs="Arial"/>
          <w:bCs/>
          <w:sz w:val="24"/>
          <w:szCs w:val="24"/>
          <w:lang w:eastAsia="pl-PL"/>
        </w:rPr>
      </w:pPr>
      <w:r w:rsidRPr="00B11648">
        <w:rPr>
          <w:rFonts w:ascii="Arial" w:eastAsia="Times New Roman" w:hAnsi="Arial" w:cs="Arial"/>
          <w:bCs/>
          <w:sz w:val="24"/>
          <w:szCs w:val="24"/>
          <w:lang w:eastAsia="pl-PL"/>
        </w:rPr>
        <w:t>określanie niezbędnych do nauki warunków, sprzętu specjalistycznego i</w:t>
      </w:r>
      <w:r w:rsidR="00081A94"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środków dydaktycznych,</w:t>
      </w:r>
      <w:r w:rsidR="00385A4C"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w tym wykorzystujących technologie informacyjno-komunikacyjne, odpowiednich ze względu</w:t>
      </w:r>
      <w:r w:rsidR="003E468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na indywidualne potrzeby rozwojowe i edukacyjne oraz możliwości psychofizyczne ucznia;</w:t>
      </w:r>
    </w:p>
    <w:p w:rsidR="00985E69" w:rsidRPr="00B11648" w:rsidRDefault="00985E69" w:rsidP="00DC5AB8">
      <w:pPr>
        <w:numPr>
          <w:ilvl w:val="0"/>
          <w:numId w:val="194"/>
        </w:numPr>
        <w:spacing w:line="360" w:lineRule="auto"/>
        <w:ind w:hanging="284"/>
        <w:jc w:val="left"/>
        <w:rPr>
          <w:rFonts w:ascii="Arial" w:eastAsia="Times New Roman" w:hAnsi="Arial" w:cs="Arial"/>
          <w:bCs/>
          <w:sz w:val="24"/>
          <w:szCs w:val="24"/>
          <w:lang w:eastAsia="pl-PL"/>
        </w:rPr>
      </w:pPr>
      <w:r w:rsidRPr="00B11648">
        <w:rPr>
          <w:rFonts w:ascii="Arial" w:eastAsia="Times New Roman" w:hAnsi="Arial" w:cs="Arial"/>
          <w:bCs/>
          <w:sz w:val="24"/>
          <w:szCs w:val="24"/>
          <w:lang w:eastAsia="pl-PL"/>
        </w:rPr>
        <w:t>udzielaniem uczniom, rodzicom i nauczycielom pomocy psychologiczno-pedagogicznej</w:t>
      </w:r>
      <w:r w:rsidR="00A963C8" w:rsidRPr="00B11648">
        <w:rPr>
          <w:rFonts w:ascii="Arial" w:eastAsia="Times New Roman" w:hAnsi="Arial" w:cs="Arial"/>
          <w:bCs/>
          <w:sz w:val="24"/>
          <w:szCs w:val="24"/>
          <w:lang w:eastAsia="pl-PL"/>
        </w:rPr>
        <w:t>;</w:t>
      </w:r>
    </w:p>
    <w:p w:rsidR="003E4687" w:rsidRPr="00B11648" w:rsidRDefault="00985E69" w:rsidP="00DC5AB8">
      <w:pPr>
        <w:numPr>
          <w:ilvl w:val="0"/>
          <w:numId w:val="194"/>
        </w:numPr>
        <w:spacing w:line="360" w:lineRule="auto"/>
        <w:ind w:hanging="284"/>
        <w:jc w:val="left"/>
        <w:rPr>
          <w:rFonts w:ascii="Arial" w:eastAsia="Times New Roman" w:hAnsi="Arial" w:cs="Arial"/>
          <w:bCs/>
          <w:sz w:val="24"/>
          <w:szCs w:val="24"/>
          <w:lang w:eastAsia="pl-PL"/>
        </w:rPr>
      </w:pPr>
      <w:r w:rsidRPr="00B11648">
        <w:rPr>
          <w:rFonts w:ascii="Arial" w:eastAsia="Times New Roman" w:hAnsi="Arial" w:cs="Arial"/>
          <w:bCs/>
          <w:sz w:val="24"/>
          <w:szCs w:val="24"/>
          <w:lang w:eastAsia="pl-PL"/>
        </w:rPr>
        <w:t xml:space="preserve">wspieranie nauczycieli, </w:t>
      </w:r>
      <w:r w:rsidR="00A963C8" w:rsidRPr="00B11648">
        <w:rPr>
          <w:rFonts w:ascii="Arial" w:eastAsia="Times New Roman" w:hAnsi="Arial" w:cs="Arial"/>
          <w:bCs/>
          <w:sz w:val="24"/>
          <w:szCs w:val="24"/>
          <w:lang w:eastAsia="pl-PL"/>
        </w:rPr>
        <w:t xml:space="preserve">a </w:t>
      </w:r>
      <w:r w:rsidRPr="00B11648">
        <w:rPr>
          <w:rFonts w:ascii="Arial" w:eastAsia="Times New Roman" w:hAnsi="Arial" w:cs="Arial"/>
          <w:bCs/>
          <w:sz w:val="24"/>
          <w:szCs w:val="24"/>
          <w:lang w:eastAsia="pl-PL"/>
        </w:rPr>
        <w:t>w szczególności</w:t>
      </w:r>
      <w:r w:rsidR="00A963C8" w:rsidRPr="00B11648">
        <w:rPr>
          <w:rFonts w:ascii="Arial" w:eastAsia="Times New Roman" w:hAnsi="Arial" w:cs="Arial"/>
          <w:bCs/>
          <w:sz w:val="24"/>
          <w:szCs w:val="24"/>
          <w:lang w:eastAsia="pl-PL"/>
        </w:rPr>
        <w:t>:</w:t>
      </w:r>
    </w:p>
    <w:p w:rsidR="003E4687" w:rsidRPr="00B11648" w:rsidRDefault="00985E69" w:rsidP="00DC5AB8">
      <w:pPr>
        <w:pStyle w:val="Akapitzlist"/>
        <w:numPr>
          <w:ilvl w:val="0"/>
          <w:numId w:val="195"/>
        </w:numPr>
        <w:spacing w:after="0" w:line="360" w:lineRule="auto"/>
        <w:ind w:left="0"/>
        <w:rPr>
          <w:rFonts w:ascii="Arial" w:eastAsia="Times New Roman" w:hAnsi="Arial" w:cs="Arial"/>
          <w:bCs/>
          <w:sz w:val="24"/>
          <w:szCs w:val="24"/>
          <w:lang w:eastAsia="pl-PL"/>
        </w:rPr>
      </w:pPr>
      <w:r w:rsidRPr="00B11648">
        <w:rPr>
          <w:rFonts w:ascii="Arial" w:eastAsia="Times New Roman" w:hAnsi="Arial" w:cs="Arial"/>
          <w:bCs/>
          <w:sz w:val="24"/>
          <w:szCs w:val="24"/>
          <w:lang w:eastAsia="pl-PL"/>
        </w:rPr>
        <w:t>rozpoznawaniu przyczyn niepowodzeń edukacyjnych lub trudności w</w:t>
      </w:r>
      <w:r w:rsidR="007F1560">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funkcjonowaniu uczniów</w:t>
      </w:r>
      <w:r w:rsidR="003E468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lub wychowanków, w tym barier i ograniczeń, utrudniających funkcjonowanie ucznia</w:t>
      </w:r>
      <w:r w:rsidR="003E468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lub wychowanka i jego uczestnictwo w</w:t>
      </w:r>
      <w:r w:rsidR="00BA6B5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życiu przedszkola, szkoły lub placówki,</w:t>
      </w:r>
    </w:p>
    <w:p w:rsidR="003E4687" w:rsidRPr="00B11648" w:rsidRDefault="00985E69" w:rsidP="00DC5AB8">
      <w:pPr>
        <w:pStyle w:val="Akapitzlist"/>
        <w:numPr>
          <w:ilvl w:val="0"/>
          <w:numId w:val="195"/>
        </w:numPr>
        <w:spacing w:after="0" w:line="360" w:lineRule="auto"/>
        <w:ind w:left="0"/>
        <w:rPr>
          <w:rFonts w:ascii="Arial" w:eastAsia="Times New Roman" w:hAnsi="Arial" w:cs="Arial"/>
          <w:bCs/>
          <w:sz w:val="24"/>
          <w:szCs w:val="24"/>
          <w:lang w:eastAsia="pl-PL"/>
        </w:rPr>
      </w:pPr>
      <w:r w:rsidRPr="00B11648">
        <w:rPr>
          <w:rFonts w:ascii="Arial" w:eastAsia="Times New Roman" w:hAnsi="Arial" w:cs="Arial"/>
          <w:bCs/>
          <w:sz w:val="24"/>
          <w:szCs w:val="24"/>
          <w:lang w:eastAsia="pl-PL"/>
        </w:rPr>
        <w:t>udzielaniu pomocy psychologiczno</w:t>
      </w:r>
      <w:r w:rsidR="00081A94" w:rsidRPr="00B11648">
        <w:rPr>
          <w:rFonts w:ascii="Arial" w:eastAsia="Times New Roman" w:hAnsi="Arial" w:cs="Arial"/>
          <w:bCs/>
          <w:sz w:val="24"/>
          <w:szCs w:val="24"/>
          <w:lang w:eastAsia="pl-PL"/>
        </w:rPr>
        <w:t>-</w:t>
      </w:r>
      <w:r w:rsidRPr="00B11648">
        <w:rPr>
          <w:rFonts w:ascii="Arial" w:eastAsia="Times New Roman" w:hAnsi="Arial" w:cs="Arial"/>
          <w:bCs/>
          <w:sz w:val="24"/>
          <w:szCs w:val="24"/>
          <w:lang w:eastAsia="pl-PL"/>
        </w:rPr>
        <w:t>pedagogicznej w bezpośredniej pracy</w:t>
      </w:r>
      <w:r w:rsidR="003E468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z</w:t>
      </w:r>
      <w:r w:rsidR="00BA6B5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uczniem</w:t>
      </w:r>
      <w:r w:rsidR="003E468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lub wychowankiem,</w:t>
      </w:r>
    </w:p>
    <w:p w:rsidR="00985E69" w:rsidRPr="00B11648" w:rsidRDefault="00985E69" w:rsidP="00DC5AB8">
      <w:pPr>
        <w:pStyle w:val="Akapitzlist"/>
        <w:numPr>
          <w:ilvl w:val="0"/>
          <w:numId w:val="195"/>
        </w:numPr>
        <w:spacing w:after="0" w:line="360" w:lineRule="auto"/>
        <w:ind w:left="0"/>
        <w:rPr>
          <w:rFonts w:ascii="Arial" w:eastAsia="Times New Roman" w:hAnsi="Arial" w:cs="Arial"/>
          <w:bCs/>
          <w:sz w:val="24"/>
          <w:szCs w:val="24"/>
          <w:lang w:eastAsia="pl-PL"/>
        </w:rPr>
      </w:pPr>
      <w:r w:rsidRPr="00B11648">
        <w:rPr>
          <w:rFonts w:ascii="Arial" w:eastAsia="Times New Roman" w:hAnsi="Arial" w:cs="Arial"/>
          <w:bCs/>
          <w:sz w:val="24"/>
          <w:szCs w:val="24"/>
          <w:lang w:eastAsia="pl-PL"/>
        </w:rPr>
        <w:t>dostosowaniu sposobów i metod pracy do indywidualnych potrzeb rozwojowych</w:t>
      </w:r>
      <w:r w:rsidR="00385A4C"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i edukacyjnych</w:t>
      </w:r>
      <w:r w:rsidR="003E4687" w:rsidRPr="00B11648">
        <w:rPr>
          <w:rFonts w:ascii="Arial" w:eastAsia="Times New Roman" w:hAnsi="Arial" w:cs="Arial"/>
          <w:bCs/>
          <w:sz w:val="24"/>
          <w:szCs w:val="24"/>
          <w:lang w:eastAsia="pl-PL"/>
        </w:rPr>
        <w:t>,</w:t>
      </w:r>
    </w:p>
    <w:p w:rsidR="00BA6B57" w:rsidRPr="00B11648" w:rsidRDefault="00985E69" w:rsidP="00DC5AB8">
      <w:pPr>
        <w:numPr>
          <w:ilvl w:val="0"/>
          <w:numId w:val="194"/>
        </w:numPr>
        <w:tabs>
          <w:tab w:val="left" w:pos="0"/>
          <w:tab w:val="left" w:pos="426"/>
        </w:tabs>
        <w:spacing w:line="360" w:lineRule="auto"/>
        <w:ind w:left="644" w:hanging="284"/>
        <w:jc w:val="left"/>
        <w:rPr>
          <w:rFonts w:ascii="Arial" w:hAnsi="Arial" w:cs="Arial"/>
          <w:bCs/>
          <w:sz w:val="24"/>
          <w:szCs w:val="24"/>
        </w:rPr>
      </w:pPr>
      <w:r w:rsidRPr="00B11648">
        <w:rPr>
          <w:rFonts w:ascii="Arial" w:eastAsia="Times New Roman" w:hAnsi="Arial" w:cs="Arial"/>
          <w:bCs/>
          <w:sz w:val="24"/>
          <w:szCs w:val="24"/>
          <w:lang w:eastAsia="pl-PL"/>
        </w:rPr>
        <w:t>prowadzenie zajęć rewalidacyjnych, resocjalizacyjnych, socjoterapeutycznych oraz wczesnego wspomagania rozwoju dziecka, zgodnie z przydziałem zajęć</w:t>
      </w:r>
      <w:r w:rsidR="003E4687" w:rsidRPr="00B11648">
        <w:rPr>
          <w:rFonts w:ascii="Arial" w:eastAsia="Times New Roman" w:hAnsi="Arial" w:cs="Arial"/>
          <w:bCs/>
          <w:sz w:val="24"/>
          <w:szCs w:val="24"/>
          <w:lang w:eastAsia="pl-PL"/>
        </w:rPr>
        <w:t>;</w:t>
      </w:r>
    </w:p>
    <w:p w:rsidR="00BA6B57" w:rsidRPr="00F16806" w:rsidRDefault="00D94383" w:rsidP="00DC5AB8">
      <w:pPr>
        <w:pStyle w:val="Nagwek3"/>
        <w:spacing w:before="0" w:after="0"/>
        <w:jc w:val="left"/>
        <w:rPr>
          <w:rFonts w:ascii="Arial" w:hAnsi="Arial" w:cs="Arial"/>
          <w:b/>
          <w:sz w:val="28"/>
          <w:szCs w:val="28"/>
        </w:rPr>
      </w:pPr>
      <w:r w:rsidRPr="00F16806">
        <w:rPr>
          <w:rFonts w:ascii="Arial" w:hAnsi="Arial" w:cs="Arial"/>
          <w:b/>
          <w:sz w:val="28"/>
          <w:szCs w:val="28"/>
        </w:rPr>
        <w:lastRenderedPageBreak/>
        <w:t>Rozdział 5</w:t>
      </w:r>
    </w:p>
    <w:p w:rsidR="00D42837" w:rsidRPr="00A6387A" w:rsidRDefault="00D94383" w:rsidP="00DC5AB8">
      <w:pPr>
        <w:pStyle w:val="Nagwek3"/>
        <w:spacing w:before="0" w:after="0"/>
        <w:jc w:val="left"/>
        <w:rPr>
          <w:rFonts w:ascii="Arial" w:hAnsi="Arial" w:cs="Arial"/>
          <w:b/>
          <w:sz w:val="28"/>
          <w:szCs w:val="28"/>
          <w:lang w:eastAsia="pl-PL"/>
        </w:rPr>
      </w:pPr>
      <w:r w:rsidRPr="00A6387A">
        <w:rPr>
          <w:rFonts w:ascii="Arial" w:hAnsi="Arial" w:cs="Arial"/>
          <w:b/>
          <w:sz w:val="28"/>
          <w:szCs w:val="28"/>
          <w:lang w:eastAsia="pl-PL"/>
        </w:rPr>
        <w:t>Zadania i obowiązki psychologa.</w:t>
      </w:r>
    </w:p>
    <w:p w:rsidR="00D94383" w:rsidRPr="00B11648" w:rsidRDefault="002E2792" w:rsidP="00DC5AB8">
      <w:pPr>
        <w:shd w:val="clear" w:color="auto" w:fill="FFFFFF"/>
        <w:spacing w:line="360" w:lineRule="auto"/>
        <w:jc w:val="left"/>
        <w:rPr>
          <w:rFonts w:ascii="Arial" w:eastAsia="Times New Roman" w:hAnsi="Arial" w:cs="Arial"/>
          <w:sz w:val="24"/>
          <w:szCs w:val="24"/>
          <w:lang w:eastAsia="pl-PL"/>
        </w:rPr>
      </w:pPr>
      <w:r w:rsidRPr="00B11648">
        <w:rPr>
          <w:rFonts w:ascii="Arial" w:hAnsi="Arial" w:cs="Arial"/>
          <w:sz w:val="24"/>
          <w:szCs w:val="24"/>
        </w:rPr>
        <w:t xml:space="preserve">§ </w:t>
      </w:r>
      <w:r w:rsidRPr="00B11648">
        <w:rPr>
          <w:rFonts w:ascii="Arial" w:eastAsia="Times New Roman" w:hAnsi="Arial" w:cs="Arial"/>
          <w:sz w:val="24"/>
          <w:szCs w:val="24"/>
          <w:lang w:eastAsia="pl-PL"/>
        </w:rPr>
        <w:t>2</w:t>
      </w:r>
      <w:r w:rsidR="009A032E" w:rsidRPr="00B11648">
        <w:rPr>
          <w:rFonts w:ascii="Arial" w:eastAsia="Times New Roman" w:hAnsi="Arial" w:cs="Arial"/>
          <w:sz w:val="24"/>
          <w:szCs w:val="24"/>
          <w:lang w:eastAsia="pl-PL"/>
        </w:rPr>
        <w:t>5</w:t>
      </w:r>
      <w:r w:rsidR="003E4687" w:rsidRPr="00B11648">
        <w:rPr>
          <w:rFonts w:ascii="Arial" w:eastAsia="Times New Roman" w:hAnsi="Arial" w:cs="Arial"/>
          <w:sz w:val="24"/>
          <w:szCs w:val="24"/>
          <w:lang w:eastAsia="pl-PL"/>
        </w:rPr>
        <w:t>.1.</w:t>
      </w:r>
      <w:r w:rsidRPr="00B11648">
        <w:rPr>
          <w:rFonts w:ascii="Arial" w:eastAsia="Times New Roman" w:hAnsi="Arial" w:cs="Arial"/>
          <w:sz w:val="24"/>
          <w:szCs w:val="24"/>
          <w:lang w:eastAsia="pl-PL"/>
        </w:rPr>
        <w:t xml:space="preserve"> </w:t>
      </w:r>
      <w:r w:rsidRPr="00B11648">
        <w:rPr>
          <w:rFonts w:ascii="Arial" w:eastAsia="Times New Roman" w:hAnsi="Arial" w:cs="Arial"/>
          <w:bCs/>
          <w:sz w:val="24"/>
          <w:szCs w:val="24"/>
          <w:lang w:eastAsia="pl-PL"/>
        </w:rPr>
        <w:t>Do obowiązków psychologa należy:</w:t>
      </w:r>
    </w:p>
    <w:p w:rsidR="00D94383" w:rsidRPr="00B11648" w:rsidRDefault="00D94383" w:rsidP="00DC5AB8">
      <w:pPr>
        <w:pStyle w:val="Akapitzlist"/>
        <w:numPr>
          <w:ilvl w:val="0"/>
          <w:numId w:val="200"/>
        </w:numPr>
        <w:shd w:val="clear" w:color="auto" w:fill="FFFFFF"/>
        <w:spacing w:after="0" w:line="360" w:lineRule="auto"/>
        <w:ind w:left="0"/>
        <w:rPr>
          <w:rFonts w:ascii="Arial" w:eastAsia="Times New Roman" w:hAnsi="Arial" w:cs="Arial"/>
          <w:sz w:val="24"/>
          <w:szCs w:val="24"/>
          <w:lang w:eastAsia="pl-PL"/>
        </w:rPr>
      </w:pPr>
      <w:r w:rsidRPr="00B11648">
        <w:rPr>
          <w:rFonts w:ascii="Arial" w:eastAsia="Times New Roman" w:hAnsi="Arial" w:cs="Arial"/>
          <w:sz w:val="24"/>
          <w:szCs w:val="24"/>
          <w:lang w:eastAsia="pl-PL"/>
        </w:rPr>
        <w:t>diagnoz</w:t>
      </w:r>
      <w:r w:rsidR="002E2792" w:rsidRPr="00B11648">
        <w:rPr>
          <w:rFonts w:ascii="Arial" w:eastAsia="Times New Roman" w:hAnsi="Arial" w:cs="Arial"/>
          <w:sz w:val="24"/>
          <w:szCs w:val="24"/>
          <w:lang w:eastAsia="pl-PL"/>
        </w:rPr>
        <w:t>a</w:t>
      </w:r>
      <w:r w:rsidRPr="00B11648">
        <w:rPr>
          <w:rFonts w:ascii="Arial" w:eastAsia="Times New Roman" w:hAnsi="Arial" w:cs="Arial"/>
          <w:sz w:val="24"/>
          <w:szCs w:val="24"/>
          <w:lang w:eastAsia="pl-PL"/>
        </w:rPr>
        <w:t xml:space="preserve"> potencjalnych możliwości ucznia</w:t>
      </w:r>
      <w:r w:rsidR="00A963C8" w:rsidRPr="00B11648">
        <w:rPr>
          <w:rFonts w:ascii="Arial" w:eastAsia="Times New Roman" w:hAnsi="Arial" w:cs="Arial"/>
          <w:sz w:val="24"/>
          <w:szCs w:val="24"/>
          <w:lang w:eastAsia="pl-PL"/>
        </w:rPr>
        <w:t>;</w:t>
      </w:r>
    </w:p>
    <w:p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analiz</w:t>
      </w:r>
      <w:r w:rsidR="002E2792" w:rsidRPr="00B11648">
        <w:rPr>
          <w:rFonts w:ascii="Arial" w:eastAsia="Times New Roman" w:hAnsi="Arial" w:cs="Arial"/>
          <w:sz w:val="24"/>
          <w:szCs w:val="24"/>
          <w:lang w:eastAsia="pl-PL"/>
        </w:rPr>
        <w:t>a</w:t>
      </w:r>
      <w:r w:rsidRPr="00B11648">
        <w:rPr>
          <w:rFonts w:ascii="Arial" w:eastAsia="Times New Roman" w:hAnsi="Arial" w:cs="Arial"/>
          <w:sz w:val="24"/>
          <w:szCs w:val="24"/>
          <w:lang w:eastAsia="pl-PL"/>
        </w:rPr>
        <w:t xml:space="preserve"> przyczyn niepowodzeń szkolnych oraz negatywnego zachowania ucznia</w:t>
      </w:r>
      <w:r w:rsidR="00A963C8" w:rsidRPr="00B11648">
        <w:rPr>
          <w:rFonts w:ascii="Arial" w:eastAsia="Times New Roman" w:hAnsi="Arial" w:cs="Arial"/>
          <w:sz w:val="24"/>
          <w:szCs w:val="24"/>
          <w:lang w:eastAsia="pl-PL"/>
        </w:rPr>
        <w:t>;</w:t>
      </w:r>
    </w:p>
    <w:p w:rsidR="00D94383" w:rsidRPr="00B11648" w:rsidRDefault="002E2792"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prowadzenia działania </w:t>
      </w:r>
      <w:r w:rsidR="00D94383" w:rsidRPr="00B11648">
        <w:rPr>
          <w:rFonts w:ascii="Arial" w:eastAsia="Times New Roman" w:hAnsi="Arial" w:cs="Arial"/>
          <w:sz w:val="24"/>
          <w:szCs w:val="24"/>
          <w:lang w:eastAsia="pl-PL"/>
        </w:rPr>
        <w:t>profilaktyczny</w:t>
      </w:r>
      <w:r w:rsidRPr="00B11648">
        <w:rPr>
          <w:rFonts w:ascii="Arial" w:eastAsia="Times New Roman" w:hAnsi="Arial" w:cs="Arial"/>
          <w:sz w:val="24"/>
          <w:szCs w:val="24"/>
          <w:lang w:eastAsia="pl-PL"/>
        </w:rPr>
        <w:t>ch</w:t>
      </w:r>
      <w:r w:rsidR="00D94383" w:rsidRPr="00B11648">
        <w:rPr>
          <w:rFonts w:ascii="Arial" w:eastAsia="Times New Roman" w:hAnsi="Arial" w:cs="Arial"/>
          <w:sz w:val="24"/>
          <w:szCs w:val="24"/>
          <w:lang w:eastAsia="pl-PL"/>
        </w:rPr>
        <w:t xml:space="preserve"> w celu zapobiegania pojawianiu się problemów</w:t>
      </w:r>
      <w:r w:rsidR="00A963C8" w:rsidRPr="00B11648">
        <w:rPr>
          <w:rFonts w:ascii="Arial" w:eastAsia="Times New Roman" w:hAnsi="Arial" w:cs="Arial"/>
          <w:sz w:val="24"/>
          <w:szCs w:val="24"/>
          <w:lang w:eastAsia="pl-PL"/>
        </w:rPr>
        <w:t>;</w:t>
      </w:r>
    </w:p>
    <w:p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doradztw</w:t>
      </w:r>
      <w:r w:rsidR="002E2792" w:rsidRPr="00B11648">
        <w:rPr>
          <w:rFonts w:ascii="Arial" w:eastAsia="Times New Roman" w:hAnsi="Arial" w:cs="Arial"/>
          <w:sz w:val="24"/>
          <w:szCs w:val="24"/>
          <w:lang w:eastAsia="pl-PL"/>
        </w:rPr>
        <w:t>o w</w:t>
      </w:r>
      <w:r w:rsidRPr="00B11648">
        <w:rPr>
          <w:rFonts w:ascii="Arial" w:eastAsia="Times New Roman" w:hAnsi="Arial" w:cs="Arial"/>
          <w:sz w:val="24"/>
          <w:szCs w:val="24"/>
          <w:lang w:eastAsia="pl-PL"/>
        </w:rPr>
        <w:t xml:space="preserve"> zakresie wyboru kierunku dalszego kształcenia i zawodu</w:t>
      </w:r>
      <w:r w:rsidR="00A963C8" w:rsidRPr="00B11648">
        <w:rPr>
          <w:rFonts w:ascii="Arial" w:eastAsia="Times New Roman" w:hAnsi="Arial" w:cs="Arial"/>
          <w:sz w:val="24"/>
          <w:szCs w:val="24"/>
          <w:lang w:eastAsia="pl-PL"/>
        </w:rPr>
        <w:t>;</w:t>
      </w:r>
    </w:p>
    <w:p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współprac</w:t>
      </w:r>
      <w:r w:rsidR="002E2792" w:rsidRPr="00B11648">
        <w:rPr>
          <w:rFonts w:ascii="Arial" w:eastAsia="Times New Roman" w:hAnsi="Arial" w:cs="Arial"/>
          <w:sz w:val="24"/>
          <w:szCs w:val="24"/>
          <w:lang w:eastAsia="pl-PL"/>
        </w:rPr>
        <w:t>a</w:t>
      </w:r>
      <w:r w:rsidRPr="00B11648">
        <w:rPr>
          <w:rFonts w:ascii="Arial" w:eastAsia="Times New Roman" w:hAnsi="Arial" w:cs="Arial"/>
          <w:sz w:val="24"/>
          <w:szCs w:val="24"/>
          <w:lang w:eastAsia="pl-PL"/>
        </w:rPr>
        <w:t xml:space="preserve"> z rodzicami w zakresie zagadnień wychowawczych (wskazówki związane</w:t>
      </w:r>
      <w:r w:rsidR="007F1560">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z zagadnieniami wychowawczymi, wskazanie odpowiedniej literatury)</w:t>
      </w:r>
      <w:r w:rsidR="00A963C8" w:rsidRPr="00B11648">
        <w:rPr>
          <w:rFonts w:ascii="Arial" w:eastAsia="Times New Roman" w:hAnsi="Arial" w:cs="Arial"/>
          <w:sz w:val="24"/>
          <w:szCs w:val="24"/>
          <w:lang w:eastAsia="pl-PL"/>
        </w:rPr>
        <w:t>;</w:t>
      </w:r>
    </w:p>
    <w:p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współprac</w:t>
      </w:r>
      <w:r w:rsidR="002E2792" w:rsidRPr="00B11648">
        <w:rPr>
          <w:rFonts w:ascii="Arial" w:eastAsia="Times New Roman" w:hAnsi="Arial" w:cs="Arial"/>
          <w:sz w:val="24"/>
          <w:szCs w:val="24"/>
          <w:lang w:eastAsia="pl-PL"/>
        </w:rPr>
        <w:t>a</w:t>
      </w:r>
      <w:r w:rsidRPr="00B11648">
        <w:rPr>
          <w:rFonts w:ascii="Arial" w:eastAsia="Times New Roman" w:hAnsi="Arial" w:cs="Arial"/>
          <w:sz w:val="24"/>
          <w:szCs w:val="24"/>
          <w:lang w:eastAsia="pl-PL"/>
        </w:rPr>
        <w:t xml:space="preserve"> z nauczycielami i wychowawcami klas (zajęcia integracyjne, pomoc</w:t>
      </w:r>
      <w:r w:rsidR="007F1560">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rozwiązywaniu konfliktów klasowych)</w:t>
      </w:r>
      <w:r w:rsidR="00A963C8" w:rsidRPr="00B11648">
        <w:rPr>
          <w:rFonts w:ascii="Arial" w:eastAsia="Times New Roman" w:hAnsi="Arial" w:cs="Arial"/>
          <w:sz w:val="24"/>
          <w:szCs w:val="24"/>
          <w:lang w:eastAsia="pl-PL"/>
        </w:rPr>
        <w:t>;</w:t>
      </w:r>
    </w:p>
    <w:p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współprac</w:t>
      </w:r>
      <w:r w:rsidR="00062CA1" w:rsidRPr="00B11648">
        <w:rPr>
          <w:rFonts w:ascii="Arial" w:eastAsia="Times New Roman" w:hAnsi="Arial" w:cs="Arial"/>
          <w:sz w:val="24"/>
          <w:szCs w:val="24"/>
          <w:lang w:eastAsia="pl-PL"/>
        </w:rPr>
        <w:t>a</w:t>
      </w:r>
      <w:r w:rsidRPr="00B11648">
        <w:rPr>
          <w:rFonts w:ascii="Arial" w:eastAsia="Times New Roman" w:hAnsi="Arial" w:cs="Arial"/>
          <w:sz w:val="24"/>
          <w:szCs w:val="24"/>
          <w:lang w:eastAsia="pl-PL"/>
        </w:rPr>
        <w:t xml:space="preserve"> z </w:t>
      </w:r>
      <w:r w:rsidR="0033531E" w:rsidRPr="00B11648">
        <w:rPr>
          <w:rFonts w:ascii="Arial" w:eastAsia="Times New Roman" w:hAnsi="Arial" w:cs="Arial"/>
          <w:sz w:val="24"/>
          <w:szCs w:val="24"/>
          <w:lang w:eastAsia="pl-PL"/>
        </w:rPr>
        <w:t>p</w:t>
      </w:r>
      <w:r w:rsidRPr="00B11648">
        <w:rPr>
          <w:rFonts w:ascii="Arial" w:eastAsia="Times New Roman" w:hAnsi="Arial" w:cs="Arial"/>
          <w:sz w:val="24"/>
          <w:szCs w:val="24"/>
          <w:lang w:eastAsia="pl-PL"/>
        </w:rPr>
        <w:t>oradni</w:t>
      </w:r>
      <w:r w:rsidR="0033531E" w:rsidRPr="00B11648">
        <w:rPr>
          <w:rFonts w:ascii="Arial" w:eastAsia="Times New Roman" w:hAnsi="Arial" w:cs="Arial"/>
          <w:sz w:val="24"/>
          <w:szCs w:val="24"/>
          <w:lang w:eastAsia="pl-PL"/>
        </w:rPr>
        <w:t>ami</w:t>
      </w:r>
      <w:r w:rsidRPr="00B11648">
        <w:rPr>
          <w:rFonts w:ascii="Arial" w:eastAsia="Times New Roman" w:hAnsi="Arial" w:cs="Arial"/>
          <w:sz w:val="24"/>
          <w:szCs w:val="24"/>
          <w:lang w:eastAsia="pl-PL"/>
        </w:rPr>
        <w:t xml:space="preserve"> </w:t>
      </w:r>
      <w:r w:rsidR="0033531E" w:rsidRPr="00B11648">
        <w:rPr>
          <w:rFonts w:ascii="Arial" w:eastAsia="Times New Roman" w:hAnsi="Arial" w:cs="Arial"/>
          <w:sz w:val="24"/>
          <w:szCs w:val="24"/>
          <w:lang w:eastAsia="pl-PL"/>
        </w:rPr>
        <w:t>p</w:t>
      </w:r>
      <w:r w:rsidRPr="00B11648">
        <w:rPr>
          <w:rFonts w:ascii="Arial" w:eastAsia="Times New Roman" w:hAnsi="Arial" w:cs="Arial"/>
          <w:sz w:val="24"/>
          <w:szCs w:val="24"/>
          <w:lang w:eastAsia="pl-PL"/>
        </w:rPr>
        <w:t>sychologiczno</w:t>
      </w:r>
      <w:r w:rsidR="007F1560">
        <w:rPr>
          <w:rFonts w:ascii="Arial" w:eastAsia="Times New Roman" w:hAnsi="Arial" w:cs="Arial"/>
          <w:sz w:val="24"/>
          <w:szCs w:val="24"/>
          <w:lang w:eastAsia="pl-PL"/>
        </w:rPr>
        <w:t>-</w:t>
      </w:r>
      <w:r w:rsidR="0033531E" w:rsidRPr="00B11648">
        <w:rPr>
          <w:rFonts w:ascii="Arial" w:eastAsia="Times New Roman" w:hAnsi="Arial" w:cs="Arial"/>
          <w:sz w:val="24"/>
          <w:szCs w:val="24"/>
          <w:lang w:eastAsia="pl-PL"/>
        </w:rPr>
        <w:t>p</w:t>
      </w:r>
      <w:r w:rsidRPr="00B11648">
        <w:rPr>
          <w:rFonts w:ascii="Arial" w:eastAsia="Times New Roman" w:hAnsi="Arial" w:cs="Arial"/>
          <w:sz w:val="24"/>
          <w:szCs w:val="24"/>
          <w:lang w:eastAsia="pl-PL"/>
        </w:rPr>
        <w:t>edagogiczn</w:t>
      </w:r>
      <w:r w:rsidR="0033531E" w:rsidRPr="00B11648">
        <w:rPr>
          <w:rFonts w:ascii="Arial" w:eastAsia="Times New Roman" w:hAnsi="Arial" w:cs="Arial"/>
          <w:sz w:val="24"/>
          <w:szCs w:val="24"/>
          <w:lang w:eastAsia="pl-PL"/>
        </w:rPr>
        <w:t>ymi</w:t>
      </w:r>
      <w:r w:rsidR="007C0BB4" w:rsidRPr="00B11648">
        <w:rPr>
          <w:rFonts w:ascii="Arial" w:eastAsia="Times New Roman" w:hAnsi="Arial" w:cs="Arial"/>
          <w:sz w:val="24"/>
          <w:szCs w:val="24"/>
          <w:lang w:eastAsia="pl-PL"/>
        </w:rPr>
        <w:t>, ośrodkami pomocy społecznej</w:t>
      </w:r>
      <w:r w:rsidR="0033531E"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i</w:t>
      </w:r>
      <w:r w:rsidR="002E2792" w:rsidRPr="00B11648">
        <w:rPr>
          <w:rFonts w:ascii="Arial" w:eastAsia="Times New Roman" w:hAnsi="Arial" w:cs="Arial"/>
          <w:sz w:val="24"/>
          <w:szCs w:val="24"/>
          <w:lang w:eastAsia="pl-PL"/>
        </w:rPr>
        <w:t xml:space="preserve"> innymi instytucjami wspierającymi statutową działalność szkoły</w:t>
      </w:r>
      <w:r w:rsidR="00A963C8" w:rsidRPr="00B11648">
        <w:rPr>
          <w:rFonts w:ascii="Arial" w:eastAsia="Times New Roman" w:hAnsi="Arial" w:cs="Arial"/>
          <w:sz w:val="24"/>
          <w:szCs w:val="24"/>
          <w:lang w:eastAsia="pl-PL"/>
        </w:rPr>
        <w:t>;</w:t>
      </w:r>
    </w:p>
    <w:p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organizowaniem warsztatów mających na celu m.in. rozwój umiejętności radzenia sobie</w:t>
      </w:r>
      <w:r w:rsidR="00385A4C"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trudnych sytuacjach, kreowanie postawy asertywnej</w:t>
      </w:r>
      <w:r w:rsidR="00A963C8" w:rsidRPr="00B11648">
        <w:rPr>
          <w:rFonts w:ascii="Arial" w:eastAsia="Times New Roman" w:hAnsi="Arial" w:cs="Arial"/>
          <w:sz w:val="24"/>
          <w:szCs w:val="24"/>
          <w:lang w:eastAsia="pl-PL"/>
        </w:rPr>
        <w:t>;</w:t>
      </w:r>
    </w:p>
    <w:p w:rsidR="007F1560" w:rsidRDefault="00062CA1" w:rsidP="007F1560">
      <w:pPr>
        <w:numPr>
          <w:ilvl w:val="0"/>
          <w:numId w:val="200"/>
        </w:numPr>
        <w:tabs>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prowadzenie dokumentacji pracy, zgodnie z odrębnymi</w:t>
      </w:r>
      <w:r w:rsidR="00A963C8" w:rsidRPr="00B11648">
        <w:rPr>
          <w:rFonts w:ascii="Arial" w:hAnsi="Arial" w:cs="Arial"/>
          <w:sz w:val="24"/>
          <w:szCs w:val="24"/>
        </w:rPr>
        <w:t xml:space="preserve"> </w:t>
      </w:r>
      <w:r w:rsidRPr="00B11648">
        <w:rPr>
          <w:rFonts w:ascii="Arial" w:hAnsi="Arial" w:cs="Arial"/>
          <w:sz w:val="24"/>
          <w:szCs w:val="24"/>
        </w:rPr>
        <w:t>przepisami</w:t>
      </w:r>
      <w:r w:rsidR="00A963C8" w:rsidRPr="00B11648">
        <w:rPr>
          <w:rFonts w:ascii="Arial" w:hAnsi="Arial" w:cs="Arial"/>
          <w:sz w:val="24"/>
          <w:szCs w:val="24"/>
        </w:rPr>
        <w:t>;</w:t>
      </w:r>
    </w:p>
    <w:p w:rsidR="00062CA1" w:rsidRPr="007F1560" w:rsidRDefault="007F1560" w:rsidP="007F1560">
      <w:pPr>
        <w:numPr>
          <w:ilvl w:val="0"/>
          <w:numId w:val="200"/>
        </w:numPr>
        <w:tabs>
          <w:tab w:val="left" w:pos="426"/>
        </w:tabs>
        <w:spacing w:line="360" w:lineRule="auto"/>
        <w:ind w:left="0"/>
        <w:jc w:val="left"/>
        <w:rPr>
          <w:rFonts w:ascii="Arial" w:eastAsia="Times New Roman" w:hAnsi="Arial" w:cs="Arial"/>
          <w:sz w:val="24"/>
          <w:szCs w:val="24"/>
          <w:lang w:eastAsia="pl-PL"/>
        </w:rPr>
      </w:pPr>
      <w:r>
        <w:rPr>
          <w:rFonts w:ascii="Arial" w:hAnsi="Arial" w:cs="Arial"/>
          <w:sz w:val="24"/>
          <w:szCs w:val="24"/>
        </w:rPr>
        <w:t xml:space="preserve"> </w:t>
      </w:r>
      <w:r w:rsidR="00D42837" w:rsidRPr="007F1560">
        <w:rPr>
          <w:rFonts w:ascii="Arial" w:hAnsi="Arial" w:cs="Arial"/>
          <w:sz w:val="24"/>
          <w:szCs w:val="24"/>
        </w:rPr>
        <w:t>u</w:t>
      </w:r>
      <w:r w:rsidR="00062CA1" w:rsidRPr="007F1560">
        <w:rPr>
          <w:rFonts w:ascii="Arial" w:hAnsi="Arial" w:cs="Arial"/>
          <w:sz w:val="24"/>
          <w:szCs w:val="24"/>
        </w:rPr>
        <w:t>dzielanie pomocy</w:t>
      </w:r>
      <w:r w:rsidR="00D42837" w:rsidRPr="007F1560">
        <w:rPr>
          <w:rFonts w:ascii="Arial" w:hAnsi="Arial" w:cs="Arial"/>
          <w:sz w:val="24"/>
          <w:szCs w:val="24"/>
        </w:rPr>
        <w:t xml:space="preserve"> psychologicznej:</w:t>
      </w:r>
    </w:p>
    <w:p w:rsidR="00D94383" w:rsidRPr="00B11648" w:rsidRDefault="002A20CF" w:rsidP="00DC5AB8">
      <w:pPr>
        <w:pStyle w:val="Akapitzlist"/>
        <w:numPr>
          <w:ilvl w:val="1"/>
          <w:numId w:val="200"/>
        </w:numPr>
        <w:tabs>
          <w:tab w:val="left" w:pos="426"/>
        </w:tabs>
        <w:spacing w:after="0" w:line="360" w:lineRule="auto"/>
        <w:ind w:left="0"/>
        <w:rPr>
          <w:rFonts w:ascii="Arial" w:hAnsi="Arial" w:cs="Arial"/>
          <w:sz w:val="24"/>
          <w:szCs w:val="24"/>
        </w:rPr>
      </w:pPr>
      <w:r w:rsidRPr="00B11648">
        <w:rPr>
          <w:rFonts w:ascii="Arial" w:eastAsia="Times New Roman" w:hAnsi="Arial" w:cs="Arial"/>
          <w:sz w:val="24"/>
          <w:szCs w:val="24"/>
          <w:lang w:eastAsia="pl-PL"/>
        </w:rPr>
        <w:t>uczniowi</w:t>
      </w:r>
      <w:r w:rsidR="00D94383" w:rsidRPr="00B11648">
        <w:rPr>
          <w:rFonts w:ascii="Arial" w:eastAsia="Times New Roman" w:hAnsi="Arial" w:cs="Arial"/>
          <w:sz w:val="24"/>
          <w:szCs w:val="24"/>
          <w:lang w:eastAsia="pl-PL"/>
        </w:rPr>
        <w:t>, gdy:</w:t>
      </w:r>
    </w:p>
    <w:p w:rsidR="00081A94" w:rsidRPr="00B11648" w:rsidRDefault="00D94383" w:rsidP="00DC5AB8">
      <w:pPr>
        <w:pStyle w:val="Akapitzlist"/>
        <w:numPr>
          <w:ilvl w:val="0"/>
          <w:numId w:val="216"/>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ma trudności w szkole z nauką lub w kontaktach z rówieśnikami</w:t>
      </w:r>
      <w:r w:rsidR="002A20CF" w:rsidRPr="00B11648">
        <w:rPr>
          <w:rFonts w:ascii="Arial" w:eastAsia="Times New Roman" w:hAnsi="Arial" w:cs="Arial"/>
          <w:sz w:val="24"/>
          <w:szCs w:val="24"/>
          <w:lang w:eastAsia="pl-PL"/>
        </w:rPr>
        <w:t>,</w:t>
      </w:r>
    </w:p>
    <w:p w:rsidR="00081A94" w:rsidRPr="00B11648" w:rsidRDefault="00D94383" w:rsidP="00DC5AB8">
      <w:pPr>
        <w:pStyle w:val="Akapitzlist"/>
        <w:numPr>
          <w:ilvl w:val="0"/>
          <w:numId w:val="216"/>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nie czuje się w szkole bezpiecznie (jest zastraszany lub dyskryminowany)</w:t>
      </w:r>
      <w:r w:rsidR="002A20CF" w:rsidRPr="00B11648">
        <w:rPr>
          <w:rFonts w:ascii="Arial" w:eastAsia="Times New Roman" w:hAnsi="Arial" w:cs="Arial"/>
          <w:sz w:val="24"/>
          <w:szCs w:val="24"/>
          <w:lang w:eastAsia="pl-PL"/>
        </w:rPr>
        <w:t>,</w:t>
      </w:r>
    </w:p>
    <w:p w:rsidR="00D94383" w:rsidRPr="00B11648" w:rsidRDefault="00D94383" w:rsidP="00DC5AB8">
      <w:pPr>
        <w:pStyle w:val="Akapitzlist"/>
        <w:numPr>
          <w:ilvl w:val="0"/>
          <w:numId w:val="216"/>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w jego domu rodzinnym dzieje się coś, co utrudnia mu dobre funkcjonowanie</w:t>
      </w:r>
      <w:r w:rsidR="002A20CF" w:rsidRPr="00B11648">
        <w:rPr>
          <w:rFonts w:ascii="Arial" w:eastAsia="Times New Roman" w:hAnsi="Arial" w:cs="Arial"/>
          <w:sz w:val="24"/>
          <w:szCs w:val="24"/>
          <w:lang w:eastAsia="pl-PL"/>
        </w:rPr>
        <w:t>,</w:t>
      </w:r>
    </w:p>
    <w:p w:rsidR="00081A94" w:rsidRPr="00B11648" w:rsidRDefault="002A20CF" w:rsidP="00DC5AB8">
      <w:pPr>
        <w:pStyle w:val="Akapitzlist"/>
        <w:numPr>
          <w:ilvl w:val="1"/>
          <w:numId w:val="200"/>
        </w:numPr>
        <w:shd w:val="clear" w:color="auto" w:fill="FFFFFF"/>
        <w:spacing w:after="0" w:line="360" w:lineRule="auto"/>
        <w:ind w:left="0"/>
        <w:rPr>
          <w:rFonts w:ascii="Arial" w:eastAsia="Times New Roman" w:hAnsi="Arial" w:cs="Arial"/>
          <w:sz w:val="24"/>
          <w:szCs w:val="24"/>
          <w:lang w:eastAsia="pl-PL"/>
        </w:rPr>
      </w:pPr>
      <w:r w:rsidRPr="00B11648">
        <w:rPr>
          <w:rFonts w:ascii="Arial" w:eastAsia="Times New Roman" w:hAnsi="Arial" w:cs="Arial"/>
          <w:sz w:val="24"/>
          <w:szCs w:val="24"/>
          <w:lang w:eastAsia="pl-PL"/>
        </w:rPr>
        <w:t>rodzicowi</w:t>
      </w:r>
      <w:r w:rsidR="00D94383" w:rsidRPr="00B11648">
        <w:rPr>
          <w:rFonts w:ascii="Arial" w:eastAsia="Times New Roman" w:hAnsi="Arial" w:cs="Arial"/>
          <w:sz w:val="24"/>
          <w:szCs w:val="24"/>
          <w:lang w:eastAsia="pl-PL"/>
        </w:rPr>
        <w:t>, gdy:</w:t>
      </w:r>
    </w:p>
    <w:p w:rsidR="00081A94" w:rsidRPr="00B11648" w:rsidRDefault="00D94383" w:rsidP="00DC5AB8">
      <w:pPr>
        <w:pStyle w:val="Akapitzlist"/>
        <w:numPr>
          <w:ilvl w:val="0"/>
          <w:numId w:val="217"/>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nie radzi sobie z dzieckiem w domu lub zauważa negatywne przejawy jego zachowania</w:t>
      </w:r>
      <w:r w:rsidR="002A20CF" w:rsidRPr="00B11648">
        <w:rPr>
          <w:rFonts w:ascii="Arial" w:eastAsia="Times New Roman" w:hAnsi="Arial" w:cs="Arial"/>
          <w:sz w:val="24"/>
          <w:szCs w:val="24"/>
          <w:lang w:eastAsia="pl-PL"/>
        </w:rPr>
        <w:t>,</w:t>
      </w:r>
    </w:p>
    <w:p w:rsidR="00D94383" w:rsidRPr="00B11648" w:rsidRDefault="00D94383" w:rsidP="00DC5AB8">
      <w:pPr>
        <w:pStyle w:val="Akapitzlist"/>
        <w:numPr>
          <w:ilvl w:val="0"/>
          <w:numId w:val="217"/>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chciałby lepiej zrozumieć swoje dziecko</w:t>
      </w:r>
      <w:r w:rsidR="002A20CF" w:rsidRPr="00B11648">
        <w:rPr>
          <w:rFonts w:ascii="Arial" w:eastAsia="Times New Roman" w:hAnsi="Arial" w:cs="Arial"/>
          <w:sz w:val="24"/>
          <w:szCs w:val="24"/>
          <w:lang w:eastAsia="pl-PL"/>
        </w:rPr>
        <w:t>,</w:t>
      </w:r>
    </w:p>
    <w:p w:rsidR="00D94383" w:rsidRPr="00B11648" w:rsidRDefault="002A20CF" w:rsidP="00DC5AB8">
      <w:pPr>
        <w:pStyle w:val="Akapitzlist"/>
        <w:numPr>
          <w:ilvl w:val="1"/>
          <w:numId w:val="200"/>
        </w:numPr>
        <w:shd w:val="clear" w:color="auto" w:fill="FFFFFF"/>
        <w:spacing w:after="0" w:line="360" w:lineRule="auto"/>
        <w:ind w:left="0"/>
        <w:rPr>
          <w:rFonts w:ascii="Arial" w:eastAsia="Times New Roman" w:hAnsi="Arial" w:cs="Arial"/>
          <w:sz w:val="24"/>
          <w:szCs w:val="24"/>
          <w:lang w:eastAsia="pl-PL"/>
        </w:rPr>
      </w:pPr>
      <w:r w:rsidRPr="00B11648">
        <w:rPr>
          <w:rFonts w:ascii="Arial" w:eastAsia="Times New Roman" w:hAnsi="Arial" w:cs="Arial"/>
          <w:sz w:val="24"/>
          <w:szCs w:val="24"/>
          <w:lang w:eastAsia="pl-PL"/>
        </w:rPr>
        <w:t>nauczycielowi</w:t>
      </w:r>
      <w:r w:rsidR="00D94383" w:rsidRPr="00B11648">
        <w:rPr>
          <w:rFonts w:ascii="Arial" w:eastAsia="Times New Roman" w:hAnsi="Arial" w:cs="Arial"/>
          <w:sz w:val="24"/>
          <w:szCs w:val="24"/>
          <w:lang w:eastAsia="pl-PL"/>
        </w:rPr>
        <w:t>, gdy:</w:t>
      </w:r>
    </w:p>
    <w:p w:rsidR="00081A94" w:rsidRPr="00B11648" w:rsidRDefault="00D94383" w:rsidP="00DC5AB8">
      <w:pPr>
        <w:pStyle w:val="Akapitzlist"/>
        <w:numPr>
          <w:ilvl w:val="0"/>
          <w:numId w:val="218"/>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doświadcza trudności z uczniem lub zauważa konflikt między uczniami w klasie</w:t>
      </w:r>
      <w:r w:rsidR="002A20CF" w:rsidRPr="00B11648">
        <w:rPr>
          <w:rFonts w:ascii="Arial" w:eastAsia="Times New Roman" w:hAnsi="Arial" w:cs="Arial"/>
          <w:sz w:val="24"/>
          <w:szCs w:val="24"/>
          <w:lang w:eastAsia="pl-PL"/>
        </w:rPr>
        <w:t>,</w:t>
      </w:r>
    </w:p>
    <w:p w:rsidR="00BA6B57" w:rsidRPr="00B11648" w:rsidRDefault="00D94383" w:rsidP="00DC5AB8">
      <w:pPr>
        <w:pStyle w:val="Akapitzlist"/>
        <w:numPr>
          <w:ilvl w:val="0"/>
          <w:numId w:val="218"/>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szuka nowych form pomocy mających swoje swe źródło w psychologii</w:t>
      </w:r>
      <w:r w:rsidR="003E4687" w:rsidRPr="00B11648">
        <w:rPr>
          <w:rFonts w:ascii="Arial" w:eastAsia="Times New Roman" w:hAnsi="Arial" w:cs="Arial"/>
          <w:sz w:val="24"/>
          <w:szCs w:val="24"/>
          <w:lang w:eastAsia="pl-PL"/>
        </w:rPr>
        <w:t>.</w:t>
      </w:r>
      <w:bookmarkStart w:id="22" w:name="_Toc361441253"/>
      <w:bookmarkStart w:id="23" w:name="_Toc492414597"/>
    </w:p>
    <w:p w:rsidR="00BA6B57" w:rsidRPr="00F16806" w:rsidRDefault="00E508BE"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bookmarkEnd w:id="22"/>
      <w:r w:rsidR="00456A16" w:rsidRPr="00F16806">
        <w:rPr>
          <w:rFonts w:ascii="Arial" w:hAnsi="Arial" w:cs="Arial"/>
          <w:b/>
          <w:sz w:val="28"/>
          <w:szCs w:val="28"/>
        </w:rPr>
        <w:t>6</w:t>
      </w:r>
    </w:p>
    <w:p w:rsidR="00C158FA" w:rsidRPr="00A6387A" w:rsidRDefault="00D06B98" w:rsidP="00DC5AB8">
      <w:pPr>
        <w:pStyle w:val="Nagwek3"/>
        <w:spacing w:before="0" w:after="0"/>
        <w:jc w:val="left"/>
        <w:rPr>
          <w:rFonts w:ascii="Arial" w:hAnsi="Arial" w:cs="Arial"/>
          <w:b/>
          <w:sz w:val="28"/>
          <w:szCs w:val="28"/>
        </w:rPr>
      </w:pPr>
      <w:r w:rsidRPr="00A6387A">
        <w:rPr>
          <w:rFonts w:ascii="Arial" w:hAnsi="Arial" w:cs="Arial"/>
          <w:b/>
          <w:sz w:val="28"/>
          <w:szCs w:val="28"/>
        </w:rPr>
        <w:t>Zadania i obowiązki logopedy</w:t>
      </w:r>
      <w:bookmarkEnd w:id="23"/>
      <w:r w:rsidR="00AD482D" w:rsidRPr="00A6387A">
        <w:rPr>
          <w:rFonts w:ascii="Arial" w:hAnsi="Arial" w:cs="Arial"/>
          <w:b/>
          <w:sz w:val="28"/>
          <w:szCs w:val="28"/>
        </w:rPr>
        <w:t>.</w:t>
      </w:r>
    </w:p>
    <w:p w:rsidR="00BC39F4" w:rsidRPr="00B11648" w:rsidRDefault="00032FA7" w:rsidP="00DC5AB8">
      <w:pPr>
        <w:pStyle w:val="paragraf0"/>
        <w:spacing w:line="360" w:lineRule="auto"/>
        <w:jc w:val="left"/>
        <w:rPr>
          <w:rFonts w:ascii="Arial" w:eastAsia="Times New Roman" w:hAnsi="Arial" w:cs="Arial"/>
          <w:sz w:val="24"/>
          <w:szCs w:val="24"/>
          <w:lang w:eastAsia="pl-PL"/>
        </w:rPr>
      </w:pPr>
      <w:bookmarkStart w:id="24" w:name="_Hlk114248834"/>
      <w:r w:rsidRPr="00B11648">
        <w:rPr>
          <w:rFonts w:ascii="Arial" w:hAnsi="Arial" w:cs="Arial"/>
          <w:sz w:val="24"/>
          <w:szCs w:val="24"/>
        </w:rPr>
        <w:t>§</w:t>
      </w:r>
      <w:r w:rsidR="00F8256F" w:rsidRPr="00B11648">
        <w:rPr>
          <w:rFonts w:ascii="Arial" w:hAnsi="Arial" w:cs="Arial"/>
          <w:sz w:val="24"/>
          <w:szCs w:val="24"/>
        </w:rPr>
        <w:t xml:space="preserve"> </w:t>
      </w:r>
      <w:r w:rsidR="00880C84" w:rsidRPr="00B11648">
        <w:rPr>
          <w:rFonts w:ascii="Arial" w:eastAsia="Times New Roman" w:hAnsi="Arial" w:cs="Arial"/>
          <w:sz w:val="24"/>
          <w:szCs w:val="24"/>
          <w:lang w:eastAsia="pl-PL"/>
        </w:rPr>
        <w:t>2</w:t>
      </w:r>
      <w:r w:rsidR="009A032E" w:rsidRPr="00B11648">
        <w:rPr>
          <w:rFonts w:ascii="Arial" w:eastAsia="Times New Roman" w:hAnsi="Arial" w:cs="Arial"/>
          <w:sz w:val="24"/>
          <w:szCs w:val="24"/>
          <w:lang w:eastAsia="pl-PL"/>
        </w:rPr>
        <w:t>6</w:t>
      </w:r>
      <w:r w:rsidRPr="00B11648">
        <w:rPr>
          <w:rFonts w:ascii="Arial" w:eastAsia="Times New Roman" w:hAnsi="Arial" w:cs="Arial"/>
          <w:sz w:val="24"/>
          <w:szCs w:val="24"/>
          <w:lang w:eastAsia="pl-PL"/>
        </w:rPr>
        <w:t>.</w:t>
      </w:r>
      <w:r w:rsidR="003E4687" w:rsidRPr="00B11648">
        <w:rPr>
          <w:rFonts w:ascii="Arial" w:eastAsia="Times New Roman" w:hAnsi="Arial" w:cs="Arial"/>
          <w:sz w:val="24"/>
          <w:szCs w:val="24"/>
          <w:lang w:eastAsia="pl-PL"/>
        </w:rPr>
        <w:t>1.</w:t>
      </w:r>
      <w:r w:rsidR="00955B6A" w:rsidRPr="00B11648">
        <w:rPr>
          <w:rFonts w:ascii="Arial" w:eastAsia="Times New Roman" w:hAnsi="Arial" w:cs="Arial"/>
          <w:sz w:val="24"/>
          <w:szCs w:val="24"/>
          <w:lang w:eastAsia="pl-PL"/>
        </w:rPr>
        <w:t xml:space="preserve"> </w:t>
      </w:r>
      <w:bookmarkEnd w:id="24"/>
      <w:r w:rsidR="00D06B98" w:rsidRPr="00B11648">
        <w:rPr>
          <w:rFonts w:ascii="Arial" w:eastAsia="Times New Roman" w:hAnsi="Arial" w:cs="Arial"/>
          <w:sz w:val="24"/>
          <w:szCs w:val="24"/>
          <w:lang w:eastAsia="pl-PL"/>
        </w:rPr>
        <w:t xml:space="preserve">Do </w:t>
      </w:r>
      <w:r w:rsidR="00D06B98" w:rsidRPr="00B11648">
        <w:rPr>
          <w:rFonts w:ascii="Arial" w:hAnsi="Arial" w:cs="Arial"/>
          <w:sz w:val="24"/>
          <w:szCs w:val="24"/>
        </w:rPr>
        <w:t>zadań</w:t>
      </w:r>
      <w:r w:rsidRPr="00B11648">
        <w:rPr>
          <w:rFonts w:ascii="Arial" w:eastAsia="Times New Roman" w:hAnsi="Arial" w:cs="Arial"/>
          <w:sz w:val="24"/>
          <w:szCs w:val="24"/>
          <w:lang w:eastAsia="pl-PL"/>
        </w:rPr>
        <w:t xml:space="preserve"> logopedy</w:t>
      </w:r>
      <w:r w:rsidR="00D06B98" w:rsidRPr="00B11648">
        <w:rPr>
          <w:rFonts w:ascii="Arial" w:eastAsia="Times New Roman" w:hAnsi="Arial" w:cs="Arial"/>
          <w:sz w:val="24"/>
          <w:szCs w:val="24"/>
          <w:lang w:eastAsia="pl-PL"/>
        </w:rPr>
        <w:t xml:space="preserve"> należy w szczególności:</w:t>
      </w:r>
    </w:p>
    <w:p w:rsidR="00D06B98" w:rsidRPr="00B11648" w:rsidRDefault="00D06B98" w:rsidP="00DC5AB8">
      <w:pPr>
        <w:pStyle w:val="paragraf0"/>
        <w:numPr>
          <w:ilvl w:val="0"/>
          <w:numId w:val="18"/>
        </w:numPr>
        <w:spacing w:line="360" w:lineRule="auto"/>
        <w:jc w:val="left"/>
        <w:rPr>
          <w:rFonts w:ascii="Arial" w:hAnsi="Arial" w:cs="Arial"/>
          <w:sz w:val="24"/>
          <w:szCs w:val="24"/>
        </w:rPr>
      </w:pPr>
      <w:r w:rsidRPr="00B11648">
        <w:rPr>
          <w:rFonts w:ascii="Arial" w:hAnsi="Arial" w:cs="Arial"/>
          <w:sz w:val="24"/>
          <w:szCs w:val="24"/>
        </w:rPr>
        <w:lastRenderedPageBreak/>
        <w:t>diagnozowanie logopedyczne, w tym prowadz</w:t>
      </w:r>
      <w:r w:rsidR="00BE4D29" w:rsidRPr="00B11648">
        <w:rPr>
          <w:rFonts w:ascii="Arial" w:hAnsi="Arial" w:cs="Arial"/>
          <w:sz w:val="24"/>
          <w:szCs w:val="24"/>
        </w:rPr>
        <w:t xml:space="preserve">enie badań przesiewowych w celu </w:t>
      </w:r>
      <w:r w:rsidRPr="00B11648">
        <w:rPr>
          <w:rFonts w:ascii="Arial" w:hAnsi="Arial" w:cs="Arial"/>
          <w:sz w:val="24"/>
          <w:szCs w:val="24"/>
        </w:rPr>
        <w:t>ustalenia stanu mowy oraz poziomu rozwoju językowego uczniów;</w:t>
      </w:r>
    </w:p>
    <w:p w:rsidR="00D06B98" w:rsidRPr="00B11648" w:rsidRDefault="00D06B98" w:rsidP="00DC5AB8">
      <w:pPr>
        <w:pStyle w:val="paragraf0"/>
        <w:numPr>
          <w:ilvl w:val="0"/>
          <w:numId w:val="18"/>
        </w:numPr>
        <w:spacing w:line="360" w:lineRule="auto"/>
        <w:jc w:val="left"/>
        <w:rPr>
          <w:rFonts w:ascii="Arial" w:hAnsi="Arial" w:cs="Arial"/>
          <w:sz w:val="24"/>
          <w:szCs w:val="24"/>
        </w:rPr>
      </w:pPr>
      <w:r w:rsidRPr="00B11648">
        <w:rPr>
          <w:rFonts w:ascii="Arial" w:hAnsi="Arial" w:cs="Arial"/>
          <w:sz w:val="24"/>
          <w:szCs w:val="24"/>
        </w:rPr>
        <w:t>prowadzenie zajęć logopedycznych dla uczniów oraz porad i konsultacji dl</w:t>
      </w:r>
      <w:r w:rsidR="00E671A8" w:rsidRPr="00B11648">
        <w:rPr>
          <w:rFonts w:ascii="Arial" w:hAnsi="Arial" w:cs="Arial"/>
          <w:sz w:val="24"/>
          <w:szCs w:val="24"/>
        </w:rPr>
        <w:t xml:space="preserve">a rodziców </w:t>
      </w:r>
      <w:r w:rsidRPr="00B11648">
        <w:rPr>
          <w:rFonts w:ascii="Arial" w:hAnsi="Arial" w:cs="Arial"/>
          <w:sz w:val="24"/>
          <w:szCs w:val="24"/>
        </w:rPr>
        <w:t>i nauczycieli w zakresie stymulacji rozwoju mowy uczniów i eliminowania jej zaburzeń;</w:t>
      </w:r>
    </w:p>
    <w:p w:rsidR="00D06B98" w:rsidRPr="00B11648" w:rsidRDefault="00D06B98" w:rsidP="00DC5AB8">
      <w:pPr>
        <w:pStyle w:val="paragraf0"/>
        <w:numPr>
          <w:ilvl w:val="0"/>
          <w:numId w:val="18"/>
        </w:numPr>
        <w:spacing w:line="360" w:lineRule="auto"/>
        <w:jc w:val="left"/>
        <w:rPr>
          <w:rFonts w:ascii="Arial" w:hAnsi="Arial" w:cs="Arial"/>
          <w:sz w:val="24"/>
          <w:szCs w:val="24"/>
        </w:rPr>
      </w:pPr>
      <w:r w:rsidRPr="00B11648">
        <w:rPr>
          <w:rFonts w:ascii="Arial" w:hAnsi="Arial" w:cs="Arial"/>
          <w:sz w:val="24"/>
          <w:szCs w:val="24"/>
        </w:rPr>
        <w:t>podejmowanie działań profilaktycznych zapobiegających powstawaniu zaburzeń komunikacji językowej we współpracy z rodzicami uczniów;</w:t>
      </w:r>
    </w:p>
    <w:p w:rsidR="00BC39F4" w:rsidRPr="00B11648" w:rsidRDefault="00D06B98" w:rsidP="00DC5AB8">
      <w:pPr>
        <w:pStyle w:val="paragraf0"/>
        <w:numPr>
          <w:ilvl w:val="0"/>
          <w:numId w:val="18"/>
        </w:numPr>
        <w:spacing w:line="360" w:lineRule="auto"/>
        <w:jc w:val="left"/>
        <w:rPr>
          <w:rFonts w:ascii="Arial" w:hAnsi="Arial" w:cs="Arial"/>
          <w:sz w:val="24"/>
          <w:szCs w:val="24"/>
        </w:rPr>
      </w:pPr>
      <w:r w:rsidRPr="00B11648">
        <w:rPr>
          <w:rFonts w:ascii="Arial" w:hAnsi="Arial" w:cs="Arial"/>
          <w:sz w:val="24"/>
          <w:szCs w:val="24"/>
        </w:rPr>
        <w:t>wspieranie</w:t>
      </w:r>
      <w:r w:rsidRPr="00B11648">
        <w:rPr>
          <w:rFonts w:ascii="Arial" w:eastAsia="Times New Roman" w:hAnsi="Arial" w:cs="Arial"/>
          <w:sz w:val="24"/>
          <w:szCs w:val="24"/>
          <w:lang w:eastAsia="pl-PL"/>
        </w:rPr>
        <w:t xml:space="preserve"> nauczycieli, wychowawców grup wychowawczych i innych specjalistów w:</w:t>
      </w:r>
    </w:p>
    <w:p w:rsidR="00D06B98" w:rsidRPr="00B11648" w:rsidRDefault="00D06B98" w:rsidP="00DC5AB8">
      <w:pPr>
        <w:pStyle w:val="Akapitzlist"/>
        <w:numPr>
          <w:ilvl w:val="0"/>
          <w:numId w:val="20"/>
        </w:numPr>
        <w:spacing w:after="0" w:line="360" w:lineRule="auto"/>
        <w:ind w:left="0"/>
        <w:contextualSpacing w:val="0"/>
        <w:rPr>
          <w:rFonts w:ascii="Arial" w:hAnsi="Arial" w:cs="Arial"/>
          <w:bCs/>
          <w:sz w:val="24"/>
          <w:szCs w:val="24"/>
        </w:rPr>
      </w:pPr>
      <w:r w:rsidRPr="00B11648">
        <w:rPr>
          <w:rFonts w:ascii="Arial" w:eastAsia="Times New Roman" w:hAnsi="Arial" w:cs="Arial"/>
          <w:sz w:val="24"/>
          <w:szCs w:val="24"/>
          <w:lang w:eastAsia="pl-PL"/>
        </w:rPr>
        <w:t>rozpoznawaniu indywidualnych potrzeb rozwojowych</w:t>
      </w:r>
      <w:r w:rsidR="00E671A8" w:rsidRPr="00B11648">
        <w:rPr>
          <w:rFonts w:ascii="Arial" w:eastAsia="Times New Roman" w:hAnsi="Arial" w:cs="Arial"/>
          <w:sz w:val="24"/>
          <w:szCs w:val="24"/>
          <w:lang w:eastAsia="pl-PL"/>
        </w:rPr>
        <w:t xml:space="preserve"> i edukacyjnych oraz możliwości </w:t>
      </w:r>
      <w:r w:rsidRPr="00B11648">
        <w:rPr>
          <w:rFonts w:ascii="Arial" w:eastAsia="Times New Roman" w:hAnsi="Arial" w:cs="Arial"/>
          <w:sz w:val="24"/>
          <w:szCs w:val="24"/>
          <w:lang w:eastAsia="pl-PL"/>
        </w:rPr>
        <w:t xml:space="preserve">psychofizycznych uczniów w celu określenia mocnych stron, </w:t>
      </w:r>
      <w:r w:rsidRPr="00B11648">
        <w:rPr>
          <w:rFonts w:ascii="Arial" w:hAnsi="Arial" w:cs="Arial"/>
          <w:bCs/>
          <w:sz w:val="24"/>
          <w:szCs w:val="24"/>
        </w:rPr>
        <w:t>predyspozycji, zainteresowań i uzdolnień uczniów oraz przyczyn niepowodzeń edukacyjnych lub trudności w funkcjonowaniu uczniów, w tym barier i ograniczeń utrudniających funkcjonowanie ucznia i jego uczestnictwo</w:t>
      </w:r>
      <w:r w:rsidR="00E671A8" w:rsidRPr="00B11648">
        <w:rPr>
          <w:rFonts w:ascii="Arial" w:hAnsi="Arial" w:cs="Arial"/>
          <w:bCs/>
          <w:sz w:val="24"/>
          <w:szCs w:val="24"/>
        </w:rPr>
        <w:t xml:space="preserve"> </w:t>
      </w:r>
      <w:r w:rsidRPr="00B11648">
        <w:rPr>
          <w:rFonts w:ascii="Arial" w:hAnsi="Arial" w:cs="Arial"/>
          <w:bCs/>
          <w:sz w:val="24"/>
          <w:szCs w:val="24"/>
        </w:rPr>
        <w:t xml:space="preserve">w życiu przedszkola, </w:t>
      </w:r>
      <w:r w:rsidR="00F94D4D" w:rsidRPr="00B11648">
        <w:rPr>
          <w:rFonts w:ascii="Arial" w:hAnsi="Arial" w:cs="Arial"/>
          <w:bCs/>
          <w:sz w:val="24"/>
          <w:szCs w:val="24"/>
        </w:rPr>
        <w:t>szkoły</w:t>
      </w:r>
      <w:r w:rsidRPr="00B11648">
        <w:rPr>
          <w:rFonts w:ascii="Arial" w:hAnsi="Arial" w:cs="Arial"/>
          <w:bCs/>
          <w:sz w:val="24"/>
          <w:szCs w:val="24"/>
        </w:rPr>
        <w:t xml:space="preserve"> i placówki,</w:t>
      </w:r>
    </w:p>
    <w:p w:rsidR="00BC39F4" w:rsidRPr="00B11648" w:rsidRDefault="00D06B98" w:rsidP="00DC5AB8">
      <w:pPr>
        <w:pStyle w:val="Akapitzlist"/>
        <w:numPr>
          <w:ilvl w:val="0"/>
          <w:numId w:val="20"/>
        </w:numPr>
        <w:spacing w:after="0" w:line="360" w:lineRule="auto"/>
        <w:ind w:left="0"/>
        <w:contextualSpacing w:val="0"/>
        <w:rPr>
          <w:rFonts w:ascii="Arial" w:eastAsia="Times New Roman" w:hAnsi="Arial" w:cs="Arial"/>
          <w:sz w:val="24"/>
          <w:szCs w:val="24"/>
          <w:lang w:eastAsia="pl-PL"/>
        </w:rPr>
      </w:pPr>
      <w:bookmarkStart w:id="25" w:name="_Hlk114250737"/>
      <w:r w:rsidRPr="00B11648">
        <w:rPr>
          <w:rFonts w:ascii="Arial" w:hAnsi="Arial" w:cs="Arial"/>
          <w:bCs/>
          <w:sz w:val="24"/>
          <w:szCs w:val="24"/>
        </w:rPr>
        <w:t>udzielaniu p</w:t>
      </w:r>
      <w:r w:rsidRPr="00B11648">
        <w:rPr>
          <w:rFonts w:ascii="Arial" w:eastAsia="Times New Roman" w:hAnsi="Arial" w:cs="Arial"/>
          <w:sz w:val="24"/>
          <w:szCs w:val="24"/>
          <w:lang w:eastAsia="pl-PL"/>
        </w:rPr>
        <w:t>omoc</w:t>
      </w:r>
      <w:r w:rsidR="0020233B" w:rsidRPr="00B11648">
        <w:rPr>
          <w:rFonts w:ascii="Arial" w:eastAsia="Times New Roman" w:hAnsi="Arial" w:cs="Arial"/>
          <w:sz w:val="24"/>
          <w:szCs w:val="24"/>
          <w:lang w:eastAsia="pl-PL"/>
        </w:rPr>
        <w:t>y psychologiczno-pedagogicznej;</w:t>
      </w:r>
    </w:p>
    <w:p w:rsidR="00BA6B57" w:rsidRPr="00B11648" w:rsidRDefault="00BC39F4" w:rsidP="00DC5AB8">
      <w:pPr>
        <w:pStyle w:val="Akapitzlist"/>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 xml:space="preserve">5). </w:t>
      </w:r>
      <w:r w:rsidR="00D06B98" w:rsidRPr="00B11648">
        <w:rPr>
          <w:rFonts w:ascii="Arial" w:hAnsi="Arial" w:cs="Arial"/>
          <w:sz w:val="24"/>
          <w:szCs w:val="24"/>
        </w:rPr>
        <w:t>prowadzenie dokumentacji pracy, zgodnie z odrębnymi przepisami</w:t>
      </w:r>
      <w:r w:rsidR="00C40EF8" w:rsidRPr="00B11648">
        <w:rPr>
          <w:rFonts w:ascii="Arial" w:hAnsi="Arial" w:cs="Arial"/>
          <w:sz w:val="24"/>
          <w:szCs w:val="24"/>
        </w:rPr>
        <w:t>.</w:t>
      </w:r>
      <w:bookmarkStart w:id="26" w:name="_Toc361441255"/>
      <w:bookmarkStart w:id="27" w:name="_Toc492414598"/>
      <w:bookmarkEnd w:id="25"/>
    </w:p>
    <w:p w:rsidR="00BA6B57" w:rsidRPr="00F16806" w:rsidRDefault="00660E45"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bookmarkEnd w:id="26"/>
      <w:r w:rsidR="00456A16" w:rsidRPr="00F16806">
        <w:rPr>
          <w:rFonts w:ascii="Arial" w:hAnsi="Arial" w:cs="Arial"/>
          <w:b/>
          <w:sz w:val="28"/>
          <w:szCs w:val="28"/>
        </w:rPr>
        <w:t>7</w:t>
      </w:r>
    </w:p>
    <w:p w:rsidR="003A3AE8" w:rsidRPr="00760246" w:rsidRDefault="00D06B98" w:rsidP="00DC5AB8">
      <w:pPr>
        <w:pStyle w:val="Nagwek3"/>
        <w:spacing w:before="0" w:after="0"/>
        <w:jc w:val="left"/>
        <w:rPr>
          <w:rFonts w:ascii="Arial" w:hAnsi="Arial" w:cs="Arial"/>
          <w:b/>
          <w:sz w:val="28"/>
          <w:szCs w:val="28"/>
        </w:rPr>
      </w:pPr>
      <w:r w:rsidRPr="00760246">
        <w:rPr>
          <w:rFonts w:ascii="Arial" w:hAnsi="Arial" w:cs="Arial"/>
          <w:b/>
          <w:sz w:val="28"/>
          <w:szCs w:val="28"/>
        </w:rPr>
        <w:t>Zadania i obowiązki doradcy zawodowego</w:t>
      </w:r>
      <w:bookmarkEnd w:id="27"/>
    </w:p>
    <w:p w:rsidR="00D06B98" w:rsidRPr="00B11648" w:rsidRDefault="00032FA7" w:rsidP="00DC5AB8">
      <w:pPr>
        <w:pStyle w:val="paragraf0"/>
        <w:spacing w:line="360" w:lineRule="auto"/>
        <w:jc w:val="left"/>
        <w:rPr>
          <w:rFonts w:ascii="Arial" w:eastAsia="Times New Roman" w:hAnsi="Arial" w:cs="Arial"/>
          <w:sz w:val="24"/>
          <w:szCs w:val="24"/>
          <w:lang w:eastAsia="pl-PL"/>
        </w:rPr>
      </w:pPr>
      <w:r w:rsidRPr="00B11648">
        <w:rPr>
          <w:rFonts w:ascii="Arial" w:hAnsi="Arial" w:cs="Arial"/>
          <w:sz w:val="24"/>
          <w:szCs w:val="24"/>
        </w:rPr>
        <w:t>§</w:t>
      </w:r>
      <w:r w:rsidR="00F8256F" w:rsidRPr="00B11648">
        <w:rPr>
          <w:rFonts w:ascii="Arial" w:hAnsi="Arial" w:cs="Arial"/>
          <w:sz w:val="24"/>
          <w:szCs w:val="24"/>
        </w:rPr>
        <w:t xml:space="preserve"> </w:t>
      </w:r>
      <w:r w:rsidR="00880C84" w:rsidRPr="00B11648">
        <w:rPr>
          <w:rFonts w:ascii="Arial" w:eastAsia="Times New Roman" w:hAnsi="Arial" w:cs="Arial"/>
          <w:sz w:val="24"/>
          <w:szCs w:val="24"/>
          <w:lang w:eastAsia="pl-PL"/>
        </w:rPr>
        <w:t>2</w:t>
      </w:r>
      <w:r w:rsidR="009A032E" w:rsidRPr="00B11648">
        <w:rPr>
          <w:rFonts w:ascii="Arial" w:eastAsia="Times New Roman" w:hAnsi="Arial" w:cs="Arial"/>
          <w:sz w:val="24"/>
          <w:szCs w:val="24"/>
          <w:lang w:eastAsia="pl-PL"/>
        </w:rPr>
        <w:t>7</w:t>
      </w:r>
      <w:r w:rsidR="00660E45" w:rsidRPr="00B11648">
        <w:rPr>
          <w:rFonts w:ascii="Arial" w:eastAsia="Times New Roman" w:hAnsi="Arial" w:cs="Arial"/>
          <w:sz w:val="24"/>
          <w:szCs w:val="24"/>
          <w:lang w:eastAsia="pl-PL"/>
        </w:rPr>
        <w:t>.</w:t>
      </w:r>
      <w:r w:rsidR="003E4687" w:rsidRPr="00B11648">
        <w:rPr>
          <w:rFonts w:ascii="Arial" w:eastAsia="Times New Roman" w:hAnsi="Arial" w:cs="Arial"/>
          <w:sz w:val="24"/>
          <w:szCs w:val="24"/>
          <w:lang w:eastAsia="pl-PL"/>
        </w:rPr>
        <w:t>1.</w:t>
      </w:r>
      <w:r w:rsidR="00660E45" w:rsidRPr="00B11648">
        <w:rPr>
          <w:rFonts w:ascii="Arial" w:eastAsia="Times New Roman" w:hAnsi="Arial" w:cs="Arial"/>
          <w:sz w:val="24"/>
          <w:szCs w:val="24"/>
          <w:lang w:eastAsia="pl-PL"/>
        </w:rPr>
        <w:t xml:space="preserve"> </w:t>
      </w:r>
      <w:r w:rsidR="00D06B98" w:rsidRPr="00B11648">
        <w:rPr>
          <w:rFonts w:ascii="Arial" w:eastAsia="Times New Roman" w:hAnsi="Arial" w:cs="Arial"/>
          <w:sz w:val="24"/>
          <w:szCs w:val="24"/>
          <w:lang w:eastAsia="pl-PL"/>
        </w:rPr>
        <w:t>Do zadań doradcy zawodowego należy w szczególności:</w:t>
      </w:r>
    </w:p>
    <w:p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systematyczne diagnozowanie zapotrzebowania u</w:t>
      </w:r>
      <w:r w:rsidR="00BA6B57" w:rsidRPr="00B11648">
        <w:rPr>
          <w:rFonts w:ascii="Arial" w:hAnsi="Arial" w:cs="Arial"/>
          <w:sz w:val="24"/>
          <w:szCs w:val="24"/>
        </w:rPr>
        <w:t>czniów na informacje edukacyjne</w:t>
      </w:r>
      <w:r w:rsidR="000443A6">
        <w:rPr>
          <w:rFonts w:ascii="Arial" w:hAnsi="Arial" w:cs="Arial"/>
          <w:sz w:val="24"/>
          <w:szCs w:val="24"/>
        </w:rPr>
        <w:t xml:space="preserve"> </w:t>
      </w:r>
      <w:r w:rsidRPr="00B11648">
        <w:rPr>
          <w:rFonts w:ascii="Arial" w:hAnsi="Arial" w:cs="Arial"/>
          <w:sz w:val="24"/>
          <w:szCs w:val="24"/>
        </w:rPr>
        <w:t>i zawodowe oraz pomoc w planowaniu kształcenia i kariery zawodowej;</w:t>
      </w:r>
    </w:p>
    <w:p w:rsidR="00BB5CD6"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gromadzenie, aktualizacja i udostępnianie informacji edukacyjnych i zawodowych właściwych dla danego poziomu kształcenia;</w:t>
      </w:r>
    </w:p>
    <w:p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prowadzenie zajęć związanych z wyborem kie</w:t>
      </w:r>
      <w:r w:rsidR="00E671A8" w:rsidRPr="00B11648">
        <w:rPr>
          <w:rFonts w:ascii="Arial" w:hAnsi="Arial" w:cs="Arial"/>
          <w:sz w:val="24"/>
          <w:szCs w:val="24"/>
        </w:rPr>
        <w:t xml:space="preserve">runku kształcenia i zawodu </w:t>
      </w:r>
      <w:r w:rsidR="00660E45" w:rsidRPr="00B11648">
        <w:rPr>
          <w:rFonts w:ascii="Arial" w:hAnsi="Arial" w:cs="Arial"/>
          <w:sz w:val="24"/>
          <w:szCs w:val="24"/>
        </w:rPr>
        <w:t xml:space="preserve">z </w:t>
      </w:r>
      <w:r w:rsidRPr="00B11648">
        <w:rPr>
          <w:rFonts w:ascii="Arial" w:hAnsi="Arial" w:cs="Arial"/>
          <w:sz w:val="24"/>
          <w:szCs w:val="24"/>
        </w:rPr>
        <w:t>uwzględnieniem rozpoznanych mocnych stron, predyspozycji, zainteresowań i uzdolnień uczniów;</w:t>
      </w:r>
    </w:p>
    <w:p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koordynowanie działalności informacyjno-do</w:t>
      </w:r>
      <w:r w:rsidR="00E671A8" w:rsidRPr="00B11648">
        <w:rPr>
          <w:rFonts w:ascii="Arial" w:hAnsi="Arial" w:cs="Arial"/>
          <w:sz w:val="24"/>
          <w:szCs w:val="24"/>
        </w:rPr>
        <w:t xml:space="preserve">radczej prowadzonej przez </w:t>
      </w:r>
      <w:r w:rsidR="00D42837" w:rsidRPr="00B11648">
        <w:rPr>
          <w:rFonts w:ascii="Arial" w:hAnsi="Arial" w:cs="Arial"/>
          <w:sz w:val="24"/>
          <w:szCs w:val="24"/>
        </w:rPr>
        <w:t>szkołę</w:t>
      </w:r>
      <w:r w:rsidRPr="00B11648">
        <w:rPr>
          <w:rFonts w:ascii="Arial" w:hAnsi="Arial" w:cs="Arial"/>
          <w:sz w:val="24"/>
          <w:szCs w:val="24"/>
        </w:rPr>
        <w:t xml:space="preserve"> i placówkę;</w:t>
      </w:r>
    </w:p>
    <w:p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współpraca z innymi nauczycielami w tworzeniu i zapewnieniu ciągłości działań</w:t>
      </w:r>
      <w:r w:rsidR="00BA6B57" w:rsidRPr="00B11648">
        <w:rPr>
          <w:rFonts w:ascii="Arial" w:hAnsi="Arial" w:cs="Arial"/>
          <w:sz w:val="24"/>
          <w:szCs w:val="24"/>
        </w:rPr>
        <w:t xml:space="preserve"> </w:t>
      </w:r>
      <w:r w:rsidRPr="00B11648">
        <w:rPr>
          <w:rFonts w:ascii="Arial" w:hAnsi="Arial" w:cs="Arial"/>
          <w:sz w:val="24"/>
          <w:szCs w:val="24"/>
        </w:rPr>
        <w:t>w zakresie zajęć związanych z wyborem kierunku kształcenia i zawodu;</w:t>
      </w:r>
    </w:p>
    <w:p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wspieranie nauczycieli, wychowawców grup wychowawczych i innych specj</w:t>
      </w:r>
      <w:r w:rsidR="00E671A8" w:rsidRPr="00B11648">
        <w:rPr>
          <w:rFonts w:ascii="Arial" w:hAnsi="Arial" w:cs="Arial"/>
          <w:sz w:val="24"/>
          <w:szCs w:val="24"/>
        </w:rPr>
        <w:t>alistów</w:t>
      </w:r>
      <w:r w:rsidR="00AD482D" w:rsidRPr="00B11648">
        <w:rPr>
          <w:rFonts w:ascii="Arial" w:hAnsi="Arial" w:cs="Arial"/>
          <w:sz w:val="24"/>
          <w:szCs w:val="24"/>
        </w:rPr>
        <w:t xml:space="preserve"> </w:t>
      </w:r>
      <w:r w:rsidRPr="00B11648">
        <w:rPr>
          <w:rFonts w:ascii="Arial" w:hAnsi="Arial" w:cs="Arial"/>
          <w:sz w:val="24"/>
          <w:szCs w:val="24"/>
        </w:rPr>
        <w:t>w udzielaniu pomoc</w:t>
      </w:r>
      <w:r w:rsidR="00660E45" w:rsidRPr="00B11648">
        <w:rPr>
          <w:rFonts w:ascii="Arial" w:hAnsi="Arial" w:cs="Arial"/>
          <w:sz w:val="24"/>
          <w:szCs w:val="24"/>
        </w:rPr>
        <w:t>y psychologiczno-pedagogicznej;</w:t>
      </w:r>
    </w:p>
    <w:p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opracowanie systemu doradztwa zawodowego w </w:t>
      </w:r>
      <w:r w:rsidR="00F94D4D" w:rsidRPr="00B11648">
        <w:rPr>
          <w:rFonts w:ascii="Arial" w:hAnsi="Arial" w:cs="Arial"/>
          <w:sz w:val="24"/>
          <w:szCs w:val="24"/>
        </w:rPr>
        <w:t>szkole</w:t>
      </w:r>
      <w:r w:rsidRPr="00B11648">
        <w:rPr>
          <w:rFonts w:ascii="Arial" w:hAnsi="Arial" w:cs="Arial"/>
          <w:sz w:val="24"/>
          <w:szCs w:val="24"/>
        </w:rPr>
        <w:t>;</w:t>
      </w:r>
    </w:p>
    <w:p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prowadzenie zajęć edukacyjnych zgodnie z planem zajęć;</w:t>
      </w:r>
    </w:p>
    <w:p w:rsidR="003A78BB"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bookmarkStart w:id="28" w:name="_Hlk485559771"/>
      <w:r w:rsidRPr="00B11648">
        <w:rPr>
          <w:rFonts w:ascii="Arial" w:hAnsi="Arial" w:cs="Arial"/>
          <w:sz w:val="24"/>
          <w:szCs w:val="24"/>
        </w:rPr>
        <w:t>prowadzenie dokumentacji</w:t>
      </w:r>
      <w:r w:rsidRPr="00B11648">
        <w:rPr>
          <w:rFonts w:ascii="Arial" w:eastAsia="Times New Roman" w:hAnsi="Arial" w:cs="Arial"/>
          <w:sz w:val="24"/>
          <w:szCs w:val="24"/>
          <w:lang w:eastAsia="pl-PL"/>
        </w:rPr>
        <w:t xml:space="preserve"> zajęć, zgodnie z odrębnymi przepisami.</w:t>
      </w:r>
      <w:bookmarkStart w:id="29" w:name="_Toc361441266"/>
      <w:bookmarkStart w:id="30" w:name="_Toc492414606"/>
      <w:bookmarkEnd w:id="28"/>
    </w:p>
    <w:p w:rsidR="00BA6B57" w:rsidRPr="00F16806" w:rsidRDefault="00B03105" w:rsidP="00DC5AB8">
      <w:pPr>
        <w:pStyle w:val="Nagwek2"/>
        <w:spacing w:before="0" w:after="0" w:line="360" w:lineRule="auto"/>
        <w:jc w:val="left"/>
        <w:rPr>
          <w:rFonts w:ascii="Arial" w:hAnsi="Arial" w:cs="Arial"/>
          <w:b/>
          <w:sz w:val="32"/>
          <w:szCs w:val="32"/>
        </w:rPr>
      </w:pPr>
      <w:r w:rsidRPr="00F16806">
        <w:rPr>
          <w:rFonts w:ascii="Arial" w:hAnsi="Arial" w:cs="Arial"/>
          <w:b/>
          <w:sz w:val="32"/>
          <w:szCs w:val="32"/>
        </w:rPr>
        <w:t>D</w:t>
      </w:r>
      <w:r w:rsidR="00BD53B0" w:rsidRPr="00F16806">
        <w:rPr>
          <w:rFonts w:ascii="Arial" w:hAnsi="Arial" w:cs="Arial"/>
          <w:b/>
          <w:sz w:val="32"/>
          <w:szCs w:val="32"/>
        </w:rPr>
        <w:t>ział</w:t>
      </w:r>
      <w:r w:rsidRPr="00F16806">
        <w:rPr>
          <w:rFonts w:ascii="Arial" w:hAnsi="Arial" w:cs="Arial"/>
          <w:b/>
          <w:sz w:val="32"/>
          <w:szCs w:val="32"/>
        </w:rPr>
        <w:t xml:space="preserve"> I</w:t>
      </w:r>
      <w:bookmarkEnd w:id="29"/>
      <w:r w:rsidR="00826EC6" w:rsidRPr="00F16806">
        <w:rPr>
          <w:rFonts w:ascii="Arial" w:hAnsi="Arial" w:cs="Arial"/>
          <w:b/>
          <w:sz w:val="32"/>
          <w:szCs w:val="32"/>
        </w:rPr>
        <w:t>V</w:t>
      </w:r>
    </w:p>
    <w:p w:rsidR="00B35C83" w:rsidRPr="00760246" w:rsidRDefault="00B35C83" w:rsidP="00DC5AB8">
      <w:pPr>
        <w:pStyle w:val="Nagwek2"/>
        <w:spacing w:before="0" w:after="0" w:line="360" w:lineRule="auto"/>
        <w:jc w:val="left"/>
        <w:rPr>
          <w:rFonts w:ascii="Arial" w:hAnsi="Arial" w:cs="Arial"/>
          <w:b/>
          <w:sz w:val="32"/>
          <w:szCs w:val="32"/>
        </w:rPr>
      </w:pPr>
      <w:r w:rsidRPr="00760246">
        <w:rPr>
          <w:rFonts w:ascii="Arial" w:hAnsi="Arial" w:cs="Arial"/>
          <w:b/>
          <w:sz w:val="32"/>
          <w:szCs w:val="32"/>
        </w:rPr>
        <w:t>O</w:t>
      </w:r>
      <w:bookmarkEnd w:id="30"/>
      <w:r w:rsidR="00BD53B0" w:rsidRPr="00760246">
        <w:rPr>
          <w:rFonts w:ascii="Arial" w:hAnsi="Arial" w:cs="Arial"/>
          <w:b/>
          <w:sz w:val="32"/>
          <w:szCs w:val="32"/>
        </w:rPr>
        <w:t>rgany szkoły i ich kompetencje</w:t>
      </w:r>
    </w:p>
    <w:p w:rsidR="00B03105" w:rsidRPr="00B11648" w:rsidRDefault="00880C84"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2A20CF" w:rsidRPr="00B11648">
        <w:rPr>
          <w:rFonts w:ascii="Arial" w:hAnsi="Arial" w:cs="Arial"/>
          <w:sz w:val="24"/>
          <w:szCs w:val="24"/>
        </w:rPr>
        <w:t xml:space="preserve"> </w:t>
      </w:r>
      <w:r w:rsidRPr="00B11648">
        <w:rPr>
          <w:rFonts w:ascii="Arial" w:hAnsi="Arial" w:cs="Arial"/>
          <w:sz w:val="24"/>
          <w:szCs w:val="24"/>
        </w:rPr>
        <w:t>2</w:t>
      </w:r>
      <w:r w:rsidR="009A032E" w:rsidRPr="00B11648">
        <w:rPr>
          <w:rFonts w:ascii="Arial" w:hAnsi="Arial" w:cs="Arial"/>
          <w:sz w:val="24"/>
          <w:szCs w:val="24"/>
        </w:rPr>
        <w:t>8</w:t>
      </w:r>
      <w:r w:rsidR="004B0F3E" w:rsidRPr="00B11648">
        <w:rPr>
          <w:rFonts w:ascii="Arial" w:hAnsi="Arial" w:cs="Arial"/>
          <w:sz w:val="24"/>
          <w:szCs w:val="24"/>
        </w:rPr>
        <w:t>.</w:t>
      </w:r>
      <w:r w:rsidR="00B03105" w:rsidRPr="00B11648">
        <w:rPr>
          <w:rFonts w:ascii="Arial" w:hAnsi="Arial" w:cs="Arial"/>
          <w:sz w:val="24"/>
          <w:szCs w:val="24"/>
        </w:rPr>
        <w:t xml:space="preserve">1. Organami </w:t>
      </w:r>
      <w:r w:rsidR="00F94D4D" w:rsidRPr="00B11648">
        <w:rPr>
          <w:rFonts w:ascii="Arial" w:hAnsi="Arial" w:cs="Arial"/>
          <w:sz w:val="24"/>
          <w:szCs w:val="24"/>
        </w:rPr>
        <w:t>szkoły</w:t>
      </w:r>
      <w:r w:rsidR="00B03105" w:rsidRPr="00B11648">
        <w:rPr>
          <w:rFonts w:ascii="Arial" w:hAnsi="Arial" w:cs="Arial"/>
          <w:sz w:val="24"/>
          <w:szCs w:val="24"/>
        </w:rPr>
        <w:t xml:space="preserve"> są:</w:t>
      </w:r>
    </w:p>
    <w:p w:rsidR="00B03105" w:rsidRPr="00B11648" w:rsidRDefault="00D15691" w:rsidP="00DC5AB8">
      <w:pPr>
        <w:numPr>
          <w:ilvl w:val="0"/>
          <w:numId w:val="2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w:t>
      </w:r>
    </w:p>
    <w:p w:rsidR="00B03105" w:rsidRPr="00B11648" w:rsidRDefault="00D15691" w:rsidP="00DC5AB8">
      <w:pPr>
        <w:numPr>
          <w:ilvl w:val="0"/>
          <w:numId w:val="2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p>
    <w:p w:rsidR="00B03105" w:rsidRPr="00B11648" w:rsidRDefault="00F94D4D" w:rsidP="00DC5AB8">
      <w:pPr>
        <w:numPr>
          <w:ilvl w:val="0"/>
          <w:numId w:val="2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rada</w:t>
      </w:r>
      <w:r w:rsidR="00B03105" w:rsidRPr="00B11648">
        <w:rPr>
          <w:rFonts w:ascii="Arial" w:hAnsi="Arial" w:cs="Arial"/>
          <w:sz w:val="24"/>
          <w:szCs w:val="24"/>
        </w:rPr>
        <w:t xml:space="preserve"> </w:t>
      </w:r>
      <w:r w:rsidRPr="00B11648">
        <w:rPr>
          <w:rFonts w:ascii="Arial" w:hAnsi="Arial" w:cs="Arial"/>
          <w:sz w:val="24"/>
          <w:szCs w:val="24"/>
        </w:rPr>
        <w:t>rodziców</w:t>
      </w:r>
    </w:p>
    <w:p w:rsidR="00B03105" w:rsidRPr="00B11648" w:rsidRDefault="00F94D4D" w:rsidP="00DC5AB8">
      <w:pPr>
        <w:numPr>
          <w:ilvl w:val="0"/>
          <w:numId w:val="2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samorząd</w:t>
      </w:r>
      <w:r w:rsidR="00B03105" w:rsidRPr="00B11648">
        <w:rPr>
          <w:rFonts w:ascii="Arial" w:hAnsi="Arial" w:cs="Arial"/>
          <w:sz w:val="24"/>
          <w:szCs w:val="24"/>
        </w:rPr>
        <w:t xml:space="preserve"> </w:t>
      </w:r>
      <w:r w:rsidR="00A72F67" w:rsidRPr="00B11648">
        <w:rPr>
          <w:rFonts w:ascii="Arial" w:hAnsi="Arial" w:cs="Arial"/>
          <w:sz w:val="24"/>
          <w:szCs w:val="24"/>
        </w:rPr>
        <w:t>uczniowski</w:t>
      </w:r>
    </w:p>
    <w:p w:rsidR="00BA6B57" w:rsidRPr="00B11648" w:rsidRDefault="00FD42E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2A20CF" w:rsidRPr="00B11648">
        <w:rPr>
          <w:rFonts w:ascii="Arial" w:hAnsi="Arial" w:cs="Arial"/>
          <w:sz w:val="24"/>
          <w:szCs w:val="24"/>
        </w:rPr>
        <w:t xml:space="preserve"> </w:t>
      </w:r>
      <w:r w:rsidR="00880C84" w:rsidRPr="00B11648">
        <w:rPr>
          <w:rFonts w:ascii="Arial" w:hAnsi="Arial" w:cs="Arial"/>
          <w:sz w:val="24"/>
          <w:szCs w:val="24"/>
        </w:rPr>
        <w:t>2</w:t>
      </w:r>
      <w:r w:rsidR="009A032E" w:rsidRPr="00B11648">
        <w:rPr>
          <w:rFonts w:ascii="Arial" w:hAnsi="Arial" w:cs="Arial"/>
          <w:sz w:val="24"/>
          <w:szCs w:val="24"/>
        </w:rPr>
        <w:t>9</w:t>
      </w:r>
      <w:r w:rsidR="004B0F3E" w:rsidRPr="00B11648">
        <w:rPr>
          <w:rFonts w:ascii="Arial" w:hAnsi="Arial" w:cs="Arial"/>
          <w:sz w:val="24"/>
          <w:szCs w:val="24"/>
        </w:rPr>
        <w:t xml:space="preserve">. </w:t>
      </w:r>
      <w:r w:rsidR="00B03105" w:rsidRPr="00B11648">
        <w:rPr>
          <w:rFonts w:ascii="Arial" w:hAnsi="Arial" w:cs="Arial"/>
          <w:sz w:val="24"/>
          <w:szCs w:val="24"/>
        </w:rPr>
        <w:t>Każ</w:t>
      </w:r>
      <w:r w:rsidR="004B0F3E" w:rsidRPr="00B11648">
        <w:rPr>
          <w:rFonts w:ascii="Arial" w:hAnsi="Arial" w:cs="Arial"/>
          <w:sz w:val="24"/>
          <w:szCs w:val="24"/>
        </w:rPr>
        <w:t xml:space="preserve">dy z wymienionych organów </w:t>
      </w:r>
      <w:r w:rsidR="00B03105" w:rsidRPr="00B11648">
        <w:rPr>
          <w:rFonts w:ascii="Arial" w:hAnsi="Arial" w:cs="Arial"/>
          <w:sz w:val="24"/>
          <w:szCs w:val="24"/>
        </w:rPr>
        <w:t>działa zgodnie z ustawą</w:t>
      </w:r>
      <w:r w:rsidR="003A78BB" w:rsidRPr="00B11648">
        <w:rPr>
          <w:rFonts w:ascii="Arial" w:hAnsi="Arial" w:cs="Arial"/>
          <w:sz w:val="24"/>
          <w:szCs w:val="24"/>
        </w:rPr>
        <w:t>-</w:t>
      </w:r>
      <w:r w:rsidR="00E671A8" w:rsidRPr="00B11648">
        <w:rPr>
          <w:rFonts w:ascii="Arial" w:hAnsi="Arial" w:cs="Arial"/>
          <w:sz w:val="24"/>
          <w:szCs w:val="24"/>
        </w:rPr>
        <w:t xml:space="preserve">Prawo </w:t>
      </w:r>
      <w:r w:rsidR="00F527AA" w:rsidRPr="00B11648">
        <w:rPr>
          <w:rFonts w:ascii="Arial" w:hAnsi="Arial" w:cs="Arial"/>
          <w:sz w:val="24"/>
          <w:szCs w:val="24"/>
        </w:rPr>
        <w:t>oświatowe</w:t>
      </w:r>
      <w:r w:rsidR="00B03105" w:rsidRPr="00B11648">
        <w:rPr>
          <w:rFonts w:ascii="Arial" w:hAnsi="Arial" w:cs="Arial"/>
          <w:sz w:val="24"/>
          <w:szCs w:val="24"/>
        </w:rPr>
        <w:t>.</w:t>
      </w:r>
      <w:r w:rsidR="00BA6B57" w:rsidRPr="00B11648">
        <w:rPr>
          <w:rFonts w:ascii="Arial" w:hAnsi="Arial" w:cs="Arial"/>
          <w:sz w:val="24"/>
          <w:szCs w:val="24"/>
        </w:rPr>
        <w:t xml:space="preserve"> </w:t>
      </w:r>
      <w:r w:rsidR="00B03105" w:rsidRPr="00B11648">
        <w:rPr>
          <w:rFonts w:ascii="Arial" w:hAnsi="Arial" w:cs="Arial"/>
          <w:sz w:val="24"/>
          <w:szCs w:val="24"/>
        </w:rPr>
        <w:t>Organy kolegialne funkcjonują według odrębnych regulaminów, uchwalonych przez</w:t>
      </w:r>
      <w:r w:rsidR="00BA6B57" w:rsidRPr="00B11648">
        <w:rPr>
          <w:rFonts w:ascii="Arial" w:hAnsi="Arial" w:cs="Arial"/>
          <w:sz w:val="24"/>
          <w:szCs w:val="24"/>
        </w:rPr>
        <w:t xml:space="preserve"> </w:t>
      </w:r>
      <w:r w:rsidR="00B03105" w:rsidRPr="00B11648">
        <w:rPr>
          <w:rFonts w:ascii="Arial" w:hAnsi="Arial" w:cs="Arial"/>
          <w:sz w:val="24"/>
          <w:szCs w:val="24"/>
        </w:rPr>
        <w:t xml:space="preserve">te organy. Regulaminy te nie mogą być sprzeczne ze statutem </w:t>
      </w:r>
      <w:r w:rsidR="00F94D4D" w:rsidRPr="00B11648">
        <w:rPr>
          <w:rFonts w:ascii="Arial" w:hAnsi="Arial" w:cs="Arial"/>
          <w:sz w:val="24"/>
          <w:szCs w:val="24"/>
        </w:rPr>
        <w:t>szkoły</w:t>
      </w:r>
      <w:r w:rsidR="00B03105" w:rsidRPr="00B11648">
        <w:rPr>
          <w:rFonts w:ascii="Arial" w:hAnsi="Arial" w:cs="Arial"/>
          <w:sz w:val="24"/>
          <w:szCs w:val="24"/>
        </w:rPr>
        <w:t>.</w:t>
      </w:r>
      <w:bookmarkStart w:id="31" w:name="_Toc492414607"/>
    </w:p>
    <w:p w:rsidR="00BA6B57" w:rsidRPr="00F16806" w:rsidRDefault="003A78BB" w:rsidP="00DC5AB8">
      <w:pPr>
        <w:pStyle w:val="Nagwek3"/>
        <w:spacing w:before="0" w:after="0"/>
        <w:jc w:val="left"/>
        <w:rPr>
          <w:rFonts w:ascii="Arial" w:hAnsi="Arial" w:cs="Arial"/>
          <w:b/>
          <w:sz w:val="28"/>
          <w:szCs w:val="28"/>
        </w:rPr>
      </w:pPr>
      <w:r w:rsidRPr="00F16806">
        <w:rPr>
          <w:rFonts w:ascii="Arial" w:hAnsi="Arial" w:cs="Arial"/>
          <w:b/>
          <w:sz w:val="28"/>
          <w:szCs w:val="28"/>
        </w:rPr>
        <w:t>Rozdział</w:t>
      </w:r>
      <w:r w:rsidR="00D15691" w:rsidRPr="00F16806">
        <w:rPr>
          <w:rFonts w:ascii="Arial" w:hAnsi="Arial" w:cs="Arial"/>
          <w:b/>
          <w:sz w:val="28"/>
          <w:szCs w:val="28"/>
        </w:rPr>
        <w:t xml:space="preserve"> 1</w:t>
      </w:r>
    </w:p>
    <w:p w:rsidR="00D15691" w:rsidRPr="00760246" w:rsidRDefault="00D15691" w:rsidP="00DC5AB8">
      <w:pPr>
        <w:pStyle w:val="Nagwek3"/>
        <w:spacing w:before="0" w:after="0"/>
        <w:jc w:val="left"/>
        <w:rPr>
          <w:rFonts w:ascii="Arial" w:hAnsi="Arial" w:cs="Arial"/>
          <w:b/>
          <w:sz w:val="28"/>
          <w:szCs w:val="28"/>
        </w:rPr>
      </w:pPr>
      <w:r w:rsidRPr="00760246">
        <w:rPr>
          <w:rFonts w:ascii="Arial" w:hAnsi="Arial" w:cs="Arial"/>
          <w:b/>
          <w:sz w:val="28"/>
          <w:szCs w:val="28"/>
        </w:rPr>
        <w:t>Dyrektor szkoły</w:t>
      </w:r>
      <w:bookmarkEnd w:id="31"/>
      <w:r w:rsidR="00453B9D" w:rsidRPr="00760246">
        <w:rPr>
          <w:rFonts w:ascii="Arial" w:hAnsi="Arial" w:cs="Arial"/>
          <w:b/>
          <w:sz w:val="28"/>
          <w:szCs w:val="28"/>
        </w:rPr>
        <w:t>.</w:t>
      </w:r>
    </w:p>
    <w:p w:rsidR="00B03105" w:rsidRPr="00B11648" w:rsidRDefault="00880C84"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2A20CF" w:rsidRPr="00B11648">
        <w:rPr>
          <w:rFonts w:ascii="Arial" w:hAnsi="Arial" w:cs="Arial"/>
          <w:sz w:val="24"/>
          <w:szCs w:val="24"/>
        </w:rPr>
        <w:t xml:space="preserve"> </w:t>
      </w:r>
      <w:r w:rsidR="009A032E" w:rsidRPr="00B11648">
        <w:rPr>
          <w:rFonts w:ascii="Arial" w:hAnsi="Arial" w:cs="Arial"/>
          <w:sz w:val="24"/>
          <w:szCs w:val="24"/>
        </w:rPr>
        <w:t>30</w:t>
      </w:r>
      <w:r w:rsidR="004B0F3E" w:rsidRPr="00B11648">
        <w:rPr>
          <w:rFonts w:ascii="Arial" w:hAnsi="Arial" w:cs="Arial"/>
          <w:sz w:val="24"/>
          <w:szCs w:val="24"/>
        </w:rPr>
        <w:t>.</w:t>
      </w:r>
      <w:r w:rsidR="00C62A88" w:rsidRPr="00B11648">
        <w:rPr>
          <w:rFonts w:ascii="Arial" w:hAnsi="Arial" w:cs="Arial"/>
          <w:sz w:val="24"/>
          <w:szCs w:val="24"/>
        </w:rPr>
        <w:t xml:space="preserve">1. </w:t>
      </w:r>
      <w:r w:rsidR="00D15691"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w:t>
      </w:r>
    </w:p>
    <w:p w:rsidR="00B03105" w:rsidRPr="00B11648" w:rsidRDefault="00B03105" w:rsidP="00DC5AB8">
      <w:pPr>
        <w:numPr>
          <w:ilvl w:val="0"/>
          <w:numId w:val="3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kieruje szkołą jako jednostką samorządu terytorialnego;</w:t>
      </w:r>
    </w:p>
    <w:p w:rsidR="00B03105" w:rsidRPr="00B11648" w:rsidRDefault="00B03105" w:rsidP="00DC5AB8">
      <w:pPr>
        <w:numPr>
          <w:ilvl w:val="0"/>
          <w:numId w:val="3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j</w:t>
      </w:r>
      <w:r w:rsidR="00C62A88" w:rsidRPr="00B11648">
        <w:rPr>
          <w:rFonts w:ascii="Arial" w:hAnsi="Arial" w:cs="Arial"/>
          <w:sz w:val="24"/>
          <w:szCs w:val="24"/>
        </w:rPr>
        <w:t xml:space="preserve">est osobą działającą w imieniu </w:t>
      </w:r>
      <w:r w:rsidRPr="00B11648">
        <w:rPr>
          <w:rFonts w:ascii="Arial" w:hAnsi="Arial" w:cs="Arial"/>
          <w:sz w:val="24"/>
          <w:szCs w:val="24"/>
        </w:rPr>
        <w:t>pracodawcy;</w:t>
      </w:r>
    </w:p>
    <w:p w:rsidR="00B03105" w:rsidRPr="00B11648" w:rsidRDefault="00B03105" w:rsidP="00DC5AB8">
      <w:pPr>
        <w:numPr>
          <w:ilvl w:val="0"/>
          <w:numId w:val="3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jest przewodniczącym </w:t>
      </w:r>
      <w:r w:rsidR="00A72F67" w:rsidRPr="00B11648">
        <w:rPr>
          <w:rFonts w:ascii="Arial" w:hAnsi="Arial" w:cs="Arial"/>
          <w:sz w:val="24"/>
          <w:szCs w:val="24"/>
        </w:rPr>
        <w:t>rady</w:t>
      </w:r>
      <w:r w:rsidR="00C62A88" w:rsidRPr="00B11648">
        <w:rPr>
          <w:rFonts w:ascii="Arial" w:hAnsi="Arial" w:cs="Arial"/>
          <w:sz w:val="24"/>
          <w:szCs w:val="24"/>
        </w:rPr>
        <w:t xml:space="preserve"> p</w:t>
      </w:r>
      <w:r w:rsidRPr="00B11648">
        <w:rPr>
          <w:rFonts w:ascii="Arial" w:hAnsi="Arial" w:cs="Arial"/>
          <w:sz w:val="24"/>
          <w:szCs w:val="24"/>
        </w:rPr>
        <w:t>edagogicznej;</w:t>
      </w:r>
    </w:p>
    <w:p w:rsidR="00C62A88" w:rsidRPr="00B11648" w:rsidRDefault="00B03105" w:rsidP="00DC5AB8">
      <w:pPr>
        <w:numPr>
          <w:ilvl w:val="0"/>
          <w:numId w:val="3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wykonuje z</w:t>
      </w:r>
      <w:r w:rsidR="003A78BB" w:rsidRPr="00B11648">
        <w:rPr>
          <w:rFonts w:ascii="Arial" w:hAnsi="Arial" w:cs="Arial"/>
          <w:sz w:val="24"/>
          <w:szCs w:val="24"/>
        </w:rPr>
        <w:t>adania administracji publicznej</w:t>
      </w:r>
      <w:r w:rsidRPr="00B11648">
        <w:rPr>
          <w:rFonts w:ascii="Arial" w:hAnsi="Arial" w:cs="Arial"/>
          <w:sz w:val="24"/>
          <w:szCs w:val="24"/>
        </w:rPr>
        <w:t xml:space="preserve"> w zakresie określonym ustawą</w:t>
      </w:r>
      <w:r w:rsidR="00C62A88" w:rsidRPr="00B11648">
        <w:rPr>
          <w:rFonts w:ascii="Arial" w:hAnsi="Arial" w:cs="Arial"/>
          <w:sz w:val="24"/>
          <w:szCs w:val="24"/>
        </w:rPr>
        <w:t xml:space="preserve"> </w:t>
      </w:r>
    </w:p>
    <w:p w:rsidR="00B03105" w:rsidRPr="00B11648" w:rsidRDefault="00C62A88" w:rsidP="00DC5AB8">
      <w:pPr>
        <w:pStyle w:val="Akapitzlist"/>
        <w:numPr>
          <w:ilvl w:val="0"/>
          <w:numId w:val="28"/>
        </w:numPr>
        <w:tabs>
          <w:tab w:val="left" w:pos="0"/>
          <w:tab w:val="num" w:pos="426"/>
        </w:tabs>
        <w:spacing w:after="0" w:line="360" w:lineRule="auto"/>
        <w:ind w:left="0"/>
        <w:contextualSpacing w:val="0"/>
        <w:rPr>
          <w:rFonts w:ascii="Arial" w:hAnsi="Arial" w:cs="Arial"/>
          <w:sz w:val="24"/>
          <w:szCs w:val="24"/>
        </w:rPr>
      </w:pPr>
      <w:r w:rsidRPr="00B11648">
        <w:rPr>
          <w:rFonts w:ascii="Arial" w:hAnsi="Arial" w:cs="Arial"/>
          <w:sz w:val="24"/>
          <w:szCs w:val="24"/>
        </w:rPr>
        <w:t xml:space="preserve">Ogólny zakres kompetencji, zadań i obowiązków dyrektora szkoły określa ustawa </w:t>
      </w:r>
      <w:r w:rsidR="00B81987" w:rsidRPr="00B11648">
        <w:rPr>
          <w:rFonts w:ascii="Arial" w:hAnsi="Arial" w:cs="Arial"/>
          <w:sz w:val="24"/>
          <w:szCs w:val="24"/>
        </w:rPr>
        <w:t>prawo oświatowe</w:t>
      </w:r>
      <w:r w:rsidRPr="00B11648">
        <w:rPr>
          <w:rFonts w:ascii="Arial" w:hAnsi="Arial" w:cs="Arial"/>
          <w:sz w:val="24"/>
          <w:szCs w:val="24"/>
        </w:rPr>
        <w:t xml:space="preserve"> i inne przepisy szczegółowe.</w:t>
      </w:r>
    </w:p>
    <w:p w:rsidR="00C62A88" w:rsidRPr="00B11648" w:rsidRDefault="00FD42E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2A3F26" w:rsidRPr="00B11648">
        <w:rPr>
          <w:rFonts w:ascii="Arial" w:hAnsi="Arial" w:cs="Arial"/>
          <w:sz w:val="24"/>
          <w:szCs w:val="24"/>
        </w:rPr>
        <w:t xml:space="preserve"> </w:t>
      </w:r>
      <w:r w:rsidR="009A032E" w:rsidRPr="00B11648">
        <w:rPr>
          <w:rFonts w:ascii="Arial" w:hAnsi="Arial" w:cs="Arial"/>
          <w:sz w:val="24"/>
          <w:szCs w:val="24"/>
        </w:rPr>
        <w:t>31</w:t>
      </w:r>
      <w:r w:rsidR="004B0F3E" w:rsidRPr="00B11648">
        <w:rPr>
          <w:rFonts w:ascii="Arial" w:hAnsi="Arial" w:cs="Arial"/>
          <w:sz w:val="24"/>
          <w:szCs w:val="24"/>
        </w:rPr>
        <w:t>.</w:t>
      </w:r>
      <w:r w:rsidR="002A3F26" w:rsidRPr="00B11648">
        <w:rPr>
          <w:rFonts w:ascii="Arial" w:hAnsi="Arial" w:cs="Arial"/>
          <w:sz w:val="24"/>
          <w:szCs w:val="24"/>
        </w:rPr>
        <w:t xml:space="preserve"> </w:t>
      </w:r>
      <w:r w:rsidR="00C62A88" w:rsidRPr="00B11648">
        <w:rPr>
          <w:rFonts w:ascii="Arial" w:hAnsi="Arial" w:cs="Arial"/>
          <w:sz w:val="24"/>
          <w:szCs w:val="24"/>
        </w:rPr>
        <w:t xml:space="preserve">1. Dyrektor </w:t>
      </w:r>
      <w:r w:rsidR="00F94D4D" w:rsidRPr="00B11648">
        <w:rPr>
          <w:rFonts w:ascii="Arial" w:hAnsi="Arial" w:cs="Arial"/>
          <w:sz w:val="24"/>
          <w:szCs w:val="24"/>
        </w:rPr>
        <w:t>szkoły</w:t>
      </w:r>
      <w:r w:rsidR="00B03105" w:rsidRPr="00B11648">
        <w:rPr>
          <w:rFonts w:ascii="Arial" w:hAnsi="Arial" w:cs="Arial"/>
          <w:sz w:val="24"/>
          <w:szCs w:val="24"/>
        </w:rPr>
        <w:t xml:space="preserve"> kieruje bieżącą działalnością </w:t>
      </w:r>
      <w:r w:rsidR="00F94D4D" w:rsidRPr="00B11648">
        <w:rPr>
          <w:rFonts w:ascii="Arial" w:hAnsi="Arial" w:cs="Arial"/>
          <w:sz w:val="24"/>
          <w:szCs w:val="24"/>
        </w:rPr>
        <w:t>szkoły</w:t>
      </w:r>
      <w:r w:rsidR="00C32AA5" w:rsidRPr="00B11648">
        <w:rPr>
          <w:rFonts w:ascii="Arial" w:hAnsi="Arial" w:cs="Arial"/>
          <w:sz w:val="24"/>
          <w:szCs w:val="24"/>
        </w:rPr>
        <w:t xml:space="preserve">, reprezentuje ją na zewnątrz. </w:t>
      </w:r>
      <w:r w:rsidR="00B03105" w:rsidRPr="00B11648">
        <w:rPr>
          <w:rFonts w:ascii="Arial" w:hAnsi="Arial" w:cs="Arial"/>
          <w:sz w:val="24"/>
          <w:szCs w:val="24"/>
        </w:rPr>
        <w:t xml:space="preserve">Jest bezpośrednim przełożonym wszystkich pracowników zatrudnionych w </w:t>
      </w:r>
      <w:r w:rsidR="00C62A88" w:rsidRPr="00B11648">
        <w:rPr>
          <w:rFonts w:ascii="Arial" w:hAnsi="Arial" w:cs="Arial"/>
          <w:sz w:val="24"/>
          <w:szCs w:val="24"/>
        </w:rPr>
        <w:t>s</w:t>
      </w:r>
      <w:r w:rsidR="00F94D4D" w:rsidRPr="00B11648">
        <w:rPr>
          <w:rFonts w:ascii="Arial" w:hAnsi="Arial" w:cs="Arial"/>
          <w:sz w:val="24"/>
          <w:szCs w:val="24"/>
        </w:rPr>
        <w:t>zkole</w:t>
      </w:r>
      <w:r w:rsidR="00B03105" w:rsidRPr="00B11648">
        <w:rPr>
          <w:rFonts w:ascii="Arial" w:hAnsi="Arial" w:cs="Arial"/>
          <w:sz w:val="24"/>
          <w:szCs w:val="24"/>
        </w:rPr>
        <w:t>.</w:t>
      </w:r>
    </w:p>
    <w:p w:rsidR="00B03105" w:rsidRPr="00B11648" w:rsidRDefault="00B03105" w:rsidP="00DC5AB8">
      <w:pPr>
        <w:pStyle w:val="Akapitzlist"/>
        <w:numPr>
          <w:ilvl w:val="0"/>
          <w:numId w:val="3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Jest przewodniczącym </w:t>
      </w:r>
      <w:r w:rsidR="00A72F67" w:rsidRPr="00B11648">
        <w:rPr>
          <w:rFonts w:ascii="Arial" w:hAnsi="Arial" w:cs="Arial"/>
          <w:sz w:val="24"/>
          <w:szCs w:val="24"/>
        </w:rPr>
        <w:t>rady</w:t>
      </w:r>
      <w:r w:rsidR="00C62A88" w:rsidRPr="00B11648">
        <w:rPr>
          <w:rFonts w:ascii="Arial" w:hAnsi="Arial" w:cs="Arial"/>
          <w:sz w:val="24"/>
          <w:szCs w:val="24"/>
        </w:rPr>
        <w:t xml:space="preserve"> p</w:t>
      </w:r>
      <w:r w:rsidRPr="00B11648">
        <w:rPr>
          <w:rFonts w:ascii="Arial" w:hAnsi="Arial" w:cs="Arial"/>
          <w:sz w:val="24"/>
          <w:szCs w:val="24"/>
        </w:rPr>
        <w:t>edagogicznej.</w:t>
      </w:r>
    </w:p>
    <w:p w:rsidR="00B03105" w:rsidRPr="00B11648" w:rsidRDefault="00B03105" w:rsidP="00DC5AB8">
      <w:pPr>
        <w:pStyle w:val="Akapitzlist"/>
        <w:numPr>
          <w:ilvl w:val="0"/>
          <w:numId w:val="3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Ki</w:t>
      </w:r>
      <w:r w:rsidRPr="00B11648">
        <w:rPr>
          <w:rFonts w:ascii="Arial" w:hAnsi="Arial" w:cs="Arial"/>
          <w:noProof/>
          <w:sz w:val="24"/>
          <w:szCs w:val="24"/>
        </w:rPr>
        <w:t>eru</w:t>
      </w:r>
      <w:r w:rsidRPr="00B11648">
        <w:rPr>
          <w:rFonts w:ascii="Arial" w:hAnsi="Arial" w:cs="Arial"/>
          <w:sz w:val="24"/>
          <w:szCs w:val="24"/>
        </w:rPr>
        <w:t>je działalnością dydaktyczną , wychowawczą i opiekuńczą , a w szczególności:</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kształtuje twórczą atmosferę pracy, stwarza warunki sprzyjające podnoszeniu jej jakości pracy;</w:t>
      </w:r>
    </w:p>
    <w:p w:rsidR="00B03105" w:rsidRPr="00B11648" w:rsidRDefault="00E97B40"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przewodniczy radzie p</w:t>
      </w:r>
      <w:r w:rsidR="00B03105" w:rsidRPr="00B11648">
        <w:rPr>
          <w:rFonts w:ascii="Arial" w:hAnsi="Arial" w:cs="Arial"/>
          <w:sz w:val="24"/>
          <w:szCs w:val="24"/>
        </w:rPr>
        <w:t xml:space="preserve">edagogicznej, przygotowuje i prowadzi posiedzenia rady oraz jest odpowiedzialny za zawiadomienie wszystkich jej członków o terminie i porządku zebrania zgodnie z </w:t>
      </w:r>
      <w:r w:rsidRPr="00B11648">
        <w:rPr>
          <w:rFonts w:ascii="Arial" w:hAnsi="Arial" w:cs="Arial"/>
          <w:sz w:val="24"/>
          <w:szCs w:val="24"/>
        </w:rPr>
        <w:t>r</w:t>
      </w:r>
      <w:r w:rsidR="00B03105" w:rsidRPr="00B11648">
        <w:rPr>
          <w:rFonts w:ascii="Arial" w:hAnsi="Arial" w:cs="Arial"/>
          <w:sz w:val="24"/>
          <w:szCs w:val="24"/>
        </w:rPr>
        <w:t xml:space="preserve">egulaminem </w:t>
      </w:r>
      <w:r w:rsidR="00A72F67" w:rsidRPr="00B11648">
        <w:rPr>
          <w:rFonts w:ascii="Arial" w:hAnsi="Arial" w:cs="Arial"/>
          <w:sz w:val="24"/>
          <w:szCs w:val="24"/>
        </w:rPr>
        <w:t>rady</w:t>
      </w:r>
      <w:r w:rsidRPr="00B11648">
        <w:rPr>
          <w:rFonts w:ascii="Arial" w:hAnsi="Arial" w:cs="Arial"/>
          <w:sz w:val="24"/>
          <w:szCs w:val="24"/>
        </w:rPr>
        <w:t xml:space="preserve"> p</w:t>
      </w:r>
      <w:r w:rsidR="00B03105" w:rsidRPr="00B11648">
        <w:rPr>
          <w:rFonts w:ascii="Arial" w:hAnsi="Arial" w:cs="Arial"/>
          <w:sz w:val="24"/>
          <w:szCs w:val="24"/>
        </w:rPr>
        <w:t>edagogicznej;</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 xml:space="preserve">realizuje uchwały </w:t>
      </w:r>
      <w:r w:rsidR="00A72F67" w:rsidRPr="00B11648">
        <w:rPr>
          <w:rFonts w:ascii="Arial" w:hAnsi="Arial" w:cs="Arial"/>
          <w:sz w:val="24"/>
          <w:szCs w:val="24"/>
        </w:rPr>
        <w:t>rady</w:t>
      </w:r>
      <w:r w:rsidR="00E97B40" w:rsidRPr="00B11648">
        <w:rPr>
          <w:rFonts w:ascii="Arial" w:hAnsi="Arial" w:cs="Arial"/>
          <w:sz w:val="24"/>
          <w:szCs w:val="24"/>
        </w:rPr>
        <w:t xml:space="preserve"> p</w:t>
      </w:r>
      <w:r w:rsidRPr="00B11648">
        <w:rPr>
          <w:rFonts w:ascii="Arial" w:hAnsi="Arial" w:cs="Arial"/>
          <w:sz w:val="24"/>
          <w:szCs w:val="24"/>
        </w:rPr>
        <w:t xml:space="preserve">edagogicznej podjęte w ramach jej kompetencji stanowiących; </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wstrzymuje wykonanie uchwał </w:t>
      </w:r>
      <w:r w:rsidR="00A72F67" w:rsidRPr="00B11648">
        <w:rPr>
          <w:rFonts w:ascii="Arial" w:hAnsi="Arial" w:cs="Arial"/>
          <w:sz w:val="24"/>
          <w:szCs w:val="24"/>
        </w:rPr>
        <w:t>rady</w:t>
      </w:r>
      <w:r w:rsidR="00E97B40" w:rsidRPr="00B11648">
        <w:rPr>
          <w:rFonts w:ascii="Arial" w:hAnsi="Arial" w:cs="Arial"/>
          <w:sz w:val="24"/>
          <w:szCs w:val="24"/>
        </w:rPr>
        <w:t xml:space="preserve"> p</w:t>
      </w:r>
      <w:r w:rsidRPr="00B11648">
        <w:rPr>
          <w:rFonts w:ascii="Arial" w:hAnsi="Arial" w:cs="Arial"/>
          <w:sz w:val="24"/>
          <w:szCs w:val="24"/>
        </w:rPr>
        <w:t>edagogicznej niezgodnych z prawem i zawiadamia</w:t>
      </w:r>
      <w:r w:rsidR="00C32AA5" w:rsidRPr="00B11648">
        <w:rPr>
          <w:rFonts w:ascii="Arial" w:hAnsi="Arial" w:cs="Arial"/>
          <w:sz w:val="24"/>
          <w:szCs w:val="24"/>
        </w:rPr>
        <w:t xml:space="preserve"> </w:t>
      </w:r>
      <w:r w:rsidRPr="00B11648">
        <w:rPr>
          <w:rFonts w:ascii="Arial" w:hAnsi="Arial" w:cs="Arial"/>
          <w:sz w:val="24"/>
          <w:szCs w:val="24"/>
        </w:rPr>
        <w:t>o</w:t>
      </w:r>
      <w:r w:rsidR="00BA6B57" w:rsidRPr="00B11648">
        <w:rPr>
          <w:rFonts w:ascii="Arial" w:hAnsi="Arial" w:cs="Arial"/>
          <w:sz w:val="24"/>
          <w:szCs w:val="24"/>
        </w:rPr>
        <w:t xml:space="preserve"> </w:t>
      </w:r>
      <w:r w:rsidRPr="00B11648">
        <w:rPr>
          <w:rFonts w:ascii="Arial" w:hAnsi="Arial" w:cs="Arial"/>
          <w:sz w:val="24"/>
          <w:szCs w:val="24"/>
        </w:rPr>
        <w:t>tym organ prowadzący i nadzorujący</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powołuje szkolną komisję rekrutacyjno-kwalifikacyjną;</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opracowuje plan nauczania na cykl edukacyjny dla poszczególnych oddziałów w </w:t>
      </w:r>
      <w:r w:rsidR="00E97B40" w:rsidRPr="00B11648">
        <w:rPr>
          <w:rFonts w:ascii="Arial" w:hAnsi="Arial" w:cs="Arial"/>
          <w:sz w:val="24"/>
          <w:szCs w:val="24"/>
        </w:rPr>
        <w:t>s</w:t>
      </w:r>
      <w:r w:rsidR="00F94D4D" w:rsidRPr="00B11648">
        <w:rPr>
          <w:rFonts w:ascii="Arial" w:hAnsi="Arial" w:cs="Arial"/>
          <w:sz w:val="24"/>
          <w:szCs w:val="24"/>
        </w:rPr>
        <w:t>zkole</w:t>
      </w:r>
      <w:r w:rsidRPr="00B11648">
        <w:rPr>
          <w:rFonts w:ascii="Arial" w:hAnsi="Arial" w:cs="Arial"/>
          <w:sz w:val="24"/>
          <w:szCs w:val="24"/>
        </w:rPr>
        <w:t>;</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sprawuje nadzór pedagogiczny zgodnie z odrębnymi przepisami;</w:t>
      </w:r>
    </w:p>
    <w:p w:rsidR="00B03105" w:rsidRPr="00B11648" w:rsidRDefault="00E97B40"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przedkłada radzie p</w:t>
      </w:r>
      <w:r w:rsidR="00B03105" w:rsidRPr="00B11648">
        <w:rPr>
          <w:rFonts w:ascii="Arial" w:hAnsi="Arial" w:cs="Arial"/>
          <w:sz w:val="24"/>
          <w:szCs w:val="24"/>
        </w:rPr>
        <w:t xml:space="preserve">edagogicznej nie rzadziej niż dwa razy w ciągu roku ogólne wnioski wynikające z nadzoru pedagogicznego oraz informacje o działalności </w:t>
      </w:r>
      <w:r w:rsidR="00F94D4D" w:rsidRPr="00B11648">
        <w:rPr>
          <w:rFonts w:ascii="Arial" w:hAnsi="Arial" w:cs="Arial"/>
          <w:sz w:val="24"/>
          <w:szCs w:val="24"/>
        </w:rPr>
        <w:t>szkoły</w:t>
      </w:r>
      <w:r w:rsidR="00B03105" w:rsidRPr="00B11648">
        <w:rPr>
          <w:rFonts w:ascii="Arial" w:hAnsi="Arial" w:cs="Arial"/>
          <w:sz w:val="24"/>
          <w:szCs w:val="24"/>
        </w:rPr>
        <w:t>;</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dba o autorytet członków </w:t>
      </w:r>
      <w:r w:rsidR="00A72F67" w:rsidRPr="00B11648">
        <w:rPr>
          <w:rFonts w:ascii="Arial" w:hAnsi="Arial" w:cs="Arial"/>
          <w:sz w:val="24"/>
          <w:szCs w:val="24"/>
        </w:rPr>
        <w:t>rady</w:t>
      </w:r>
      <w:r w:rsidR="00E97B40" w:rsidRPr="00B11648">
        <w:rPr>
          <w:rFonts w:ascii="Arial" w:hAnsi="Arial" w:cs="Arial"/>
          <w:sz w:val="24"/>
          <w:szCs w:val="24"/>
        </w:rPr>
        <w:t xml:space="preserve"> p</w:t>
      </w:r>
      <w:r w:rsidRPr="00B11648">
        <w:rPr>
          <w:rFonts w:ascii="Arial" w:hAnsi="Arial" w:cs="Arial"/>
          <w:sz w:val="24"/>
          <w:szCs w:val="24"/>
        </w:rPr>
        <w:t>edagogicznej, ochronę praw i godności nauczyciela;</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podaje do publicznej wiadomości do końca zajęć dydaktycznych szkolny zestaw podręczników,</w:t>
      </w:r>
      <w:r w:rsidR="00C32AA5" w:rsidRPr="00B11648">
        <w:rPr>
          <w:rFonts w:ascii="Arial" w:hAnsi="Arial" w:cs="Arial"/>
          <w:sz w:val="24"/>
          <w:szCs w:val="24"/>
        </w:rPr>
        <w:t xml:space="preserve"> </w:t>
      </w:r>
      <w:r w:rsidRPr="00B11648">
        <w:rPr>
          <w:rFonts w:ascii="Arial" w:hAnsi="Arial" w:cs="Arial"/>
          <w:sz w:val="24"/>
          <w:szCs w:val="24"/>
        </w:rPr>
        <w:t xml:space="preserve">który będzie obowiązywał w </w:t>
      </w:r>
      <w:r w:rsidR="00F94D4D" w:rsidRPr="00B11648">
        <w:rPr>
          <w:rFonts w:ascii="Arial" w:hAnsi="Arial" w:cs="Arial"/>
          <w:sz w:val="24"/>
          <w:szCs w:val="24"/>
        </w:rPr>
        <w:t>szkole</w:t>
      </w:r>
      <w:r w:rsidRPr="00B11648">
        <w:rPr>
          <w:rFonts w:ascii="Arial" w:hAnsi="Arial" w:cs="Arial"/>
          <w:sz w:val="24"/>
          <w:szCs w:val="24"/>
        </w:rPr>
        <w:t xml:space="preserve"> podstawowej od początku następnego roku szkolnego;</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ustala w przypadku braku zgody wśród nauczycieli uczących danej edukacji w </w:t>
      </w:r>
      <w:r w:rsidR="00F94D4D" w:rsidRPr="00B11648">
        <w:rPr>
          <w:rFonts w:ascii="Arial" w:hAnsi="Arial" w:cs="Arial"/>
          <w:sz w:val="24"/>
          <w:szCs w:val="24"/>
        </w:rPr>
        <w:t>szkole</w:t>
      </w:r>
      <w:r w:rsidRPr="00B11648">
        <w:rPr>
          <w:rFonts w:ascii="Arial" w:hAnsi="Arial" w:cs="Arial"/>
          <w:sz w:val="24"/>
          <w:szCs w:val="24"/>
        </w:rPr>
        <w:t>,</w:t>
      </w:r>
      <w:r w:rsidR="00C32AA5" w:rsidRPr="00B11648">
        <w:rPr>
          <w:rFonts w:ascii="Arial" w:hAnsi="Arial" w:cs="Arial"/>
          <w:sz w:val="24"/>
          <w:szCs w:val="24"/>
        </w:rPr>
        <w:t xml:space="preserve"> </w:t>
      </w:r>
      <w:r w:rsidRPr="00B11648">
        <w:rPr>
          <w:rFonts w:ascii="Arial" w:hAnsi="Arial" w:cs="Arial"/>
          <w:sz w:val="24"/>
          <w:szCs w:val="24"/>
        </w:rPr>
        <w:t xml:space="preserve">po zasięgnięciu opinii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jeden podręcznik do przedmiotu który będzie obowiązywał wszystkich nauczycieli w cyklu kształcenia;</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dokonuje zakupu podręczników, materiałów edukacyjnych i materiałów ćwiczeniowych</w:t>
      </w:r>
      <w:r w:rsidR="00BA6B57" w:rsidRPr="00B11648">
        <w:rPr>
          <w:rFonts w:ascii="Arial" w:hAnsi="Arial" w:cs="Arial"/>
          <w:sz w:val="24"/>
          <w:szCs w:val="24"/>
        </w:rPr>
        <w:t xml:space="preserve"> </w:t>
      </w:r>
      <w:r w:rsidRPr="00B11648">
        <w:rPr>
          <w:rFonts w:ascii="Arial" w:hAnsi="Arial" w:cs="Arial"/>
          <w:sz w:val="24"/>
          <w:szCs w:val="24"/>
        </w:rPr>
        <w:t>w ramach dotacji celowej właściwego ministerstwa;</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opracowuje zasady gospodarowania podręcznikami i materiałami edukacyjnymi zakupionymi z dotacji celowej;</w:t>
      </w:r>
    </w:p>
    <w:p w:rsidR="00B03105" w:rsidRPr="00B11648" w:rsidRDefault="00E97B40"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współpracuje z radą pedagogiczną, r</w:t>
      </w:r>
      <w:r w:rsidR="00B03105" w:rsidRPr="00B11648">
        <w:rPr>
          <w:rFonts w:ascii="Arial" w:hAnsi="Arial" w:cs="Arial"/>
          <w:sz w:val="24"/>
          <w:szCs w:val="24"/>
        </w:rPr>
        <w:t xml:space="preserve">adą </w:t>
      </w:r>
      <w:r w:rsidR="00F94D4D" w:rsidRPr="00B11648">
        <w:rPr>
          <w:rFonts w:ascii="Arial" w:hAnsi="Arial" w:cs="Arial"/>
          <w:sz w:val="24"/>
          <w:szCs w:val="24"/>
        </w:rPr>
        <w:t>rodziców</w:t>
      </w:r>
      <w:r w:rsidR="00B03105"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szkolnym klubem w</w:t>
      </w:r>
      <w:r w:rsidR="00F527AA" w:rsidRPr="00B11648">
        <w:rPr>
          <w:rFonts w:ascii="Arial" w:hAnsi="Arial" w:cs="Arial"/>
          <w:sz w:val="24"/>
          <w:szCs w:val="24"/>
        </w:rPr>
        <w:t>olontariatu</w:t>
      </w:r>
      <w:r w:rsidR="00B03105" w:rsidRPr="00B11648">
        <w:rPr>
          <w:rFonts w:ascii="Arial" w:hAnsi="Arial" w:cs="Arial"/>
          <w:sz w:val="24"/>
          <w:szCs w:val="24"/>
        </w:rPr>
        <w:t xml:space="preserve"> i S.U.;</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stwarza warunki do działania w </w:t>
      </w:r>
      <w:r w:rsidR="00F94D4D" w:rsidRPr="00B11648">
        <w:rPr>
          <w:rFonts w:ascii="Arial" w:hAnsi="Arial" w:cs="Arial"/>
          <w:sz w:val="24"/>
          <w:szCs w:val="24"/>
        </w:rPr>
        <w:t>szkole</w:t>
      </w:r>
      <w:r w:rsidRPr="00B11648">
        <w:rPr>
          <w:rFonts w:ascii="Arial" w:hAnsi="Arial" w:cs="Arial"/>
          <w:sz w:val="24"/>
          <w:szCs w:val="24"/>
        </w:rPr>
        <w:t xml:space="preserve"> wolontariuszy, stowarzyszeń i organizacji, których celem statutowym jest działalność wychowawcza i opiekuńcza lub rozszerzanie i wzbogacanie form działalności wychowawczo-opiekuńczej w </w:t>
      </w:r>
      <w:r w:rsidR="00F94D4D" w:rsidRPr="00B11648">
        <w:rPr>
          <w:rFonts w:ascii="Arial" w:hAnsi="Arial" w:cs="Arial"/>
          <w:sz w:val="24"/>
          <w:szCs w:val="24"/>
        </w:rPr>
        <w:t>szkole</w:t>
      </w:r>
      <w:r w:rsidRPr="00B11648">
        <w:rPr>
          <w:rFonts w:ascii="Arial" w:hAnsi="Arial" w:cs="Arial"/>
          <w:sz w:val="24"/>
          <w:szCs w:val="24"/>
        </w:rPr>
        <w:t>;</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udziela na wniosek rodziców (prawnych opiekunów), po spełnieniu ustawowych wymogów zezwoleń na spełnianie obowiązku nauki, obowiązku szkolnego</w:t>
      </w:r>
      <w:r w:rsidR="00681143" w:rsidRPr="00B11648">
        <w:rPr>
          <w:rFonts w:ascii="Arial" w:hAnsi="Arial" w:cs="Arial"/>
          <w:sz w:val="24"/>
          <w:szCs w:val="24"/>
        </w:rPr>
        <w:t xml:space="preserve"> poza szkołą</w:t>
      </w:r>
      <w:r w:rsidRPr="00B11648">
        <w:rPr>
          <w:rFonts w:ascii="Arial" w:hAnsi="Arial" w:cs="Arial"/>
          <w:sz w:val="24"/>
          <w:szCs w:val="24"/>
        </w:rPr>
        <w:t xml:space="preserve"> lub w formie indywidualnego nauczania;</w:t>
      </w:r>
    </w:p>
    <w:p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organizuje pomoc psychologiczno</w:t>
      </w:r>
      <w:r w:rsidR="003A78BB" w:rsidRPr="00B11648">
        <w:rPr>
          <w:rFonts w:ascii="Arial" w:hAnsi="Arial" w:cs="Arial"/>
          <w:sz w:val="24"/>
          <w:szCs w:val="24"/>
        </w:rPr>
        <w:t>-</w:t>
      </w:r>
      <w:r w:rsidRPr="00B11648">
        <w:rPr>
          <w:rFonts w:ascii="Arial" w:hAnsi="Arial" w:cs="Arial"/>
          <w:sz w:val="24"/>
          <w:szCs w:val="24"/>
        </w:rPr>
        <w:t>pedagogiczną w form</w:t>
      </w:r>
      <w:r w:rsidR="007C646D">
        <w:rPr>
          <w:rFonts w:ascii="Arial" w:hAnsi="Arial" w:cs="Arial"/>
          <w:sz w:val="24"/>
          <w:szCs w:val="24"/>
        </w:rPr>
        <w:t xml:space="preserve">ach i na zasadach określonych w </w:t>
      </w:r>
      <w:r w:rsidR="001C09FB" w:rsidRPr="00B11648">
        <w:rPr>
          <w:rFonts w:ascii="Arial" w:hAnsi="Arial" w:cs="Arial"/>
          <w:sz w:val="24"/>
          <w:szCs w:val="24"/>
        </w:rPr>
        <w:t>statucie</w:t>
      </w:r>
      <w:r w:rsidR="008C090D" w:rsidRPr="00B11648">
        <w:rPr>
          <w:rFonts w:ascii="Arial" w:hAnsi="Arial" w:cs="Arial"/>
          <w:sz w:val="24"/>
          <w:szCs w:val="24"/>
        </w:rPr>
        <w:t>;</w:t>
      </w:r>
    </w:p>
    <w:p w:rsidR="00C32AA5" w:rsidRPr="00B11648" w:rsidRDefault="003E3803"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organizuje wspomaganie </w:t>
      </w:r>
      <w:r w:rsidR="00F94D4D" w:rsidRPr="00B11648">
        <w:rPr>
          <w:rFonts w:ascii="Arial" w:hAnsi="Arial" w:cs="Arial"/>
          <w:sz w:val="24"/>
          <w:szCs w:val="24"/>
        </w:rPr>
        <w:t>szkoły</w:t>
      </w:r>
      <w:r w:rsidRPr="00B11648">
        <w:rPr>
          <w:rFonts w:ascii="Arial" w:hAnsi="Arial" w:cs="Arial"/>
          <w:sz w:val="24"/>
          <w:szCs w:val="24"/>
        </w:rPr>
        <w:t xml:space="preserve"> w zakresie pomocy psychologiczno-pedagogicznej, polegające na planowaniu i przeprowadzaniu </w:t>
      </w:r>
      <w:r w:rsidR="001C09FB" w:rsidRPr="00B11648">
        <w:rPr>
          <w:rFonts w:ascii="Arial" w:hAnsi="Arial" w:cs="Arial"/>
          <w:sz w:val="24"/>
          <w:szCs w:val="24"/>
        </w:rPr>
        <w:t>działań</w:t>
      </w:r>
      <w:r w:rsidRPr="00B11648">
        <w:rPr>
          <w:rFonts w:ascii="Arial" w:hAnsi="Arial" w:cs="Arial"/>
          <w:sz w:val="24"/>
          <w:szCs w:val="24"/>
        </w:rPr>
        <w:t xml:space="preserve"> mających na celu poprawę jakości udzielanej pomocy p</w:t>
      </w:r>
      <w:r w:rsidR="00385A4C" w:rsidRPr="00B11648">
        <w:rPr>
          <w:rFonts w:ascii="Arial" w:hAnsi="Arial" w:cs="Arial"/>
          <w:sz w:val="24"/>
          <w:szCs w:val="24"/>
        </w:rPr>
        <w:t>sychologiczno</w:t>
      </w:r>
      <w:r w:rsidR="003A78BB" w:rsidRPr="00B11648">
        <w:rPr>
          <w:rFonts w:ascii="Arial" w:hAnsi="Arial" w:cs="Arial"/>
          <w:sz w:val="24"/>
          <w:szCs w:val="24"/>
        </w:rPr>
        <w:t>-</w:t>
      </w:r>
      <w:r w:rsidR="00385A4C" w:rsidRPr="00B11648">
        <w:rPr>
          <w:rFonts w:ascii="Arial" w:hAnsi="Arial" w:cs="Arial"/>
          <w:sz w:val="24"/>
          <w:szCs w:val="24"/>
        </w:rPr>
        <w:t>pedagogicznej;</w:t>
      </w:r>
    </w:p>
    <w:p w:rsidR="00C32AA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w porozumieniu z organem prowadzącym organizuje uczniom  nauczanie indywidualne</w:t>
      </w:r>
      <w:r w:rsidR="003A78BB" w:rsidRPr="00B11648">
        <w:rPr>
          <w:rFonts w:ascii="Arial" w:hAnsi="Arial" w:cs="Arial"/>
          <w:sz w:val="24"/>
          <w:szCs w:val="24"/>
        </w:rPr>
        <w:t xml:space="preserve"> </w:t>
      </w:r>
      <w:r w:rsidRPr="00B11648">
        <w:rPr>
          <w:rFonts w:ascii="Arial" w:hAnsi="Arial" w:cs="Arial"/>
          <w:sz w:val="24"/>
          <w:szCs w:val="24"/>
        </w:rPr>
        <w:t>na zasadach okreś</w:t>
      </w:r>
      <w:r w:rsidR="005F0827" w:rsidRPr="00B11648">
        <w:rPr>
          <w:rFonts w:ascii="Arial" w:hAnsi="Arial" w:cs="Arial"/>
          <w:sz w:val="24"/>
          <w:szCs w:val="24"/>
        </w:rPr>
        <w:t xml:space="preserve">lonych w </w:t>
      </w:r>
      <w:r w:rsidR="008C090D" w:rsidRPr="00B11648">
        <w:rPr>
          <w:rFonts w:ascii="Arial" w:hAnsi="Arial" w:cs="Arial"/>
          <w:sz w:val="24"/>
          <w:szCs w:val="24"/>
        </w:rPr>
        <w:t>statucie szkoły;</w:t>
      </w:r>
    </w:p>
    <w:p w:rsidR="00210134" w:rsidRPr="00B11648" w:rsidRDefault="00B03105" w:rsidP="00DC5AB8">
      <w:pPr>
        <w:pStyle w:val="Akapitzlist"/>
        <w:numPr>
          <w:ilvl w:val="0"/>
          <w:numId w:val="29"/>
        </w:numPr>
        <w:tabs>
          <w:tab w:val="left" w:pos="-426"/>
          <w:tab w:val="left" w:pos="142"/>
          <w:tab w:val="left" w:pos="426"/>
        </w:tabs>
        <w:spacing w:after="0" w:line="360" w:lineRule="auto"/>
        <w:ind w:left="-284" w:hanging="142"/>
        <w:rPr>
          <w:rFonts w:ascii="Arial" w:hAnsi="Arial" w:cs="Arial"/>
          <w:sz w:val="24"/>
          <w:szCs w:val="24"/>
        </w:rPr>
      </w:pPr>
      <w:r w:rsidRPr="00B11648">
        <w:rPr>
          <w:rFonts w:ascii="Arial" w:hAnsi="Arial" w:cs="Arial"/>
          <w:sz w:val="24"/>
          <w:szCs w:val="24"/>
        </w:rPr>
        <w:t xml:space="preserve">kontroluje spełnianie obowiązku szkolnego przez zamieszkałe w obwodzie </w:t>
      </w:r>
      <w:r w:rsidR="00F94D4D" w:rsidRPr="00B11648">
        <w:rPr>
          <w:rFonts w:ascii="Arial" w:hAnsi="Arial" w:cs="Arial"/>
          <w:sz w:val="24"/>
          <w:szCs w:val="24"/>
        </w:rPr>
        <w:t>szkoły</w:t>
      </w:r>
      <w:r w:rsidRPr="00B11648">
        <w:rPr>
          <w:rFonts w:ascii="Arial" w:hAnsi="Arial" w:cs="Arial"/>
          <w:sz w:val="24"/>
          <w:szCs w:val="24"/>
        </w:rPr>
        <w:t xml:space="preserve"> dzieci.</w:t>
      </w:r>
      <w:r w:rsidR="003A78BB" w:rsidRPr="00B11648">
        <w:rPr>
          <w:rFonts w:ascii="Arial" w:hAnsi="Arial" w:cs="Arial"/>
          <w:sz w:val="24"/>
          <w:szCs w:val="24"/>
        </w:rPr>
        <w:t xml:space="preserve"> </w:t>
      </w:r>
      <w:r w:rsidRPr="00B11648">
        <w:rPr>
          <w:rFonts w:ascii="Arial" w:hAnsi="Arial" w:cs="Arial"/>
          <w:sz w:val="24"/>
          <w:szCs w:val="24"/>
        </w:rPr>
        <w:t>W</w:t>
      </w:r>
      <w:r w:rsidR="00BA6B57" w:rsidRPr="00B11648">
        <w:rPr>
          <w:rFonts w:ascii="Arial" w:hAnsi="Arial" w:cs="Arial"/>
          <w:sz w:val="24"/>
          <w:szCs w:val="24"/>
        </w:rPr>
        <w:t xml:space="preserve"> </w:t>
      </w:r>
      <w:r w:rsidRPr="00B11648">
        <w:rPr>
          <w:rFonts w:ascii="Arial" w:hAnsi="Arial" w:cs="Arial"/>
          <w:sz w:val="24"/>
          <w:szCs w:val="24"/>
        </w:rPr>
        <w:t>przypadku niespełnienia obowiązku szkolnego tj. opuszczenie co najmniej 50 % zajęć w</w:t>
      </w:r>
      <w:r w:rsidR="00BA6B57" w:rsidRPr="00B11648">
        <w:rPr>
          <w:rFonts w:ascii="Arial" w:hAnsi="Arial" w:cs="Arial"/>
          <w:sz w:val="24"/>
          <w:szCs w:val="24"/>
        </w:rPr>
        <w:t xml:space="preserve"> </w:t>
      </w:r>
      <w:r w:rsidRPr="00B11648">
        <w:rPr>
          <w:rFonts w:ascii="Arial" w:hAnsi="Arial" w:cs="Arial"/>
          <w:sz w:val="24"/>
          <w:szCs w:val="24"/>
        </w:rPr>
        <w:t>miesiącu, dyrektor wszczyna postępowanie egzekucyjne w trybie przepisów o postępowaniu egzekucyjnym w administracji;</w:t>
      </w:r>
    </w:p>
    <w:p w:rsidR="00210134" w:rsidRPr="00B11648" w:rsidRDefault="00210134" w:rsidP="00DC5AB8">
      <w:pPr>
        <w:tabs>
          <w:tab w:val="left" w:pos="-426"/>
          <w:tab w:val="left" w:pos="426"/>
        </w:tabs>
        <w:spacing w:line="360" w:lineRule="auto"/>
        <w:ind w:left="-284" w:hanging="142"/>
        <w:jc w:val="left"/>
        <w:rPr>
          <w:rFonts w:ascii="Arial" w:hAnsi="Arial" w:cs="Arial"/>
          <w:sz w:val="24"/>
          <w:szCs w:val="24"/>
        </w:rPr>
      </w:pPr>
      <w:r w:rsidRPr="00B11648">
        <w:rPr>
          <w:rFonts w:ascii="Arial" w:hAnsi="Arial" w:cs="Arial"/>
          <w:sz w:val="24"/>
          <w:szCs w:val="24"/>
        </w:rPr>
        <w:t xml:space="preserve">21) </w:t>
      </w:r>
      <w:r w:rsidR="00B03105" w:rsidRPr="00B11648">
        <w:rPr>
          <w:rFonts w:ascii="Arial" w:hAnsi="Arial" w:cs="Arial"/>
          <w:sz w:val="24"/>
          <w:szCs w:val="24"/>
        </w:rPr>
        <w:t xml:space="preserve">dopuszcza do użytku szkolnego programy nauczania, </w:t>
      </w:r>
      <w:r w:rsidR="00BA6B57" w:rsidRPr="00B11648">
        <w:rPr>
          <w:rFonts w:ascii="Arial" w:hAnsi="Arial" w:cs="Arial"/>
          <w:sz w:val="24"/>
          <w:szCs w:val="24"/>
        </w:rPr>
        <w:t xml:space="preserve">po zaopiniowaniu ich przez Radę </w:t>
      </w:r>
      <w:r w:rsidR="00B03105" w:rsidRPr="00B11648">
        <w:rPr>
          <w:rFonts w:ascii="Arial" w:hAnsi="Arial" w:cs="Arial"/>
          <w:sz w:val="24"/>
          <w:szCs w:val="24"/>
        </w:rPr>
        <w:t xml:space="preserve">Pedagogiczną. </w:t>
      </w:r>
      <w:r w:rsidR="00F94D4D" w:rsidRPr="00B11648">
        <w:rPr>
          <w:rFonts w:ascii="Arial" w:hAnsi="Arial" w:cs="Arial"/>
          <w:sz w:val="24"/>
          <w:szCs w:val="24"/>
        </w:rPr>
        <w:t>dyrektor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jest odpowiedzia</w:t>
      </w:r>
      <w:r w:rsidR="00BA6B57" w:rsidRPr="00B11648">
        <w:rPr>
          <w:rFonts w:ascii="Arial" w:hAnsi="Arial" w:cs="Arial"/>
          <w:sz w:val="24"/>
          <w:szCs w:val="24"/>
        </w:rPr>
        <w:t xml:space="preserve">lny za uwzględnienie w zestawie </w:t>
      </w:r>
      <w:r w:rsidR="00B03105" w:rsidRPr="00B11648">
        <w:rPr>
          <w:rFonts w:ascii="Arial" w:hAnsi="Arial" w:cs="Arial"/>
          <w:sz w:val="24"/>
          <w:szCs w:val="24"/>
        </w:rPr>
        <w:t>programów nauczania całości podstawy programowej kształcenia ogólnego;</w:t>
      </w:r>
    </w:p>
    <w:p w:rsidR="00210134" w:rsidRPr="00B11648" w:rsidRDefault="00210134" w:rsidP="00DC5AB8">
      <w:pPr>
        <w:tabs>
          <w:tab w:val="left" w:pos="-426"/>
          <w:tab w:val="left" w:pos="426"/>
        </w:tabs>
        <w:spacing w:line="360" w:lineRule="auto"/>
        <w:ind w:left="-284" w:hanging="142"/>
        <w:jc w:val="left"/>
        <w:rPr>
          <w:rFonts w:ascii="Arial" w:hAnsi="Arial" w:cs="Arial"/>
          <w:sz w:val="24"/>
          <w:szCs w:val="24"/>
        </w:rPr>
      </w:pPr>
      <w:r w:rsidRPr="00B11648">
        <w:rPr>
          <w:rFonts w:ascii="Arial" w:hAnsi="Arial" w:cs="Arial"/>
          <w:sz w:val="24"/>
          <w:szCs w:val="24"/>
        </w:rPr>
        <w:t>22)</w:t>
      </w:r>
      <w:r w:rsidR="003A78BB" w:rsidRPr="00B11648">
        <w:rPr>
          <w:rFonts w:ascii="Arial" w:hAnsi="Arial" w:cs="Arial"/>
          <w:sz w:val="24"/>
          <w:szCs w:val="24"/>
        </w:rPr>
        <w:t xml:space="preserve"> </w:t>
      </w:r>
      <w:r w:rsidR="00B03105" w:rsidRPr="00B11648">
        <w:rPr>
          <w:rFonts w:ascii="Arial" w:hAnsi="Arial" w:cs="Arial"/>
          <w:sz w:val="24"/>
          <w:szCs w:val="24"/>
        </w:rPr>
        <w:t xml:space="preserve">powołuje spośród nauczycieli i specjalistów zatrudnionych w </w:t>
      </w:r>
      <w:r w:rsidR="00F94D4D" w:rsidRPr="00B11648">
        <w:rPr>
          <w:rFonts w:ascii="Arial" w:hAnsi="Arial" w:cs="Arial"/>
          <w:sz w:val="24"/>
          <w:szCs w:val="24"/>
        </w:rPr>
        <w:t>szkole</w:t>
      </w:r>
      <w:r w:rsidR="00B03105" w:rsidRPr="00B11648">
        <w:rPr>
          <w:rFonts w:ascii="Arial" w:hAnsi="Arial" w:cs="Arial"/>
          <w:sz w:val="24"/>
          <w:szCs w:val="24"/>
        </w:rPr>
        <w:t xml:space="preserve"> zespoły przedmiotowe, problemowo-zadaniowe i Zespoły ds. pomocy psychologiczno-p</w:t>
      </w:r>
      <w:r w:rsidRPr="00B11648">
        <w:rPr>
          <w:rFonts w:ascii="Arial" w:hAnsi="Arial" w:cs="Arial"/>
          <w:sz w:val="24"/>
          <w:szCs w:val="24"/>
        </w:rPr>
        <w:t xml:space="preserve">edagogicznej, o których mowa w </w:t>
      </w:r>
      <w:r w:rsidR="001C09FB" w:rsidRPr="00B11648">
        <w:rPr>
          <w:rFonts w:ascii="Arial" w:hAnsi="Arial" w:cs="Arial"/>
          <w:sz w:val="24"/>
          <w:szCs w:val="24"/>
        </w:rPr>
        <w:t>statucie</w:t>
      </w:r>
      <w:r w:rsidRPr="00B11648">
        <w:rPr>
          <w:rFonts w:ascii="Arial" w:hAnsi="Arial" w:cs="Arial"/>
          <w:sz w:val="24"/>
          <w:szCs w:val="24"/>
        </w:rPr>
        <w:t xml:space="preserve"> szkoły;</w:t>
      </w:r>
    </w:p>
    <w:p w:rsidR="00B03105" w:rsidRPr="00B11648" w:rsidRDefault="00210134" w:rsidP="00DC5AB8">
      <w:pPr>
        <w:tabs>
          <w:tab w:val="left" w:pos="-426"/>
          <w:tab w:val="left" w:pos="426"/>
        </w:tabs>
        <w:spacing w:line="360" w:lineRule="auto"/>
        <w:ind w:left="-284" w:hanging="142"/>
        <w:jc w:val="left"/>
        <w:rPr>
          <w:rFonts w:ascii="Arial" w:hAnsi="Arial" w:cs="Arial"/>
          <w:sz w:val="24"/>
          <w:szCs w:val="24"/>
        </w:rPr>
      </w:pPr>
      <w:r w:rsidRPr="00B11648">
        <w:rPr>
          <w:rFonts w:ascii="Arial" w:hAnsi="Arial" w:cs="Arial"/>
          <w:sz w:val="24"/>
          <w:szCs w:val="24"/>
        </w:rPr>
        <w:t>23)</w:t>
      </w:r>
      <w:r w:rsidR="003A78BB" w:rsidRPr="00B11648">
        <w:rPr>
          <w:rFonts w:ascii="Arial" w:hAnsi="Arial" w:cs="Arial"/>
          <w:sz w:val="24"/>
          <w:szCs w:val="24"/>
        </w:rPr>
        <w:t xml:space="preserve"> </w:t>
      </w:r>
      <w:r w:rsidR="00B03105" w:rsidRPr="00B11648">
        <w:rPr>
          <w:rFonts w:ascii="Arial" w:hAnsi="Arial" w:cs="Arial"/>
          <w:sz w:val="24"/>
          <w:szCs w:val="24"/>
        </w:rPr>
        <w:t xml:space="preserve">zwalnia uczniów z zajęć  WF-u lub wykonywania </w:t>
      </w:r>
      <w:r w:rsidR="00BA6B57" w:rsidRPr="00B11648">
        <w:rPr>
          <w:rFonts w:ascii="Arial" w:hAnsi="Arial" w:cs="Arial"/>
          <w:sz w:val="24"/>
          <w:szCs w:val="24"/>
        </w:rPr>
        <w:t xml:space="preserve">określonych ćwiczeń fizycznych, </w:t>
      </w:r>
      <w:r w:rsidR="00B03105" w:rsidRPr="00B11648">
        <w:rPr>
          <w:rFonts w:ascii="Arial" w:hAnsi="Arial" w:cs="Arial"/>
          <w:sz w:val="24"/>
          <w:szCs w:val="24"/>
        </w:rPr>
        <w:t>plastyki, zajęć technicznych, informat</w:t>
      </w:r>
      <w:r w:rsidR="00656F86" w:rsidRPr="00B11648">
        <w:rPr>
          <w:rFonts w:ascii="Arial" w:hAnsi="Arial" w:cs="Arial"/>
          <w:sz w:val="24"/>
          <w:szCs w:val="24"/>
        </w:rPr>
        <w:t>yki</w:t>
      </w:r>
      <w:r w:rsidR="00B03105" w:rsidRPr="00B11648">
        <w:rPr>
          <w:rFonts w:ascii="Arial" w:hAnsi="Arial" w:cs="Arial"/>
          <w:sz w:val="24"/>
          <w:szCs w:val="24"/>
        </w:rPr>
        <w:t xml:space="preserve"> w oparciu o odrębne przepisy;</w:t>
      </w:r>
    </w:p>
    <w:p w:rsidR="00B03105" w:rsidRPr="00B11648" w:rsidRDefault="00210134" w:rsidP="00DC5AB8">
      <w:pPr>
        <w:tabs>
          <w:tab w:val="left" w:pos="-426"/>
          <w:tab w:val="left" w:pos="426"/>
        </w:tabs>
        <w:spacing w:line="360" w:lineRule="auto"/>
        <w:ind w:left="-284" w:hanging="142"/>
        <w:jc w:val="left"/>
        <w:rPr>
          <w:rFonts w:ascii="Arial" w:hAnsi="Arial" w:cs="Arial"/>
          <w:sz w:val="24"/>
          <w:szCs w:val="24"/>
        </w:rPr>
      </w:pPr>
      <w:r w:rsidRPr="00B11648">
        <w:rPr>
          <w:rFonts w:ascii="Arial" w:hAnsi="Arial" w:cs="Arial"/>
          <w:sz w:val="24"/>
          <w:szCs w:val="24"/>
        </w:rPr>
        <w:t>24)</w:t>
      </w:r>
      <w:r w:rsidR="003A78BB" w:rsidRPr="00B11648">
        <w:rPr>
          <w:rFonts w:ascii="Arial" w:hAnsi="Arial" w:cs="Arial"/>
          <w:sz w:val="24"/>
          <w:szCs w:val="24"/>
        </w:rPr>
        <w:t xml:space="preserve"> </w:t>
      </w:r>
      <w:r w:rsidR="00B03105" w:rsidRPr="00B11648">
        <w:rPr>
          <w:rFonts w:ascii="Arial" w:hAnsi="Arial" w:cs="Arial"/>
          <w:sz w:val="24"/>
          <w:szCs w:val="24"/>
        </w:rPr>
        <w:t xml:space="preserve">udziela zezwoleń na indywidualny tok nauki lub </w:t>
      </w:r>
      <w:r w:rsidR="00BA6B57" w:rsidRPr="00B11648">
        <w:rPr>
          <w:rFonts w:ascii="Arial" w:hAnsi="Arial" w:cs="Arial"/>
          <w:sz w:val="24"/>
          <w:szCs w:val="24"/>
        </w:rPr>
        <w:t>indywidualne nauczanie, zgodnie</w:t>
      </w:r>
      <w:r w:rsidRPr="00B11648">
        <w:rPr>
          <w:rFonts w:ascii="Arial" w:hAnsi="Arial" w:cs="Arial"/>
          <w:sz w:val="24"/>
          <w:szCs w:val="24"/>
        </w:rPr>
        <w:t xml:space="preserve"> </w:t>
      </w:r>
      <w:r w:rsidR="00B03105" w:rsidRPr="00B11648">
        <w:rPr>
          <w:rFonts w:ascii="Arial" w:hAnsi="Arial" w:cs="Arial"/>
          <w:sz w:val="24"/>
          <w:szCs w:val="24"/>
        </w:rPr>
        <w:t xml:space="preserve">z zasadami określonymi w </w:t>
      </w:r>
      <w:r w:rsidRPr="00B11648">
        <w:rPr>
          <w:rFonts w:ascii="Arial" w:hAnsi="Arial" w:cs="Arial"/>
          <w:sz w:val="24"/>
          <w:szCs w:val="24"/>
        </w:rPr>
        <w:t>statucie szkoły;</w:t>
      </w:r>
    </w:p>
    <w:p w:rsidR="00B03105" w:rsidRPr="00B11648" w:rsidRDefault="003A78BB"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 xml:space="preserve">występuje do kuratora oświaty z wnioskiem o przeniesienie ucznia innej </w:t>
      </w:r>
      <w:r w:rsidR="00F94D4D" w:rsidRPr="00B11648">
        <w:rPr>
          <w:rFonts w:ascii="Arial" w:hAnsi="Arial" w:cs="Arial"/>
          <w:sz w:val="24"/>
          <w:szCs w:val="24"/>
        </w:rPr>
        <w:t>szkoły</w:t>
      </w:r>
      <w:r w:rsidR="00B03105" w:rsidRPr="00B11648">
        <w:rPr>
          <w:rFonts w:ascii="Arial" w:hAnsi="Arial" w:cs="Arial"/>
          <w:sz w:val="24"/>
          <w:szCs w:val="24"/>
        </w:rPr>
        <w:t xml:space="preserve"> podstawowej</w:t>
      </w:r>
      <w:r w:rsidR="008D2421" w:rsidRPr="00B11648">
        <w:rPr>
          <w:rFonts w:ascii="Arial" w:hAnsi="Arial" w:cs="Arial"/>
          <w:sz w:val="24"/>
          <w:szCs w:val="24"/>
        </w:rPr>
        <w:t xml:space="preserve"> </w:t>
      </w:r>
      <w:r w:rsidR="00B03105" w:rsidRPr="00B11648">
        <w:rPr>
          <w:rFonts w:ascii="Arial" w:hAnsi="Arial" w:cs="Arial"/>
          <w:sz w:val="24"/>
          <w:szCs w:val="24"/>
        </w:rPr>
        <w:t xml:space="preserve">w przypadkach określonych w </w:t>
      </w:r>
      <w:r w:rsidR="00210134" w:rsidRPr="00B11648">
        <w:rPr>
          <w:rFonts w:ascii="Arial" w:hAnsi="Arial" w:cs="Arial"/>
          <w:sz w:val="24"/>
          <w:szCs w:val="24"/>
        </w:rPr>
        <w:t>statucie szkoły;</w:t>
      </w:r>
    </w:p>
    <w:p w:rsidR="003A78BB" w:rsidRPr="00B11648" w:rsidRDefault="003A78BB"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 xml:space="preserve">występuje do </w:t>
      </w:r>
      <w:r w:rsidR="00F94D4D" w:rsidRPr="00B11648">
        <w:rPr>
          <w:rFonts w:ascii="Arial" w:hAnsi="Arial" w:cs="Arial"/>
          <w:sz w:val="24"/>
          <w:szCs w:val="24"/>
        </w:rPr>
        <w:t>dyrektora</w:t>
      </w:r>
      <w:r w:rsidR="00B03105" w:rsidRPr="00B11648">
        <w:rPr>
          <w:rFonts w:ascii="Arial" w:hAnsi="Arial" w:cs="Arial"/>
          <w:sz w:val="24"/>
          <w:szCs w:val="24"/>
        </w:rPr>
        <w:t xml:space="preserve"> okręgowej komisji egzaminacyjnej z wnioskiem o zwolnienie uczni</w:t>
      </w:r>
      <w:r w:rsidR="00BA6B57" w:rsidRPr="00B11648">
        <w:rPr>
          <w:rFonts w:ascii="Arial" w:hAnsi="Arial" w:cs="Arial"/>
          <w:sz w:val="24"/>
          <w:szCs w:val="24"/>
        </w:rPr>
        <w:t>a</w:t>
      </w:r>
      <w:r w:rsidR="008D2421" w:rsidRPr="00B11648">
        <w:rPr>
          <w:rFonts w:ascii="Arial" w:hAnsi="Arial" w:cs="Arial"/>
          <w:sz w:val="24"/>
          <w:szCs w:val="24"/>
        </w:rPr>
        <w:t xml:space="preserve"> </w:t>
      </w:r>
      <w:r w:rsidR="00B21D62" w:rsidRPr="00B11648">
        <w:rPr>
          <w:rFonts w:ascii="Arial" w:hAnsi="Arial" w:cs="Arial"/>
          <w:sz w:val="24"/>
          <w:szCs w:val="24"/>
        </w:rPr>
        <w:t>z obowiązku przystąpienia do egzaminu</w:t>
      </w:r>
      <w:r w:rsidR="00B03105" w:rsidRPr="00B11648">
        <w:rPr>
          <w:rFonts w:ascii="Arial" w:hAnsi="Arial" w:cs="Arial"/>
          <w:sz w:val="24"/>
          <w:szCs w:val="24"/>
        </w:rPr>
        <w:t xml:space="preserve"> lub odpowiedniej jego części w szczególnych przypadkach losowych lub zdrowotnych, uniemożliwiających uczniowi przystąpienie do nich do 20 sierpnia danego roku. </w:t>
      </w:r>
      <w:r w:rsidR="00F94D4D" w:rsidRPr="00B11648">
        <w:rPr>
          <w:rFonts w:ascii="Arial" w:hAnsi="Arial" w:cs="Arial"/>
          <w:sz w:val="24"/>
          <w:szCs w:val="24"/>
        </w:rPr>
        <w:t>dyrektor</w:t>
      </w:r>
      <w:r w:rsidR="00B03105" w:rsidRPr="00B11648">
        <w:rPr>
          <w:rFonts w:ascii="Arial" w:hAnsi="Arial" w:cs="Arial"/>
          <w:sz w:val="24"/>
          <w:szCs w:val="24"/>
        </w:rPr>
        <w:t xml:space="preserve"> składa wniosek w porozumieniu z rodzicami ucznia(prawnymi opiekunami);</w:t>
      </w:r>
    </w:p>
    <w:p w:rsidR="00B03105" w:rsidRPr="00B11648" w:rsidRDefault="003A78BB"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inspiruje nauczycieli do innowacji pedagogicznych, wychowawczych i organizacyjnych;</w:t>
      </w:r>
    </w:p>
    <w:p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opracowuje ofertę realizacji w </w:t>
      </w:r>
      <w:r w:rsidR="00F94D4D" w:rsidRPr="00B11648">
        <w:rPr>
          <w:rFonts w:ascii="Arial" w:hAnsi="Arial" w:cs="Arial"/>
          <w:sz w:val="24"/>
          <w:szCs w:val="24"/>
        </w:rPr>
        <w:t>szkole</w:t>
      </w:r>
      <w:r w:rsidRPr="00B11648">
        <w:rPr>
          <w:rFonts w:ascii="Arial" w:hAnsi="Arial" w:cs="Arial"/>
          <w:sz w:val="24"/>
          <w:szCs w:val="24"/>
        </w:rPr>
        <w:t xml:space="preserve"> zajęć dwóch godzin wychowania fizycznego w</w:t>
      </w:r>
      <w:r w:rsidR="00BA6B57" w:rsidRPr="00B11648">
        <w:rPr>
          <w:rFonts w:ascii="Arial" w:hAnsi="Arial" w:cs="Arial"/>
          <w:sz w:val="24"/>
          <w:szCs w:val="24"/>
        </w:rPr>
        <w:t xml:space="preserve"> </w:t>
      </w:r>
      <w:r w:rsidRPr="00B11648">
        <w:rPr>
          <w:rFonts w:ascii="Arial" w:hAnsi="Arial" w:cs="Arial"/>
          <w:sz w:val="24"/>
          <w:szCs w:val="24"/>
        </w:rPr>
        <w:t>uzgodnieniu z organem prowad</w:t>
      </w:r>
      <w:r w:rsidR="00E97B40" w:rsidRPr="00B11648">
        <w:rPr>
          <w:rFonts w:ascii="Arial" w:hAnsi="Arial" w:cs="Arial"/>
          <w:sz w:val="24"/>
          <w:szCs w:val="24"/>
        </w:rPr>
        <w:t>zącym i po zaopiniowaniu przez radę pedagogiczną r</w:t>
      </w:r>
      <w:r w:rsidRPr="00B11648">
        <w:rPr>
          <w:rFonts w:ascii="Arial" w:hAnsi="Arial" w:cs="Arial"/>
          <w:sz w:val="24"/>
          <w:szCs w:val="24"/>
        </w:rPr>
        <w:t xml:space="preserve">adę </w:t>
      </w:r>
      <w:r w:rsidR="00F94D4D" w:rsidRPr="00B11648">
        <w:rPr>
          <w:rFonts w:ascii="Arial" w:hAnsi="Arial" w:cs="Arial"/>
          <w:sz w:val="24"/>
          <w:szCs w:val="24"/>
        </w:rPr>
        <w:t>rodziców</w:t>
      </w:r>
      <w:r w:rsidRPr="00B11648">
        <w:rPr>
          <w:rFonts w:ascii="Arial" w:hAnsi="Arial" w:cs="Arial"/>
          <w:sz w:val="24"/>
          <w:szCs w:val="24"/>
        </w:rPr>
        <w:t>;</w:t>
      </w:r>
    </w:p>
    <w:p w:rsidR="00B03105" w:rsidRPr="00B11648" w:rsidRDefault="005F0827"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stwarza warunki umożliwiające </w:t>
      </w:r>
      <w:r w:rsidR="00B03105" w:rsidRPr="00B11648">
        <w:rPr>
          <w:rFonts w:ascii="Arial" w:hAnsi="Arial" w:cs="Arial"/>
          <w:sz w:val="24"/>
          <w:szCs w:val="24"/>
        </w:rPr>
        <w:t xml:space="preserve">podtrzymywanie </w:t>
      </w:r>
      <w:r w:rsidR="000443A6">
        <w:rPr>
          <w:rFonts w:ascii="Arial" w:hAnsi="Arial" w:cs="Arial"/>
          <w:sz w:val="24"/>
          <w:szCs w:val="24"/>
        </w:rPr>
        <w:t xml:space="preserve">tożsamości narodowej, etnicznej </w:t>
      </w:r>
      <w:r w:rsidR="00B03105" w:rsidRPr="00B11648">
        <w:rPr>
          <w:rFonts w:ascii="Arial" w:hAnsi="Arial" w:cs="Arial"/>
          <w:sz w:val="24"/>
          <w:szCs w:val="24"/>
        </w:rPr>
        <w:t>i religijnej uczniom;</w:t>
      </w:r>
    </w:p>
    <w:p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A64953" w:rsidRPr="00B11648">
        <w:rPr>
          <w:rFonts w:ascii="Arial" w:hAnsi="Arial" w:cs="Arial"/>
          <w:sz w:val="24"/>
          <w:szCs w:val="24"/>
        </w:rPr>
        <w:t>odpowiada za realizację zaleceń wynikających z orzeczenia o potrzebie kształcenia specjalnego ucznia</w:t>
      </w:r>
      <w:r w:rsidRPr="00B11648">
        <w:rPr>
          <w:rFonts w:ascii="Arial" w:hAnsi="Arial" w:cs="Arial"/>
          <w:sz w:val="24"/>
          <w:szCs w:val="24"/>
        </w:rPr>
        <w:t>;</w:t>
      </w:r>
    </w:p>
    <w:p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prowadzi ewidencję spełniania obowiązku szkolnego w formie księgi uczniów prowadzonych</w:t>
      </w:r>
      <w:r w:rsidR="008D2421" w:rsidRPr="00B11648">
        <w:rPr>
          <w:rFonts w:ascii="Arial" w:hAnsi="Arial" w:cs="Arial"/>
          <w:sz w:val="24"/>
          <w:szCs w:val="24"/>
        </w:rPr>
        <w:t xml:space="preserve"> </w:t>
      </w:r>
      <w:r w:rsidRPr="00B11648">
        <w:rPr>
          <w:rFonts w:ascii="Arial" w:hAnsi="Arial" w:cs="Arial"/>
          <w:sz w:val="24"/>
          <w:szCs w:val="24"/>
        </w:rPr>
        <w:t>na zasadach określonych odrębnych przepisach;</w:t>
      </w:r>
    </w:p>
    <w:p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na udokumentowany wniosek rodziców (prawnych opiekunów) oraz na podstawie opinii poradni psychologiczno-pedagogicznej, w tym specjalistycznej, zwalnia ucznia do końca danego etapu edukacyjnego ucznia z wadą słuchu,</w:t>
      </w:r>
      <w:r w:rsidR="009F0DF9" w:rsidRPr="00B11648">
        <w:rPr>
          <w:rFonts w:ascii="Arial" w:hAnsi="Arial" w:cs="Arial"/>
          <w:sz w:val="24"/>
          <w:szCs w:val="24"/>
        </w:rPr>
        <w:t xml:space="preserve"> z głęboką dysleksją </w:t>
      </w:r>
      <w:r w:rsidR="007C0BB4" w:rsidRPr="00B11648">
        <w:rPr>
          <w:rFonts w:ascii="Arial" w:hAnsi="Arial" w:cs="Arial"/>
          <w:sz w:val="24"/>
          <w:szCs w:val="24"/>
        </w:rPr>
        <w:t xml:space="preserve">rozwojową, </w:t>
      </w:r>
      <w:r w:rsidR="001E3526" w:rsidRPr="00B11648">
        <w:rPr>
          <w:rFonts w:ascii="Arial" w:hAnsi="Arial" w:cs="Arial"/>
          <w:sz w:val="24"/>
          <w:szCs w:val="24"/>
        </w:rPr>
        <w:t>afazją,</w:t>
      </w:r>
      <w:r w:rsidR="008D2421" w:rsidRPr="00B11648">
        <w:rPr>
          <w:rFonts w:ascii="Arial" w:hAnsi="Arial" w:cs="Arial"/>
          <w:sz w:val="24"/>
          <w:szCs w:val="24"/>
        </w:rPr>
        <w:t xml:space="preserve"> z </w:t>
      </w:r>
      <w:proofErr w:type="spellStart"/>
      <w:r w:rsidRPr="00B11648">
        <w:rPr>
          <w:rFonts w:ascii="Arial" w:hAnsi="Arial" w:cs="Arial"/>
          <w:sz w:val="24"/>
          <w:szCs w:val="24"/>
        </w:rPr>
        <w:t>niepełnosprawnościami</w:t>
      </w:r>
      <w:proofErr w:type="spellEnd"/>
      <w:r w:rsidRPr="00B11648">
        <w:rPr>
          <w:rFonts w:ascii="Arial" w:hAnsi="Arial" w:cs="Arial"/>
          <w:sz w:val="24"/>
          <w:szCs w:val="24"/>
        </w:rPr>
        <w:t xml:space="preserve"> sprzężonymi lub z</w:t>
      </w:r>
      <w:r w:rsidR="009F0DF9" w:rsidRPr="00B11648">
        <w:rPr>
          <w:rFonts w:ascii="Arial" w:hAnsi="Arial" w:cs="Arial"/>
          <w:sz w:val="24"/>
          <w:szCs w:val="24"/>
        </w:rPr>
        <w:t xml:space="preserve"> autyzmem z nauki drugiego</w:t>
      </w:r>
      <w:r w:rsidR="007C0BB4" w:rsidRPr="00B11648">
        <w:rPr>
          <w:rFonts w:ascii="Arial" w:hAnsi="Arial" w:cs="Arial"/>
          <w:sz w:val="24"/>
          <w:szCs w:val="24"/>
        </w:rPr>
        <w:t xml:space="preserve"> </w:t>
      </w:r>
      <w:r w:rsidR="009F0DF9" w:rsidRPr="00B11648">
        <w:rPr>
          <w:rFonts w:ascii="Arial" w:hAnsi="Arial" w:cs="Arial"/>
          <w:sz w:val="24"/>
          <w:szCs w:val="24"/>
        </w:rPr>
        <w:t>języka</w:t>
      </w:r>
      <w:r w:rsidR="007C0BB4" w:rsidRPr="00B11648">
        <w:rPr>
          <w:rFonts w:ascii="Arial" w:hAnsi="Arial" w:cs="Arial"/>
          <w:sz w:val="24"/>
          <w:szCs w:val="24"/>
        </w:rPr>
        <w:t xml:space="preserve"> </w:t>
      </w:r>
      <w:r w:rsidR="009F0DF9" w:rsidRPr="00B11648">
        <w:rPr>
          <w:rFonts w:ascii="Arial" w:hAnsi="Arial" w:cs="Arial"/>
          <w:sz w:val="24"/>
          <w:szCs w:val="24"/>
        </w:rPr>
        <w:t>obcego;</w:t>
      </w:r>
      <w:r w:rsidR="007C0BB4" w:rsidRPr="00B11648">
        <w:rPr>
          <w:rFonts w:ascii="Arial" w:hAnsi="Arial" w:cs="Arial"/>
          <w:sz w:val="24"/>
          <w:szCs w:val="24"/>
        </w:rPr>
        <w:t xml:space="preserve"> </w:t>
      </w:r>
      <w:r w:rsidR="009F0DF9" w:rsidRPr="00B11648">
        <w:rPr>
          <w:rFonts w:ascii="Arial" w:hAnsi="Arial" w:cs="Arial"/>
          <w:sz w:val="24"/>
          <w:szCs w:val="24"/>
        </w:rPr>
        <w:t>ucznia</w:t>
      </w:r>
      <w:r w:rsidR="008D2421" w:rsidRPr="00B11648">
        <w:rPr>
          <w:rFonts w:ascii="Arial" w:hAnsi="Arial" w:cs="Arial"/>
          <w:sz w:val="24"/>
          <w:szCs w:val="24"/>
        </w:rPr>
        <w:t xml:space="preserve">  </w:t>
      </w:r>
      <w:r w:rsidRPr="00B11648">
        <w:rPr>
          <w:rFonts w:ascii="Arial" w:hAnsi="Arial" w:cs="Arial"/>
          <w:sz w:val="24"/>
          <w:szCs w:val="24"/>
        </w:rPr>
        <w:t>z orzeczeniem o potrzebie kształcenia specjalnego zwalnia na podstawie tego orzeczenia;</w:t>
      </w:r>
    </w:p>
    <w:p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wyznacza terminy egzaminów poprawkowych do dnia zakończenia rocznych zajęć dydaktyczno-wychowawczych i podaje do wiadomości uczniów;</w:t>
      </w:r>
    </w:p>
    <w:p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powołuje komisje do przeprowadzania egzaminów poprawkowych, klasyfikacyjnych</w:t>
      </w:r>
      <w:r w:rsidR="003A78BB" w:rsidRPr="00B11648">
        <w:rPr>
          <w:rFonts w:ascii="Arial" w:hAnsi="Arial" w:cs="Arial"/>
          <w:sz w:val="24"/>
          <w:szCs w:val="24"/>
        </w:rPr>
        <w:t xml:space="preserve"> </w:t>
      </w:r>
      <w:r w:rsidRPr="00B11648">
        <w:rPr>
          <w:rFonts w:ascii="Arial" w:hAnsi="Arial" w:cs="Arial"/>
          <w:sz w:val="24"/>
          <w:szCs w:val="24"/>
        </w:rPr>
        <w:t xml:space="preserve">sprawdzających na zasadach określonych </w:t>
      </w:r>
      <w:r w:rsidR="00210134" w:rsidRPr="00B11648">
        <w:rPr>
          <w:rFonts w:ascii="Arial" w:hAnsi="Arial" w:cs="Arial"/>
          <w:sz w:val="24"/>
          <w:szCs w:val="24"/>
        </w:rPr>
        <w:t>w statucie szkoły;</w:t>
      </w:r>
    </w:p>
    <w:p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ustala zajęcia, które ze względu na indywidualne potrzeby edukacyjne uczniów niepełnosprawnych, niedostosowanych społecznie oraz zagrożonych niedostosowaniem społecznym prowadzą</w:t>
      </w:r>
      <w:r w:rsidR="008D2421" w:rsidRPr="00B11648">
        <w:rPr>
          <w:rFonts w:ascii="Arial" w:hAnsi="Arial" w:cs="Arial"/>
          <w:sz w:val="24"/>
          <w:szCs w:val="24"/>
        </w:rPr>
        <w:t xml:space="preserve"> </w:t>
      </w:r>
      <w:r w:rsidRPr="00B11648">
        <w:rPr>
          <w:rFonts w:ascii="Arial" w:hAnsi="Arial" w:cs="Arial"/>
          <w:sz w:val="24"/>
          <w:szCs w:val="24"/>
        </w:rPr>
        <w:t>lub uczestniczą w zajęciach zatrudnieni nauczyciele posiadający kwalifikacje w zakresie pedagogiki specjalnej oraz pomoc nauczyciela;</w:t>
      </w:r>
    </w:p>
    <w:p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współdziała ze </w:t>
      </w:r>
      <w:r w:rsidR="00F94D4D" w:rsidRPr="00B11648">
        <w:rPr>
          <w:rFonts w:ascii="Arial" w:hAnsi="Arial" w:cs="Arial"/>
          <w:sz w:val="24"/>
          <w:szCs w:val="24"/>
        </w:rPr>
        <w:t>szkoła</w:t>
      </w:r>
      <w:r w:rsidRPr="00B11648">
        <w:rPr>
          <w:rFonts w:ascii="Arial" w:hAnsi="Arial" w:cs="Arial"/>
          <w:sz w:val="24"/>
          <w:szCs w:val="24"/>
        </w:rPr>
        <w:t>mi wyższymi oraz zakładami kształcenia nauczycieli w sprawie organizacji praktyk studenckich.</w:t>
      </w:r>
    </w:p>
    <w:p w:rsidR="00B03105" w:rsidRPr="00B11648" w:rsidRDefault="00B03105" w:rsidP="00DC5AB8">
      <w:pPr>
        <w:pStyle w:val="Akapitzlist"/>
        <w:numPr>
          <w:ilvl w:val="0"/>
          <w:numId w:val="3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Organizuje działalność </w:t>
      </w:r>
      <w:r w:rsidR="00F94D4D" w:rsidRPr="00B11648">
        <w:rPr>
          <w:rFonts w:ascii="Arial" w:hAnsi="Arial" w:cs="Arial"/>
          <w:sz w:val="24"/>
          <w:szCs w:val="24"/>
        </w:rPr>
        <w:t>szkoły</w:t>
      </w:r>
      <w:r w:rsidRPr="00B11648">
        <w:rPr>
          <w:rFonts w:ascii="Arial" w:hAnsi="Arial" w:cs="Arial"/>
          <w:sz w:val="24"/>
          <w:szCs w:val="24"/>
        </w:rPr>
        <w:t>, a w szczególności:</w:t>
      </w:r>
    </w:p>
    <w:p w:rsidR="00B03105" w:rsidRPr="00B11648" w:rsidRDefault="00AB5BDB"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opracowuje </w:t>
      </w:r>
      <w:r w:rsidR="00B03105" w:rsidRPr="00B11648">
        <w:rPr>
          <w:rFonts w:ascii="Arial" w:hAnsi="Arial" w:cs="Arial"/>
          <w:sz w:val="24"/>
          <w:szCs w:val="24"/>
        </w:rPr>
        <w:t>arkusz organizacyjny na kolejny rok szkolny</w:t>
      </w:r>
      <w:r w:rsidR="009E0B12" w:rsidRPr="00B11648">
        <w:rPr>
          <w:rFonts w:ascii="Arial" w:hAnsi="Arial" w:cs="Arial"/>
          <w:sz w:val="24"/>
          <w:szCs w:val="24"/>
        </w:rPr>
        <w:t xml:space="preserve"> i przekazuje go po zaopiniowaniu</w:t>
      </w:r>
      <w:r w:rsidR="001E3526" w:rsidRPr="00B11648">
        <w:rPr>
          <w:rFonts w:ascii="Arial" w:hAnsi="Arial" w:cs="Arial"/>
          <w:sz w:val="24"/>
          <w:szCs w:val="24"/>
        </w:rPr>
        <w:t xml:space="preserve"> </w:t>
      </w:r>
      <w:r w:rsidR="005E26CB" w:rsidRPr="00B11648">
        <w:rPr>
          <w:rFonts w:ascii="Arial" w:hAnsi="Arial" w:cs="Arial"/>
          <w:sz w:val="24"/>
          <w:szCs w:val="24"/>
        </w:rPr>
        <w:t xml:space="preserve">przez radę pedagogiczną oraz </w:t>
      </w:r>
      <w:r w:rsidR="009E0B12" w:rsidRPr="00B11648">
        <w:rPr>
          <w:rFonts w:ascii="Arial" w:hAnsi="Arial" w:cs="Arial"/>
          <w:sz w:val="24"/>
          <w:szCs w:val="24"/>
        </w:rPr>
        <w:t xml:space="preserve">zakładowe organizacje związkowe </w:t>
      </w:r>
      <w:r w:rsidR="00AA54D5" w:rsidRPr="00B11648">
        <w:rPr>
          <w:rFonts w:ascii="Arial" w:hAnsi="Arial" w:cs="Arial"/>
          <w:sz w:val="24"/>
          <w:szCs w:val="24"/>
        </w:rPr>
        <w:t>do 21</w:t>
      </w:r>
      <w:r w:rsidR="00F373C1" w:rsidRPr="00B11648">
        <w:rPr>
          <w:rFonts w:ascii="Arial" w:hAnsi="Arial" w:cs="Arial"/>
          <w:sz w:val="24"/>
          <w:szCs w:val="24"/>
        </w:rPr>
        <w:t xml:space="preserve"> kwietnia</w:t>
      </w:r>
      <w:r w:rsidR="009B3703" w:rsidRPr="00B11648">
        <w:rPr>
          <w:rFonts w:ascii="Arial" w:hAnsi="Arial" w:cs="Arial"/>
          <w:sz w:val="24"/>
          <w:szCs w:val="24"/>
        </w:rPr>
        <w:t xml:space="preserve"> organowi prowadzącemu;</w:t>
      </w:r>
    </w:p>
    <w:p w:rsidR="00B03105"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przydziela nauczycielom stałe prace i zajęcia w ramach wynagrodzenia zasadniczego</w:t>
      </w:r>
      <w:r w:rsidR="008D2421" w:rsidRPr="00B11648">
        <w:rPr>
          <w:rFonts w:ascii="Arial" w:hAnsi="Arial" w:cs="Arial"/>
          <w:sz w:val="24"/>
          <w:szCs w:val="24"/>
        </w:rPr>
        <w:t xml:space="preserve"> </w:t>
      </w:r>
      <w:r w:rsidRPr="00B11648">
        <w:rPr>
          <w:rFonts w:ascii="Arial" w:hAnsi="Arial" w:cs="Arial"/>
          <w:sz w:val="24"/>
          <w:szCs w:val="24"/>
        </w:rPr>
        <w:t>oraz dodatkowo płatnych zajęć dydaktyczno- wychowawczych lub opiekuńczych;</w:t>
      </w:r>
    </w:p>
    <w:p w:rsidR="00B03105"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określa i ustala sposoby dokumentowania pracy dydaktyczno-wychowawczej;</w:t>
      </w:r>
    </w:p>
    <w:p w:rsidR="00B03105"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wyznacza w miarę potrzeb w wymiarze i na zasadach ustalonym w odrębnych przepisach dni wolne od zajęć; </w:t>
      </w:r>
    </w:p>
    <w:p w:rsidR="00B03105"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informuje nauczycieli, rodziców i uczniów do 30 września o ustalonych dniach wolnych;</w:t>
      </w:r>
    </w:p>
    <w:p w:rsidR="002A3F26"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odwołuje zajęcia dydaktyczno-wychowawcze</w:t>
      </w:r>
      <w:r w:rsidR="006A274A" w:rsidRPr="00B11648">
        <w:rPr>
          <w:rFonts w:ascii="Arial" w:hAnsi="Arial" w:cs="Arial"/>
          <w:sz w:val="24"/>
          <w:szCs w:val="24"/>
        </w:rPr>
        <w:t xml:space="preserve"> i opiekuńcze</w:t>
      </w:r>
      <w:r w:rsidRPr="00B11648">
        <w:rPr>
          <w:rFonts w:ascii="Arial" w:hAnsi="Arial" w:cs="Arial"/>
          <w:sz w:val="24"/>
          <w:szCs w:val="24"/>
        </w:rPr>
        <w:t xml:space="preserve"> w sytuacjach, gdy występuje zagrożenie zdrowia uczniów;</w:t>
      </w:r>
    </w:p>
    <w:p w:rsidR="002A3F26" w:rsidRPr="00B11648" w:rsidRDefault="002A3F26"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bCs/>
          <w:iCs/>
          <w:sz w:val="24"/>
          <w:szCs w:val="24"/>
          <w:lang w:eastAsia="pl-PL"/>
        </w:rPr>
        <w:t xml:space="preserve">odwołuje </w:t>
      </w:r>
      <w:bookmarkStart w:id="32" w:name="_Hlk48134400"/>
      <w:r w:rsidRPr="00B11648">
        <w:rPr>
          <w:rFonts w:ascii="Arial" w:eastAsia="Times New Roman" w:hAnsi="Arial" w:cs="Arial"/>
          <w:bCs/>
          <w:iCs/>
          <w:sz w:val="24"/>
          <w:szCs w:val="24"/>
          <w:lang w:eastAsia="pl-PL"/>
        </w:rPr>
        <w:t>zajęcia dydaktyczno-wychowawcze i opiekuńcze w sytuacjach, gdy na terenie,</w:t>
      </w:r>
      <w:r w:rsidR="00385A4C" w:rsidRPr="00B11648">
        <w:rPr>
          <w:rFonts w:ascii="Arial" w:eastAsia="Times New Roman" w:hAnsi="Arial" w:cs="Arial"/>
          <w:bCs/>
          <w:iCs/>
          <w:sz w:val="24"/>
          <w:szCs w:val="24"/>
          <w:lang w:eastAsia="pl-PL"/>
        </w:rPr>
        <w:t xml:space="preserve"> </w:t>
      </w:r>
      <w:r w:rsidRPr="00B11648">
        <w:rPr>
          <w:rFonts w:ascii="Arial" w:eastAsia="Times New Roman" w:hAnsi="Arial" w:cs="Arial"/>
          <w:bCs/>
          <w:iCs/>
          <w:sz w:val="24"/>
          <w:szCs w:val="24"/>
          <w:lang w:eastAsia="pl-PL"/>
        </w:rPr>
        <w:t>na którym znajduje się szkoła mogą wystąpić zdarzenia, które zagrażają zdrowiu uczniów;</w:t>
      </w:r>
    </w:p>
    <w:p w:rsidR="002A3F26" w:rsidRPr="00B11648" w:rsidRDefault="002A3F26"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bCs/>
          <w:iCs/>
          <w:sz w:val="24"/>
          <w:szCs w:val="24"/>
          <w:lang w:eastAsia="pl-PL"/>
        </w:rPr>
        <w:lastRenderedPageBreak/>
        <w:t xml:space="preserve"> </w:t>
      </w:r>
      <w:bookmarkEnd w:id="32"/>
      <w:r w:rsidRPr="00B11648">
        <w:rPr>
          <w:rFonts w:ascii="Arial" w:hAnsi="Arial" w:cs="Arial"/>
          <w:sz w:val="24"/>
          <w:szCs w:val="24"/>
        </w:rPr>
        <w:t xml:space="preserve">zawiesza, za zgodą organu prowadzącego, zajęcia dydaktyczno-wychowawcze w sytuacjach wystąpienia w kolejnych w dwóch dniach poprzedzających zawieszenie zajęć temperatury - </w:t>
      </w:r>
      <w:smartTag w:uri="urn:schemas-microsoft-com:office:smarttags" w:element="metricconverter">
        <w:smartTagPr>
          <w:attr w:name="ProductID" w:val="15°C"/>
        </w:smartTagPr>
        <w:r w:rsidRPr="00B11648">
          <w:rPr>
            <w:rFonts w:ascii="Arial" w:hAnsi="Arial" w:cs="Arial"/>
            <w:sz w:val="24"/>
            <w:szCs w:val="24"/>
          </w:rPr>
          <w:t>15°C</w:t>
        </w:r>
      </w:smartTag>
      <w:r w:rsidRPr="00B11648">
        <w:rPr>
          <w:rFonts w:ascii="Arial" w:hAnsi="Arial" w:cs="Arial"/>
          <w:sz w:val="24"/>
          <w:szCs w:val="24"/>
        </w:rPr>
        <w:t>, mierzonej o godzinie 21.00. Określone warunki pogodowe nie są bezwzględnym czynnikiem determinującym decyzje dyrektora szkoły;</w:t>
      </w:r>
    </w:p>
    <w:p w:rsidR="002A3F26" w:rsidRPr="00B11648" w:rsidRDefault="002A3F26"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bCs/>
          <w:iCs/>
          <w:sz w:val="24"/>
          <w:szCs w:val="24"/>
          <w:lang w:eastAsia="pl-PL"/>
        </w:rPr>
        <w:t>zawiesza zajęcia grupy, grupy wychowawczej,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 o zawieszeniu zajęć, dyrektor zawiadamia organ nadzorujący;</w:t>
      </w:r>
    </w:p>
    <w:p w:rsidR="006A274A"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zapewnia odpowiednie warunki do jak najpełniejszej realizacji zadań </w:t>
      </w:r>
      <w:r w:rsidR="00F94D4D" w:rsidRPr="00B11648">
        <w:rPr>
          <w:rFonts w:ascii="Arial" w:hAnsi="Arial" w:cs="Arial"/>
          <w:sz w:val="24"/>
          <w:szCs w:val="24"/>
        </w:rPr>
        <w:t>szkoły</w:t>
      </w:r>
      <w:r w:rsidRPr="00B11648">
        <w:rPr>
          <w:rFonts w:ascii="Arial" w:hAnsi="Arial" w:cs="Arial"/>
          <w:sz w:val="24"/>
          <w:szCs w:val="24"/>
        </w:rPr>
        <w:t>,</w:t>
      </w:r>
      <w:r w:rsidR="001E3526" w:rsidRPr="00B11648">
        <w:rPr>
          <w:rFonts w:ascii="Arial" w:hAnsi="Arial" w:cs="Arial"/>
          <w:sz w:val="24"/>
          <w:szCs w:val="24"/>
        </w:rPr>
        <w:t xml:space="preserve"> </w:t>
      </w:r>
      <w:r w:rsidRPr="00B11648">
        <w:rPr>
          <w:rFonts w:ascii="Arial" w:hAnsi="Arial" w:cs="Arial"/>
          <w:sz w:val="24"/>
          <w:szCs w:val="24"/>
        </w:rPr>
        <w:t>a w szczególności należytego stanu higieniczno</w:t>
      </w:r>
      <w:r w:rsidR="000443A6">
        <w:rPr>
          <w:rFonts w:ascii="Arial" w:hAnsi="Arial" w:cs="Arial"/>
          <w:sz w:val="24"/>
          <w:szCs w:val="24"/>
        </w:rPr>
        <w:t>-</w:t>
      </w:r>
      <w:r w:rsidRPr="00B11648">
        <w:rPr>
          <w:rFonts w:ascii="Arial" w:hAnsi="Arial" w:cs="Arial"/>
          <w:sz w:val="24"/>
          <w:szCs w:val="24"/>
        </w:rPr>
        <w:t>sanitarnego, bezpiecznych warunków pobytu uczniów w budynku szkolnym i placu szkolnym;</w:t>
      </w:r>
    </w:p>
    <w:p w:rsidR="002A3F26"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dba o właściwe wyposażenie </w:t>
      </w:r>
      <w:r w:rsidR="00F94D4D" w:rsidRPr="00B11648">
        <w:rPr>
          <w:rFonts w:ascii="Arial" w:hAnsi="Arial" w:cs="Arial"/>
          <w:sz w:val="24"/>
          <w:szCs w:val="24"/>
        </w:rPr>
        <w:t>szkoły</w:t>
      </w:r>
      <w:r w:rsidRPr="00B11648">
        <w:rPr>
          <w:rFonts w:ascii="Arial" w:hAnsi="Arial" w:cs="Arial"/>
          <w:sz w:val="24"/>
          <w:szCs w:val="24"/>
        </w:rPr>
        <w:t xml:space="preserve"> w sprzęt i pomoce dydaktyczne;</w:t>
      </w:r>
    </w:p>
    <w:p w:rsidR="00B03105"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egzekwuje przestrzeganie przez pracowników </w:t>
      </w:r>
      <w:r w:rsidR="00F94D4D" w:rsidRPr="00B11648">
        <w:rPr>
          <w:rFonts w:ascii="Arial" w:hAnsi="Arial" w:cs="Arial"/>
          <w:sz w:val="24"/>
          <w:szCs w:val="24"/>
        </w:rPr>
        <w:t>szkoły</w:t>
      </w:r>
      <w:r w:rsidRPr="00B11648">
        <w:rPr>
          <w:rFonts w:ascii="Arial" w:hAnsi="Arial" w:cs="Arial"/>
          <w:sz w:val="24"/>
          <w:szCs w:val="24"/>
        </w:rPr>
        <w:t xml:space="preserve"> usta</w:t>
      </w:r>
      <w:r w:rsidR="000443A6">
        <w:rPr>
          <w:rFonts w:ascii="Arial" w:hAnsi="Arial" w:cs="Arial"/>
          <w:sz w:val="24"/>
          <w:szCs w:val="24"/>
        </w:rPr>
        <w:t xml:space="preserve">lonego porządku oraz dbałości o </w:t>
      </w:r>
      <w:r w:rsidRPr="00B11648">
        <w:rPr>
          <w:rFonts w:ascii="Arial" w:hAnsi="Arial" w:cs="Arial"/>
          <w:sz w:val="24"/>
          <w:szCs w:val="24"/>
        </w:rPr>
        <w:t>estetykę</w:t>
      </w:r>
      <w:r w:rsidR="008D2421" w:rsidRPr="00B11648">
        <w:rPr>
          <w:rFonts w:ascii="Arial" w:hAnsi="Arial" w:cs="Arial"/>
          <w:sz w:val="24"/>
          <w:szCs w:val="24"/>
        </w:rPr>
        <w:t xml:space="preserve"> </w:t>
      </w:r>
      <w:r w:rsidRPr="00B11648">
        <w:rPr>
          <w:rFonts w:ascii="Arial" w:hAnsi="Arial" w:cs="Arial"/>
          <w:sz w:val="24"/>
          <w:szCs w:val="24"/>
        </w:rPr>
        <w:t>i czystość;</w:t>
      </w:r>
    </w:p>
    <w:p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sprawuje nadzór nad działalnością administracyjną i gospodarczą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opracowuje projekt planu finansowego </w:t>
      </w:r>
      <w:r w:rsidR="00F94D4D" w:rsidRPr="00B11648">
        <w:rPr>
          <w:rFonts w:ascii="Arial" w:hAnsi="Arial" w:cs="Arial"/>
          <w:sz w:val="24"/>
          <w:szCs w:val="24"/>
        </w:rPr>
        <w:t>szkoły</w:t>
      </w:r>
      <w:r w:rsidRPr="00B11648">
        <w:rPr>
          <w:rFonts w:ascii="Arial" w:hAnsi="Arial" w:cs="Arial"/>
          <w:sz w:val="24"/>
          <w:szCs w:val="24"/>
        </w:rPr>
        <w:t xml:space="preserve"> i przedstawia go celem zaopin</w:t>
      </w:r>
      <w:r w:rsidR="00D91730" w:rsidRPr="00B11648">
        <w:rPr>
          <w:rFonts w:ascii="Arial" w:hAnsi="Arial" w:cs="Arial"/>
          <w:sz w:val="24"/>
          <w:szCs w:val="24"/>
        </w:rPr>
        <w:t>iowania radzie pedagogicznej i r</w:t>
      </w:r>
      <w:r w:rsidRPr="00B11648">
        <w:rPr>
          <w:rFonts w:ascii="Arial" w:hAnsi="Arial" w:cs="Arial"/>
          <w:sz w:val="24"/>
          <w:szCs w:val="24"/>
        </w:rPr>
        <w:t xml:space="preserve">adzie </w:t>
      </w:r>
      <w:r w:rsidR="00F94D4D" w:rsidRPr="00B11648">
        <w:rPr>
          <w:rFonts w:ascii="Arial" w:hAnsi="Arial" w:cs="Arial"/>
          <w:sz w:val="24"/>
          <w:szCs w:val="24"/>
        </w:rPr>
        <w:t>rodziców</w:t>
      </w:r>
      <w:r w:rsidRPr="00B11648">
        <w:rPr>
          <w:rFonts w:ascii="Arial" w:hAnsi="Arial" w:cs="Arial"/>
          <w:sz w:val="24"/>
          <w:szCs w:val="24"/>
        </w:rPr>
        <w:t>;</w:t>
      </w:r>
    </w:p>
    <w:p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dysponuje środkami finansowymi określonymi w planie finansowym </w:t>
      </w:r>
      <w:r w:rsidR="00F94D4D" w:rsidRPr="00B11648">
        <w:rPr>
          <w:rFonts w:ascii="Arial" w:hAnsi="Arial" w:cs="Arial"/>
          <w:sz w:val="24"/>
          <w:szCs w:val="24"/>
        </w:rPr>
        <w:t>szkoły</w:t>
      </w:r>
      <w:r w:rsidRPr="00B11648">
        <w:rPr>
          <w:rFonts w:ascii="Arial" w:hAnsi="Arial" w:cs="Arial"/>
          <w:sz w:val="24"/>
          <w:szCs w:val="24"/>
        </w:rPr>
        <w:t>; ponosi odpowiedzialność za ich prawidłowe wykorzystanie;</w:t>
      </w:r>
    </w:p>
    <w:p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dokonuje co najmniej raz w ciągu roku przeglądu technicznego budynku i stanu technicznego urządzeń na szkolnym boisku;</w:t>
      </w:r>
    </w:p>
    <w:p w:rsidR="00251A5B"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za zgodą organu prowadzącego i w uzasadnionych potrzebach organizacyjnych </w:t>
      </w:r>
      <w:r w:rsidR="00F94D4D" w:rsidRPr="00B11648">
        <w:rPr>
          <w:rFonts w:ascii="Arial" w:hAnsi="Arial" w:cs="Arial"/>
          <w:sz w:val="24"/>
          <w:szCs w:val="24"/>
        </w:rPr>
        <w:t>szkoły</w:t>
      </w:r>
      <w:r w:rsidRPr="00B11648">
        <w:rPr>
          <w:rFonts w:ascii="Arial" w:hAnsi="Arial" w:cs="Arial"/>
          <w:sz w:val="24"/>
          <w:szCs w:val="24"/>
        </w:rPr>
        <w:t xml:space="preserve"> tworzy stanowisko wice</w:t>
      </w:r>
      <w:r w:rsidR="00F94D4D" w:rsidRPr="00B11648">
        <w:rPr>
          <w:rFonts w:ascii="Arial" w:hAnsi="Arial" w:cs="Arial"/>
          <w:sz w:val="24"/>
          <w:szCs w:val="24"/>
        </w:rPr>
        <w:t>dyrektora</w:t>
      </w:r>
      <w:r w:rsidRPr="00B11648">
        <w:rPr>
          <w:rFonts w:ascii="Arial" w:hAnsi="Arial" w:cs="Arial"/>
          <w:sz w:val="24"/>
          <w:szCs w:val="24"/>
        </w:rPr>
        <w:t xml:space="preserve"> lub inne stanowiska kierownicze.</w:t>
      </w:r>
    </w:p>
    <w:p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organizuje prace konserwacyjno</w:t>
      </w:r>
      <w:r w:rsidR="000443A6">
        <w:rPr>
          <w:rFonts w:ascii="Arial" w:hAnsi="Arial" w:cs="Arial"/>
          <w:sz w:val="24"/>
          <w:szCs w:val="24"/>
        </w:rPr>
        <w:t>-</w:t>
      </w:r>
      <w:r w:rsidRPr="00B11648">
        <w:rPr>
          <w:rFonts w:ascii="Arial" w:hAnsi="Arial" w:cs="Arial"/>
          <w:sz w:val="24"/>
          <w:szCs w:val="24"/>
        </w:rPr>
        <w:t>remontowe oraz powołuje komisje przetargowe;</w:t>
      </w:r>
    </w:p>
    <w:p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powołuje komisję w celu dokonania inwentaryzacji majątku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odpowiada za prowadzenie, przechowywanie i archiwizację dokumentacji </w:t>
      </w:r>
      <w:r w:rsidR="00F94D4D" w:rsidRPr="00B11648">
        <w:rPr>
          <w:rFonts w:ascii="Arial" w:hAnsi="Arial" w:cs="Arial"/>
          <w:sz w:val="24"/>
          <w:szCs w:val="24"/>
        </w:rPr>
        <w:t>szkoły</w:t>
      </w:r>
      <w:r w:rsidRPr="00B11648">
        <w:rPr>
          <w:rFonts w:ascii="Arial" w:hAnsi="Arial" w:cs="Arial"/>
          <w:sz w:val="24"/>
          <w:szCs w:val="24"/>
        </w:rPr>
        <w:t xml:space="preserve"> zgodnie z</w:t>
      </w:r>
      <w:r w:rsidR="000443A6">
        <w:rPr>
          <w:rFonts w:ascii="Arial" w:hAnsi="Arial" w:cs="Arial"/>
          <w:sz w:val="24"/>
          <w:szCs w:val="24"/>
        </w:rPr>
        <w:t xml:space="preserve"> </w:t>
      </w:r>
      <w:r w:rsidRPr="00B11648">
        <w:rPr>
          <w:rFonts w:ascii="Arial" w:hAnsi="Arial" w:cs="Arial"/>
          <w:sz w:val="24"/>
          <w:szCs w:val="24"/>
        </w:rPr>
        <w:t>odrębnymi przepisami;</w:t>
      </w:r>
    </w:p>
    <w:p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organizuje i sprawuje kontrolę zarządczą zgodnie z ustawą o finansach publicznych.</w:t>
      </w:r>
    </w:p>
    <w:p w:rsidR="002A3F26" w:rsidRPr="00B11648" w:rsidRDefault="002A3F26" w:rsidP="00DC5AB8">
      <w:pPr>
        <w:pStyle w:val="Akapitzlist"/>
        <w:numPr>
          <w:ilvl w:val="0"/>
          <w:numId w:val="31"/>
        </w:numPr>
        <w:tabs>
          <w:tab w:val="left" w:pos="284"/>
        </w:tabs>
        <w:spacing w:after="0" w:line="360" w:lineRule="auto"/>
        <w:ind w:left="0"/>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Dyrektor szkoły, w okresie czasowego ograniczenia funkcjonowania szkoły odpowiada za organizację realizacji zadań szkoły, w tym z wykorzystaniem metod i technik kształcenia na odległość lub innego sposobu realizacji tych zajęć. Do </w:t>
      </w:r>
      <w:r w:rsidRPr="00B11648">
        <w:rPr>
          <w:rFonts w:ascii="Arial" w:eastAsia="Times New Roman" w:hAnsi="Arial" w:cs="Arial"/>
          <w:iCs/>
          <w:sz w:val="24"/>
          <w:szCs w:val="24"/>
          <w:lang w:eastAsia="pl-PL"/>
        </w:rPr>
        <w:lastRenderedPageBreak/>
        <w:t>obowiązków dyrektora w okresie czasowego ograniczenia funkcjonowania szkoły należy:</w:t>
      </w:r>
    </w:p>
    <w:p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rozpoznanie dostępności uczniów i nauczycieli w zakresie dostępu do infrastruktury informatycznej, oprogramowania i </w:t>
      </w:r>
      <w:r w:rsidR="007C0BB4" w:rsidRPr="00B11648">
        <w:rPr>
          <w:rFonts w:ascii="Arial" w:eastAsia="Times New Roman" w:hAnsi="Arial" w:cs="Arial"/>
          <w:iCs/>
          <w:sz w:val="24"/>
          <w:szCs w:val="24"/>
          <w:lang w:eastAsia="pl-PL"/>
        </w:rPr>
        <w:t>Internetu</w:t>
      </w:r>
      <w:r w:rsidRPr="00B11648">
        <w:rPr>
          <w:rFonts w:ascii="Arial" w:eastAsia="Times New Roman" w:hAnsi="Arial" w:cs="Arial"/>
          <w:iCs/>
          <w:sz w:val="24"/>
          <w:szCs w:val="24"/>
          <w:lang w:eastAsia="pl-PL"/>
        </w:rPr>
        <w:t xml:space="preserve"> umożliwiających udział uczniów w zdalnym nauczaniu;</w:t>
      </w:r>
    </w:p>
    <w:p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 wybór, we współpracy z nauczycielami jednej platformy edukacyjnej, która jest wykorzystywana do prowadzenia zdalnej kształcenia;</w:t>
      </w:r>
    </w:p>
    <w:p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ustalenie zasad bezpiecznego uczestnictwa w zajęciach zdalnych w odniesieniu do wybranej platformy</w:t>
      </w:r>
      <w:r w:rsidRPr="00B11648">
        <w:rPr>
          <w:rFonts w:ascii="Arial" w:eastAsia="Times New Roman" w:hAnsi="Arial" w:cs="Arial"/>
          <w:bCs/>
          <w:iCs/>
          <w:sz w:val="24"/>
          <w:szCs w:val="24"/>
          <w:lang w:eastAsia="pl-PL"/>
        </w:rPr>
        <w:t>;</w:t>
      </w:r>
    </w:p>
    <w:p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ustalenie we współpracy z nauczycielami, źródła i materiałów niezbędnych do realizacji zadań;</w:t>
      </w:r>
    </w:p>
    <w:p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zobowiązuje nauczycieli do dostosowania programów nauczania do możliwości ich realizacji w zdalnej edukacji i w miarę potrzeb we współpracy z radą rodziców i nauczycielami dostosowania programu wychowawczo-profilaktycznego;</w:t>
      </w:r>
    </w:p>
    <w:p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we współpracy z nauczycielami, określa:</w:t>
      </w:r>
    </w:p>
    <w:p w:rsidR="002A3F26" w:rsidRPr="00B11648" w:rsidRDefault="002A3F26" w:rsidP="00DC5AB8">
      <w:pPr>
        <w:numPr>
          <w:ilvl w:val="0"/>
          <w:numId w:val="184"/>
        </w:numPr>
        <w:tabs>
          <w:tab w:val="left" w:pos="709"/>
        </w:tabs>
        <w:spacing w:line="360" w:lineRule="auto"/>
        <w:ind w:left="0"/>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 dostosowanie programów nauczania do możliwości ich realizacji w zdalnej edukacji,</w:t>
      </w:r>
    </w:p>
    <w:p w:rsidR="002A3F26" w:rsidRPr="00B11648" w:rsidRDefault="002A3F26" w:rsidP="00DC5AB8">
      <w:pPr>
        <w:numPr>
          <w:ilvl w:val="0"/>
          <w:numId w:val="184"/>
        </w:numPr>
        <w:tabs>
          <w:tab w:val="left" w:pos="709"/>
        </w:tabs>
        <w:spacing w:line="360" w:lineRule="auto"/>
        <w:ind w:left="0"/>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 oraz we współpracy z radą rodziców dostosowanie programu wychowawczo-profilaktycznego;</w:t>
      </w:r>
    </w:p>
    <w:p w:rsidR="002A3F26" w:rsidRPr="00B11648" w:rsidRDefault="002A3F26" w:rsidP="00DC5AB8">
      <w:pPr>
        <w:numPr>
          <w:ilvl w:val="0"/>
          <w:numId w:val="184"/>
        </w:numPr>
        <w:tabs>
          <w:tab w:val="left" w:pos="709"/>
        </w:tabs>
        <w:spacing w:line="360" w:lineRule="auto"/>
        <w:ind w:left="0"/>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tygodniowy zakres treści nauczania na zajęciach wynikających z ramowego planu nauczania oraz zajęciach realizowanych w formach pozaszkolnych, </w:t>
      </w:r>
    </w:p>
    <w:p w:rsidR="002A3F26" w:rsidRPr="00B11648" w:rsidRDefault="002A3F26" w:rsidP="00DC5AB8">
      <w:pPr>
        <w:numPr>
          <w:ilvl w:val="0"/>
          <w:numId w:val="184"/>
        </w:numPr>
        <w:tabs>
          <w:tab w:val="left" w:pos="709"/>
        </w:tabs>
        <w:spacing w:line="360" w:lineRule="auto"/>
        <w:ind w:left="0"/>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 sposób potwierdzania </w:t>
      </w:r>
      <w:r w:rsidRPr="00B11648">
        <w:rPr>
          <w:rFonts w:ascii="Arial" w:hAnsi="Arial" w:cs="Arial"/>
          <w:bCs/>
          <w:sz w:val="24"/>
          <w:szCs w:val="24"/>
        </w:rPr>
        <w:t>uczestnictwa uczniów na zajęciach oraz sposób i termin usprawiedliwiania nieobecności uczniów na zajęciach edukacyjnych,</w:t>
      </w:r>
    </w:p>
    <w:p w:rsidR="002A3F26" w:rsidRPr="00B11648" w:rsidRDefault="002A3F26" w:rsidP="00DC5AB8">
      <w:pPr>
        <w:numPr>
          <w:ilvl w:val="0"/>
          <w:numId w:val="184"/>
        </w:numPr>
        <w:tabs>
          <w:tab w:val="left" w:pos="709"/>
        </w:tabs>
        <w:spacing w:line="360" w:lineRule="auto"/>
        <w:ind w:left="0"/>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sposób monitorowania</w:t>
      </w:r>
      <w:r w:rsidR="00E477A9" w:rsidRPr="00B11648">
        <w:rPr>
          <w:rFonts w:ascii="Arial" w:eastAsia="Times New Roman" w:hAnsi="Arial" w:cs="Arial"/>
          <w:iCs/>
          <w:sz w:val="24"/>
          <w:szCs w:val="24"/>
          <w:lang w:eastAsia="pl-PL"/>
        </w:rPr>
        <w:t xml:space="preserve"> </w:t>
      </w:r>
      <w:r w:rsidRPr="00B11648">
        <w:rPr>
          <w:rFonts w:ascii="Arial" w:hAnsi="Arial" w:cs="Arial"/>
          <w:bCs/>
          <w:sz w:val="24"/>
          <w:szCs w:val="24"/>
        </w:rPr>
        <w:t>postępów uczniów oraz sposób weryfikacji wiedzy i</w:t>
      </w:r>
      <w:r w:rsidR="000443A6">
        <w:rPr>
          <w:rFonts w:ascii="Arial" w:hAnsi="Arial" w:cs="Arial"/>
          <w:bCs/>
          <w:sz w:val="24"/>
          <w:szCs w:val="24"/>
        </w:rPr>
        <w:t xml:space="preserve"> </w:t>
      </w:r>
      <w:r w:rsidRPr="00B11648">
        <w:rPr>
          <w:rFonts w:ascii="Arial" w:hAnsi="Arial" w:cs="Arial"/>
          <w:bCs/>
          <w:sz w:val="24"/>
          <w:szCs w:val="24"/>
        </w:rPr>
        <w:t>umiejętności uczniów, w</w:t>
      </w:r>
      <w:r w:rsidR="000443A6">
        <w:rPr>
          <w:rFonts w:ascii="Arial" w:hAnsi="Arial" w:cs="Arial"/>
          <w:bCs/>
          <w:sz w:val="24"/>
          <w:szCs w:val="24"/>
        </w:rPr>
        <w:t xml:space="preserve"> </w:t>
      </w:r>
      <w:r w:rsidRPr="00B11648">
        <w:rPr>
          <w:rFonts w:ascii="Arial" w:hAnsi="Arial" w:cs="Arial"/>
          <w:bCs/>
          <w:sz w:val="24"/>
          <w:szCs w:val="24"/>
        </w:rPr>
        <w:t>tym również informowania uczniów lub rodziców o</w:t>
      </w:r>
      <w:r w:rsidR="000443A6">
        <w:rPr>
          <w:rFonts w:ascii="Arial" w:hAnsi="Arial" w:cs="Arial"/>
          <w:bCs/>
          <w:sz w:val="24"/>
          <w:szCs w:val="24"/>
        </w:rPr>
        <w:t xml:space="preserve"> </w:t>
      </w:r>
      <w:r w:rsidRPr="00B11648">
        <w:rPr>
          <w:rFonts w:ascii="Arial" w:hAnsi="Arial" w:cs="Arial"/>
          <w:bCs/>
          <w:sz w:val="24"/>
          <w:szCs w:val="24"/>
        </w:rPr>
        <w:t>postępach ucznia w</w:t>
      </w:r>
      <w:r w:rsidR="000443A6">
        <w:rPr>
          <w:rFonts w:ascii="Arial" w:hAnsi="Arial" w:cs="Arial"/>
          <w:bCs/>
          <w:sz w:val="24"/>
          <w:szCs w:val="24"/>
        </w:rPr>
        <w:t xml:space="preserve"> </w:t>
      </w:r>
      <w:r w:rsidRPr="00B11648">
        <w:rPr>
          <w:rFonts w:ascii="Arial" w:hAnsi="Arial" w:cs="Arial"/>
          <w:bCs/>
          <w:sz w:val="24"/>
          <w:szCs w:val="24"/>
        </w:rPr>
        <w:t>nauce, a</w:t>
      </w:r>
      <w:r w:rsidR="000443A6">
        <w:rPr>
          <w:rFonts w:ascii="Arial" w:hAnsi="Arial" w:cs="Arial"/>
          <w:bCs/>
          <w:sz w:val="24"/>
          <w:szCs w:val="24"/>
        </w:rPr>
        <w:t xml:space="preserve"> </w:t>
      </w:r>
      <w:r w:rsidRPr="00B11648">
        <w:rPr>
          <w:rFonts w:ascii="Arial" w:hAnsi="Arial" w:cs="Arial"/>
          <w:bCs/>
          <w:sz w:val="24"/>
          <w:szCs w:val="24"/>
        </w:rPr>
        <w:t>także uzyskanych przez niego ocenach;</w:t>
      </w:r>
    </w:p>
    <w:p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ustala warunki </w:t>
      </w:r>
      <w:r w:rsidRPr="00B11648">
        <w:rPr>
          <w:rFonts w:ascii="Arial" w:hAnsi="Arial" w:cs="Arial"/>
          <w:bCs/>
          <w:sz w:val="24"/>
          <w:szCs w:val="24"/>
        </w:rPr>
        <w:t>i</w:t>
      </w:r>
      <w:r w:rsidR="000443A6">
        <w:rPr>
          <w:rFonts w:ascii="Arial" w:hAnsi="Arial" w:cs="Arial"/>
          <w:bCs/>
          <w:sz w:val="24"/>
          <w:szCs w:val="24"/>
        </w:rPr>
        <w:t xml:space="preserve"> </w:t>
      </w:r>
      <w:r w:rsidRPr="00B11648">
        <w:rPr>
          <w:rFonts w:ascii="Arial" w:hAnsi="Arial" w:cs="Arial"/>
          <w:bCs/>
          <w:sz w:val="24"/>
          <w:szCs w:val="24"/>
        </w:rPr>
        <w:t>sposób przeprowadzania egzaminów, o których mowa w Dziale XI Statutu Szkoły</w:t>
      </w:r>
      <w:r w:rsidR="004B2076" w:rsidRPr="00B11648">
        <w:rPr>
          <w:rFonts w:ascii="Arial" w:hAnsi="Arial" w:cs="Arial"/>
          <w:bCs/>
          <w:sz w:val="24"/>
          <w:szCs w:val="24"/>
        </w:rPr>
        <w:t>.</w:t>
      </w:r>
    </w:p>
    <w:p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przekazuje rodzicom, uczniom i nauczycielom wyczerpujące informacje o organizacji zajęć</w:t>
      </w:r>
      <w:r w:rsidR="00385A4C" w:rsidRPr="00B11648">
        <w:rPr>
          <w:rFonts w:ascii="Arial" w:eastAsia="Times New Roman" w:hAnsi="Arial" w:cs="Arial"/>
          <w:iCs/>
          <w:sz w:val="24"/>
          <w:szCs w:val="24"/>
          <w:lang w:eastAsia="pl-PL"/>
        </w:rPr>
        <w:t xml:space="preserve"> </w:t>
      </w:r>
      <w:r w:rsidRPr="00B11648">
        <w:rPr>
          <w:rFonts w:ascii="Arial" w:eastAsia="Times New Roman" w:hAnsi="Arial" w:cs="Arial"/>
          <w:iCs/>
          <w:sz w:val="24"/>
          <w:szCs w:val="24"/>
          <w:lang w:eastAsia="pl-PL"/>
        </w:rPr>
        <w:t>w okresie czasowego zawieszenia działalności szkoły;</w:t>
      </w:r>
    </w:p>
    <w:p w:rsidR="00E477A9"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koordynuje współpracę pomiędzy nauczycielami a rodzicami i uczniami w celu prowadzenia efektywnego procesu dydaktycznego i wspierania uczniów; </w:t>
      </w:r>
    </w:p>
    <w:p w:rsidR="00B03105" w:rsidRPr="00B11648" w:rsidRDefault="00B03105" w:rsidP="00DC5AB8">
      <w:pPr>
        <w:pStyle w:val="Akapitzlist"/>
        <w:numPr>
          <w:ilvl w:val="0"/>
          <w:numId w:val="3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Prowadzi sprawy kadrowe i socjalne pracowników, a w szczególności:</w:t>
      </w:r>
    </w:p>
    <w:p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nawiązuje i rozwiązuje stosunek pracy z nauczycielami i innymi pracownikami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powierza pełnienie funkcji wicedyrektorowi i innym pracownikom na stanowiskach kierowniczych;</w:t>
      </w:r>
    </w:p>
    <w:p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dokonuje oceny pracy nauczycieli i okresowych ocen pracy pracowników samorządowych zatrudnionych na stanowiskach urzędniczych i urzędniczych kierowniczych</w:t>
      </w:r>
      <w:r w:rsidR="00E97B40" w:rsidRPr="00B11648">
        <w:rPr>
          <w:rFonts w:ascii="Arial" w:hAnsi="Arial" w:cs="Arial"/>
          <w:sz w:val="24"/>
          <w:szCs w:val="24"/>
        </w:rPr>
        <w:t xml:space="preserve"> w oparciu </w:t>
      </w:r>
      <w:r w:rsidRPr="00B11648">
        <w:rPr>
          <w:rFonts w:ascii="Arial" w:hAnsi="Arial" w:cs="Arial"/>
          <w:sz w:val="24"/>
          <w:szCs w:val="24"/>
        </w:rPr>
        <w:t xml:space="preserve">o opracowane </w:t>
      </w:r>
      <w:r w:rsidR="0073338D" w:rsidRPr="00B11648">
        <w:rPr>
          <w:rFonts w:ascii="Arial" w:hAnsi="Arial" w:cs="Arial"/>
          <w:sz w:val="24"/>
          <w:szCs w:val="24"/>
        </w:rPr>
        <w:t>szczegółowe kryteria oceniania</w:t>
      </w:r>
      <w:r w:rsidRPr="00B11648">
        <w:rPr>
          <w:rFonts w:ascii="Arial" w:hAnsi="Arial" w:cs="Arial"/>
          <w:sz w:val="24"/>
          <w:szCs w:val="24"/>
        </w:rPr>
        <w:t>;</w:t>
      </w:r>
    </w:p>
    <w:p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decyduje o skierowywaniu pracownika podejmującego pracę po raz pierwszy</w:t>
      </w:r>
      <w:r w:rsidR="001E3526" w:rsidRPr="00B11648">
        <w:rPr>
          <w:rFonts w:ascii="Arial" w:hAnsi="Arial" w:cs="Arial"/>
          <w:sz w:val="24"/>
          <w:szCs w:val="24"/>
        </w:rPr>
        <w:t xml:space="preserve"> </w:t>
      </w:r>
      <w:r w:rsidRPr="00B11648">
        <w:rPr>
          <w:rFonts w:ascii="Arial" w:hAnsi="Arial" w:cs="Arial"/>
          <w:sz w:val="24"/>
          <w:szCs w:val="24"/>
        </w:rPr>
        <w:t>w jednostkach samorządu terytorialnego do służby przygotowawczej;</w:t>
      </w:r>
    </w:p>
    <w:p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organizuje służbę przygotowawczą pracownikom samorządowym zatrudnionym na stanowiskach urzędniczych w </w:t>
      </w:r>
      <w:r w:rsidR="00F94D4D" w:rsidRPr="00B11648">
        <w:rPr>
          <w:rFonts w:ascii="Arial" w:hAnsi="Arial" w:cs="Arial"/>
          <w:sz w:val="24"/>
          <w:szCs w:val="24"/>
        </w:rPr>
        <w:t>szkole</w:t>
      </w:r>
      <w:r w:rsidRPr="00B11648">
        <w:rPr>
          <w:rFonts w:ascii="Arial" w:hAnsi="Arial" w:cs="Arial"/>
          <w:sz w:val="24"/>
          <w:szCs w:val="24"/>
        </w:rPr>
        <w:t>;</w:t>
      </w:r>
    </w:p>
    <w:p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opracowuje regulamin wynagradzania pracowników samorządowych;</w:t>
      </w:r>
    </w:p>
    <w:p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dokonuje oceny </w:t>
      </w:r>
      <w:r w:rsidR="003F187A" w:rsidRPr="00B11648">
        <w:rPr>
          <w:rFonts w:ascii="Arial" w:hAnsi="Arial" w:cs="Arial"/>
          <w:sz w:val="24"/>
          <w:szCs w:val="24"/>
        </w:rPr>
        <w:t xml:space="preserve">pracy </w:t>
      </w:r>
      <w:r w:rsidRPr="00B11648">
        <w:rPr>
          <w:rFonts w:ascii="Arial" w:hAnsi="Arial" w:cs="Arial"/>
          <w:sz w:val="24"/>
          <w:szCs w:val="24"/>
        </w:rPr>
        <w:t>za okres stażu na stopień awansu zawodowego;</w:t>
      </w:r>
    </w:p>
    <w:p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przyznaje nagrody </w:t>
      </w:r>
      <w:r w:rsidR="00F94D4D" w:rsidRPr="00B11648">
        <w:rPr>
          <w:rFonts w:ascii="Arial" w:hAnsi="Arial" w:cs="Arial"/>
          <w:sz w:val="24"/>
          <w:szCs w:val="24"/>
        </w:rPr>
        <w:t>dyrektora</w:t>
      </w:r>
      <w:r w:rsidRPr="00B11648">
        <w:rPr>
          <w:rFonts w:ascii="Arial" w:hAnsi="Arial" w:cs="Arial"/>
          <w:sz w:val="24"/>
          <w:szCs w:val="24"/>
        </w:rPr>
        <w:t xml:space="preserve"> oraz wymier</w:t>
      </w:r>
      <w:r w:rsidR="00E97B40" w:rsidRPr="00B11648">
        <w:rPr>
          <w:rFonts w:ascii="Arial" w:hAnsi="Arial" w:cs="Arial"/>
          <w:sz w:val="24"/>
          <w:szCs w:val="24"/>
        </w:rPr>
        <w:t xml:space="preserve">za kary porządkowe nauczycielom </w:t>
      </w:r>
      <w:r w:rsidRPr="00B11648">
        <w:rPr>
          <w:rFonts w:ascii="Arial" w:hAnsi="Arial" w:cs="Arial"/>
          <w:sz w:val="24"/>
          <w:szCs w:val="24"/>
        </w:rPr>
        <w:t xml:space="preserve">i pracownikom administracji i obsługi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występuje z wnioskami o odznaczenia, nagrody i i</w:t>
      </w:r>
      <w:r w:rsidR="001E3526" w:rsidRPr="00B11648">
        <w:rPr>
          <w:rFonts w:ascii="Arial" w:hAnsi="Arial" w:cs="Arial"/>
          <w:sz w:val="24"/>
          <w:szCs w:val="24"/>
        </w:rPr>
        <w:t xml:space="preserve">nne wyróżnienia dla nauczycieli </w:t>
      </w:r>
      <w:r w:rsidRPr="00B11648">
        <w:rPr>
          <w:rFonts w:ascii="Arial" w:hAnsi="Arial" w:cs="Arial"/>
          <w:sz w:val="24"/>
          <w:szCs w:val="24"/>
        </w:rPr>
        <w:t>pracowników;</w:t>
      </w:r>
    </w:p>
    <w:p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udziela urlopów zgodnie z KN i Kpa;</w:t>
      </w:r>
    </w:p>
    <w:p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załatwia sprawy osobowe nauczycieli i pracowników niebędących nauczycielami;</w:t>
      </w:r>
    </w:p>
    <w:p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wydaje świadectwa pracy i opinie wymagane prawem;</w:t>
      </w:r>
    </w:p>
    <w:p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wydaje decyzje o nadaniu stopnia nauczyciela kontraktowego;</w:t>
      </w:r>
    </w:p>
    <w:p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przyznaje dodatek motywacyjny nauczycielom zgodnie z zasadami opracowanymi</w:t>
      </w:r>
      <w:r w:rsidR="001E3526" w:rsidRPr="00B11648">
        <w:rPr>
          <w:rFonts w:ascii="Arial" w:hAnsi="Arial" w:cs="Arial"/>
          <w:sz w:val="24"/>
          <w:szCs w:val="24"/>
        </w:rPr>
        <w:t xml:space="preserve"> </w:t>
      </w:r>
      <w:r w:rsidRPr="00B11648">
        <w:rPr>
          <w:rFonts w:ascii="Arial" w:hAnsi="Arial" w:cs="Arial"/>
          <w:sz w:val="24"/>
          <w:szCs w:val="24"/>
        </w:rPr>
        <w:t>przez organ prowadzący;</w:t>
      </w:r>
    </w:p>
    <w:p w:rsidR="00B03105" w:rsidRPr="00B11648" w:rsidRDefault="00E97B40"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dysponuje środkami zakładowego funduszu świadczeń s</w:t>
      </w:r>
      <w:r w:rsidR="00B03105" w:rsidRPr="00B11648">
        <w:rPr>
          <w:rFonts w:ascii="Arial" w:hAnsi="Arial" w:cs="Arial"/>
          <w:sz w:val="24"/>
          <w:szCs w:val="24"/>
        </w:rPr>
        <w:t>ocjalnych;</w:t>
      </w:r>
    </w:p>
    <w:p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określa zakresy obowiązków, uprawnień i odpowiedzialności na stanowiskach pracy;</w:t>
      </w:r>
    </w:p>
    <w:p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odbiera ślubow</w:t>
      </w:r>
      <w:r w:rsidR="00E97B40" w:rsidRPr="00B11648">
        <w:rPr>
          <w:rFonts w:ascii="Arial" w:hAnsi="Arial" w:cs="Arial"/>
          <w:sz w:val="24"/>
          <w:szCs w:val="24"/>
        </w:rPr>
        <w:t>ania od pracowników, zgodnie z u</w:t>
      </w:r>
      <w:r w:rsidRPr="00B11648">
        <w:rPr>
          <w:rFonts w:ascii="Arial" w:hAnsi="Arial" w:cs="Arial"/>
          <w:sz w:val="24"/>
          <w:szCs w:val="24"/>
        </w:rPr>
        <w:t>stawą o samorządzie terytorialnym;</w:t>
      </w:r>
    </w:p>
    <w:p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współdziała ze związkami zawodowymi w zakresie uprawnień związków do opiniowania i zatwierdzania;</w:t>
      </w:r>
    </w:p>
    <w:p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wykonuje inne zadania wynikające z przepisów prawa. </w:t>
      </w:r>
    </w:p>
    <w:p w:rsidR="00B03105" w:rsidRPr="00B11648" w:rsidRDefault="00B03105" w:rsidP="00DC5AB8">
      <w:pPr>
        <w:pStyle w:val="Akapitzlist"/>
        <w:numPr>
          <w:ilvl w:val="0"/>
          <w:numId w:val="3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Sprawuje opiekę nad uczniami:</w:t>
      </w:r>
    </w:p>
    <w:p w:rsidR="00B03105" w:rsidRPr="00B11648" w:rsidRDefault="00B03105"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tworzy warunki do</w:t>
      </w:r>
      <w:r w:rsidR="00E97B40" w:rsidRPr="00B11648">
        <w:rPr>
          <w:rFonts w:ascii="Arial" w:hAnsi="Arial" w:cs="Arial"/>
          <w:sz w:val="24"/>
          <w:szCs w:val="24"/>
        </w:rPr>
        <w:t xml:space="preserve"> samorządności, współpracuje z samorządami u</w:t>
      </w:r>
      <w:r w:rsidRPr="00B11648">
        <w:rPr>
          <w:rFonts w:ascii="Arial" w:hAnsi="Arial" w:cs="Arial"/>
          <w:sz w:val="24"/>
          <w:szCs w:val="24"/>
        </w:rPr>
        <w:t>czniowskimi;</w:t>
      </w:r>
    </w:p>
    <w:p w:rsidR="00B03105" w:rsidRPr="00B11648" w:rsidRDefault="00E97B40"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powołuje komisję s</w:t>
      </w:r>
      <w:r w:rsidR="00B03105" w:rsidRPr="00B11648">
        <w:rPr>
          <w:rFonts w:ascii="Arial" w:hAnsi="Arial" w:cs="Arial"/>
          <w:sz w:val="24"/>
          <w:szCs w:val="24"/>
        </w:rPr>
        <w:t>typendialną;</w:t>
      </w:r>
    </w:p>
    <w:p w:rsidR="00B03105" w:rsidRPr="00B11648" w:rsidRDefault="00B03105"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ustala w porozumieniu z organem prowadzącym i po zasięgnięciu opinii </w:t>
      </w:r>
      <w:r w:rsidR="00424724" w:rsidRPr="00B11648">
        <w:rPr>
          <w:rFonts w:ascii="Arial" w:hAnsi="Arial" w:cs="Arial"/>
          <w:sz w:val="24"/>
          <w:szCs w:val="24"/>
        </w:rPr>
        <w:t>k</w:t>
      </w:r>
      <w:r w:rsidRPr="00B11648">
        <w:rPr>
          <w:rFonts w:ascii="Arial" w:hAnsi="Arial" w:cs="Arial"/>
          <w:sz w:val="24"/>
          <w:szCs w:val="24"/>
        </w:rPr>
        <w:t xml:space="preserve">omisji </w:t>
      </w:r>
      <w:r w:rsidR="00424724" w:rsidRPr="00B11648">
        <w:rPr>
          <w:rFonts w:ascii="Arial" w:hAnsi="Arial" w:cs="Arial"/>
          <w:sz w:val="24"/>
          <w:szCs w:val="24"/>
        </w:rPr>
        <w:t>s</w:t>
      </w:r>
      <w:r w:rsidRPr="00B11648">
        <w:rPr>
          <w:rFonts w:ascii="Arial" w:hAnsi="Arial" w:cs="Arial"/>
          <w:sz w:val="24"/>
          <w:szCs w:val="24"/>
        </w:rPr>
        <w:t>typendialnej</w:t>
      </w:r>
      <w:r w:rsidR="002A3F26" w:rsidRPr="00B11648">
        <w:rPr>
          <w:rFonts w:ascii="Arial" w:hAnsi="Arial" w:cs="Arial"/>
          <w:sz w:val="24"/>
          <w:szCs w:val="24"/>
        </w:rPr>
        <w:t xml:space="preserve"> </w:t>
      </w:r>
      <w:r w:rsidRPr="00B11648">
        <w:rPr>
          <w:rFonts w:ascii="Arial" w:hAnsi="Arial" w:cs="Arial"/>
          <w:sz w:val="24"/>
          <w:szCs w:val="24"/>
        </w:rPr>
        <w:t xml:space="preserve">i </w:t>
      </w:r>
      <w:r w:rsidR="00424724" w:rsidRPr="00B11648">
        <w:rPr>
          <w:rFonts w:ascii="Arial" w:hAnsi="Arial" w:cs="Arial"/>
          <w:sz w:val="24"/>
          <w:szCs w:val="24"/>
        </w:rPr>
        <w:t>r</w:t>
      </w:r>
      <w:r w:rsidR="00A72F67" w:rsidRPr="00B11648">
        <w:rPr>
          <w:rFonts w:ascii="Arial" w:hAnsi="Arial" w:cs="Arial"/>
          <w:sz w:val="24"/>
          <w:szCs w:val="24"/>
        </w:rPr>
        <w:t>ady</w:t>
      </w:r>
      <w:r w:rsidRPr="00B11648">
        <w:rPr>
          <w:rFonts w:ascii="Arial" w:hAnsi="Arial" w:cs="Arial"/>
          <w:sz w:val="24"/>
          <w:szCs w:val="24"/>
        </w:rPr>
        <w:t xml:space="preserve"> </w:t>
      </w:r>
      <w:r w:rsidR="00424724" w:rsidRPr="00B11648">
        <w:rPr>
          <w:rFonts w:ascii="Arial" w:hAnsi="Arial" w:cs="Arial"/>
          <w:sz w:val="24"/>
          <w:szCs w:val="24"/>
        </w:rPr>
        <w:t>p</w:t>
      </w:r>
      <w:r w:rsidRPr="00B11648">
        <w:rPr>
          <w:rFonts w:ascii="Arial" w:hAnsi="Arial" w:cs="Arial"/>
          <w:sz w:val="24"/>
          <w:szCs w:val="24"/>
        </w:rPr>
        <w:t>edagogicznej, wysokość stypendium za wyniki w nauce i za osiągnięcia sportowe;</w:t>
      </w:r>
    </w:p>
    <w:p w:rsidR="007E5ADF" w:rsidRPr="00B11648" w:rsidRDefault="00B03105"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 xml:space="preserve">egzekwuje przestrzeganie przez uczniów i nauczycieli postanowień statutu </w:t>
      </w:r>
      <w:r w:rsidR="00F94D4D" w:rsidRPr="00B11648">
        <w:rPr>
          <w:rFonts w:ascii="Arial" w:hAnsi="Arial" w:cs="Arial"/>
          <w:sz w:val="24"/>
          <w:szCs w:val="24"/>
        </w:rPr>
        <w:t>szkoły</w:t>
      </w:r>
      <w:r w:rsidRPr="00B11648">
        <w:rPr>
          <w:rFonts w:ascii="Arial" w:hAnsi="Arial" w:cs="Arial"/>
          <w:sz w:val="24"/>
          <w:szCs w:val="24"/>
        </w:rPr>
        <w:t>;</w:t>
      </w:r>
    </w:p>
    <w:p w:rsidR="007E5ADF" w:rsidRPr="00B11648" w:rsidRDefault="007E5ADF"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iCs/>
          <w:sz w:val="24"/>
          <w:szCs w:val="24"/>
          <w:lang w:eastAsia="pl-PL"/>
        </w:rPr>
        <w:t xml:space="preserve">organizuje stołówkę szkolną i określa warunki korzystania z wyżywienia, </w:t>
      </w:r>
      <w:r w:rsidRPr="00B11648">
        <w:rPr>
          <w:rFonts w:ascii="Arial" w:eastAsia="Times New Roman" w:hAnsi="Arial" w:cs="Arial"/>
          <w:bCs/>
          <w:iCs/>
          <w:sz w:val="24"/>
          <w:szCs w:val="24"/>
          <w:lang w:eastAsia="pl-PL"/>
        </w:rPr>
        <w:t>a w przypadku zagrożenia epidemicznego ustala zasady jej funkcjonowania zgodnie z wytycznymi GIS;</w:t>
      </w:r>
    </w:p>
    <w:p w:rsidR="00B03105" w:rsidRPr="00B11648" w:rsidRDefault="00B03105"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opracowuje na potrzeby organu prowadzącego listę osób uprawnionych do otrzymania pomocy materialnej na zakup podręczników</w:t>
      </w:r>
      <w:r w:rsidR="007E5ADF" w:rsidRPr="00B11648">
        <w:rPr>
          <w:rFonts w:ascii="Arial" w:hAnsi="Arial" w:cs="Arial"/>
          <w:sz w:val="24"/>
          <w:szCs w:val="24"/>
        </w:rPr>
        <w:t xml:space="preserve"> oraz </w:t>
      </w:r>
      <w:r w:rsidR="007E5ADF" w:rsidRPr="00B11648">
        <w:rPr>
          <w:rFonts w:ascii="Arial" w:eastAsia="Times New Roman" w:hAnsi="Arial" w:cs="Arial"/>
          <w:bCs/>
          <w:iCs/>
          <w:sz w:val="24"/>
          <w:szCs w:val="24"/>
          <w:lang w:eastAsia="pl-PL"/>
        </w:rPr>
        <w:t>użyczenia sprzętu komputerowego, niezbędnego do aktywnego uczestnictwa ucznia w zdalnym nauczaniu;</w:t>
      </w:r>
    </w:p>
    <w:p w:rsidR="00B03105" w:rsidRPr="00B11648" w:rsidRDefault="00B03105"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sprawuje opiekę nad uczniami oraz stwarza warunki do harmonijnego rozwoju psychofizycznego poprzez aktywne działania prozdrowotne i organizację opieki medycznej w</w:t>
      </w:r>
      <w:r w:rsidR="000443A6">
        <w:rPr>
          <w:rFonts w:ascii="Arial" w:hAnsi="Arial" w:cs="Arial"/>
          <w:sz w:val="24"/>
          <w:szCs w:val="24"/>
        </w:rPr>
        <w:t xml:space="preserve"> </w:t>
      </w:r>
      <w:r w:rsidR="00F94D4D" w:rsidRPr="00B11648">
        <w:rPr>
          <w:rFonts w:ascii="Arial" w:hAnsi="Arial" w:cs="Arial"/>
          <w:sz w:val="24"/>
          <w:szCs w:val="24"/>
        </w:rPr>
        <w:t>szkole</w:t>
      </w:r>
      <w:r w:rsidRPr="00B11648">
        <w:rPr>
          <w:rFonts w:ascii="Arial" w:hAnsi="Arial" w:cs="Arial"/>
          <w:sz w:val="24"/>
          <w:szCs w:val="24"/>
        </w:rPr>
        <w:t>.</w:t>
      </w:r>
    </w:p>
    <w:p w:rsidR="001E3526" w:rsidRPr="00B11648" w:rsidRDefault="00FD42E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9A032E" w:rsidRPr="00B11648">
        <w:rPr>
          <w:rFonts w:ascii="Arial" w:hAnsi="Arial" w:cs="Arial"/>
          <w:sz w:val="24"/>
          <w:szCs w:val="24"/>
        </w:rPr>
        <w:t>32</w:t>
      </w:r>
      <w:r w:rsidR="00210134" w:rsidRPr="00B11648">
        <w:rPr>
          <w:rFonts w:ascii="Arial" w:hAnsi="Arial" w:cs="Arial"/>
          <w:sz w:val="24"/>
          <w:szCs w:val="24"/>
        </w:rPr>
        <w:t>.</w:t>
      </w:r>
      <w:r w:rsidR="002A3F26" w:rsidRPr="00B11648">
        <w:rPr>
          <w:rFonts w:ascii="Arial" w:hAnsi="Arial" w:cs="Arial"/>
          <w:sz w:val="24"/>
          <w:szCs w:val="24"/>
        </w:rPr>
        <w:t xml:space="preserve"> </w:t>
      </w:r>
      <w:r w:rsidR="00E97B40"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7C0BB4" w:rsidRPr="00B11648">
        <w:rPr>
          <w:rFonts w:ascii="Arial" w:hAnsi="Arial" w:cs="Arial"/>
          <w:sz w:val="24"/>
          <w:szCs w:val="24"/>
        </w:rPr>
        <w:t xml:space="preserve">szkoły </w:t>
      </w:r>
      <w:r w:rsidR="00B03105" w:rsidRPr="00B11648">
        <w:rPr>
          <w:rFonts w:ascii="Arial" w:hAnsi="Arial" w:cs="Arial"/>
          <w:sz w:val="24"/>
          <w:szCs w:val="24"/>
        </w:rPr>
        <w:t xml:space="preserve">prowadzi zajęcia dydaktyczne w wymiarze ustalonym dla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w:t>
      </w:r>
      <w:r w:rsidR="007C0BB4"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współpracuje z organem prowadzącym i nadzorującym w zakresie określonym ustawą</w:t>
      </w:r>
      <w:r w:rsidR="002A3F26" w:rsidRPr="00B11648">
        <w:rPr>
          <w:rFonts w:ascii="Arial" w:hAnsi="Arial" w:cs="Arial"/>
          <w:sz w:val="24"/>
          <w:szCs w:val="24"/>
        </w:rPr>
        <w:t xml:space="preserve"> </w:t>
      </w:r>
      <w:r w:rsidR="00B03105" w:rsidRPr="00B11648">
        <w:rPr>
          <w:rFonts w:ascii="Arial" w:hAnsi="Arial" w:cs="Arial"/>
          <w:sz w:val="24"/>
          <w:szCs w:val="24"/>
        </w:rPr>
        <w:t>i aktami wykonawczymi do ustawy.</w:t>
      </w:r>
      <w:bookmarkStart w:id="33" w:name="_Toc361441269"/>
      <w:bookmarkStart w:id="34" w:name="_Toc492414608"/>
    </w:p>
    <w:p w:rsidR="001E3526" w:rsidRPr="00F16806" w:rsidRDefault="00E97B40"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r w:rsidR="00155C13" w:rsidRPr="00F16806">
        <w:rPr>
          <w:rFonts w:ascii="Arial" w:hAnsi="Arial" w:cs="Arial"/>
          <w:b/>
          <w:sz w:val="28"/>
          <w:szCs w:val="28"/>
        </w:rPr>
        <w:t>2</w:t>
      </w:r>
      <w:bookmarkEnd w:id="33"/>
    </w:p>
    <w:p w:rsidR="00B03105" w:rsidRPr="00760246" w:rsidRDefault="00155C13" w:rsidP="00DC5AB8">
      <w:pPr>
        <w:pStyle w:val="Nagwek3"/>
        <w:spacing w:before="0" w:after="0"/>
        <w:jc w:val="left"/>
        <w:rPr>
          <w:rFonts w:ascii="Arial" w:hAnsi="Arial" w:cs="Arial"/>
          <w:b/>
          <w:sz w:val="28"/>
          <w:szCs w:val="28"/>
        </w:rPr>
      </w:pPr>
      <w:r w:rsidRPr="00760246">
        <w:rPr>
          <w:rFonts w:ascii="Arial" w:hAnsi="Arial" w:cs="Arial"/>
          <w:b/>
          <w:sz w:val="28"/>
          <w:szCs w:val="28"/>
        </w:rPr>
        <w:t>R</w:t>
      </w:r>
      <w:r w:rsidR="00F94D4D" w:rsidRPr="00760246">
        <w:rPr>
          <w:rFonts w:ascii="Arial" w:hAnsi="Arial" w:cs="Arial"/>
          <w:b/>
          <w:sz w:val="28"/>
          <w:szCs w:val="28"/>
        </w:rPr>
        <w:t>ada</w:t>
      </w:r>
      <w:r w:rsidR="00B03105" w:rsidRPr="00760246">
        <w:rPr>
          <w:rFonts w:ascii="Arial" w:hAnsi="Arial" w:cs="Arial"/>
          <w:b/>
          <w:sz w:val="28"/>
          <w:szCs w:val="28"/>
        </w:rPr>
        <w:t xml:space="preserve"> </w:t>
      </w:r>
      <w:r w:rsidR="00375E4A" w:rsidRPr="00760246">
        <w:rPr>
          <w:rFonts w:ascii="Arial" w:hAnsi="Arial" w:cs="Arial"/>
          <w:b/>
          <w:sz w:val="28"/>
          <w:szCs w:val="28"/>
        </w:rPr>
        <w:t>P</w:t>
      </w:r>
      <w:r w:rsidR="00F94D4D" w:rsidRPr="00760246">
        <w:rPr>
          <w:rFonts w:ascii="Arial" w:hAnsi="Arial" w:cs="Arial"/>
          <w:b/>
          <w:sz w:val="28"/>
          <w:szCs w:val="28"/>
        </w:rPr>
        <w:t>edagogiczna</w:t>
      </w:r>
      <w:bookmarkEnd w:id="34"/>
      <w:r w:rsidR="00453B9D" w:rsidRPr="00760246">
        <w:rPr>
          <w:rFonts w:ascii="Arial" w:hAnsi="Arial" w:cs="Arial"/>
          <w:b/>
          <w:sz w:val="28"/>
          <w:szCs w:val="28"/>
        </w:rPr>
        <w:t>.</w:t>
      </w:r>
    </w:p>
    <w:p w:rsidR="00B03105" w:rsidRPr="00B11648" w:rsidRDefault="00880C84"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9A032E" w:rsidRPr="00B11648">
        <w:rPr>
          <w:rFonts w:ascii="Arial" w:hAnsi="Arial" w:cs="Arial"/>
          <w:sz w:val="24"/>
          <w:szCs w:val="24"/>
        </w:rPr>
        <w:t>33</w:t>
      </w:r>
      <w:r w:rsidR="00210134" w:rsidRPr="00B11648">
        <w:rPr>
          <w:rFonts w:ascii="Arial" w:hAnsi="Arial" w:cs="Arial"/>
          <w:sz w:val="24"/>
          <w:szCs w:val="24"/>
        </w:rPr>
        <w:t>.</w:t>
      </w:r>
      <w:r w:rsidR="00155C13" w:rsidRPr="00B11648">
        <w:rPr>
          <w:rFonts w:ascii="Arial" w:hAnsi="Arial" w:cs="Arial"/>
          <w:sz w:val="24"/>
          <w:szCs w:val="24"/>
        </w:rPr>
        <w:t>1. R</w:t>
      </w:r>
      <w:r w:rsidR="00F94D4D" w:rsidRPr="00B11648">
        <w:rPr>
          <w:rFonts w:ascii="Arial" w:hAnsi="Arial" w:cs="Arial"/>
          <w:sz w:val="24"/>
          <w:szCs w:val="24"/>
        </w:rPr>
        <w:t>ada</w:t>
      </w:r>
      <w:r w:rsidR="00B03105" w:rsidRPr="00B11648">
        <w:rPr>
          <w:rFonts w:ascii="Arial" w:hAnsi="Arial" w:cs="Arial"/>
          <w:sz w:val="24"/>
          <w:szCs w:val="24"/>
        </w:rPr>
        <w:t xml:space="preserve"> </w:t>
      </w:r>
      <w:r w:rsidR="008D2421" w:rsidRPr="00B11648">
        <w:rPr>
          <w:rFonts w:ascii="Arial" w:hAnsi="Arial" w:cs="Arial"/>
          <w:sz w:val="24"/>
          <w:szCs w:val="24"/>
        </w:rPr>
        <w:t>p</w:t>
      </w:r>
      <w:r w:rsidR="00F94D4D" w:rsidRPr="00B11648">
        <w:rPr>
          <w:rFonts w:ascii="Arial" w:hAnsi="Arial" w:cs="Arial"/>
          <w:sz w:val="24"/>
          <w:szCs w:val="24"/>
        </w:rPr>
        <w:t>edagogiczna</w:t>
      </w:r>
      <w:r w:rsidR="00B03105" w:rsidRPr="00B11648">
        <w:rPr>
          <w:rFonts w:ascii="Arial" w:hAnsi="Arial" w:cs="Arial"/>
          <w:sz w:val="24"/>
          <w:szCs w:val="24"/>
        </w:rPr>
        <w:t xml:space="preserve"> </w:t>
      </w:r>
      <w:r w:rsidR="00155C13" w:rsidRPr="00B11648">
        <w:rPr>
          <w:rFonts w:ascii="Arial" w:hAnsi="Arial" w:cs="Arial"/>
          <w:sz w:val="24"/>
          <w:szCs w:val="24"/>
        </w:rPr>
        <w:t>S</w:t>
      </w:r>
      <w:r w:rsidR="00A72F67" w:rsidRPr="00B11648">
        <w:rPr>
          <w:rFonts w:ascii="Arial" w:hAnsi="Arial" w:cs="Arial"/>
          <w:sz w:val="24"/>
          <w:szCs w:val="24"/>
        </w:rPr>
        <w:t>zkoły</w:t>
      </w:r>
      <w:r w:rsidR="00656F86" w:rsidRPr="00B11648">
        <w:rPr>
          <w:rFonts w:ascii="Arial" w:hAnsi="Arial" w:cs="Arial"/>
          <w:sz w:val="24"/>
          <w:szCs w:val="24"/>
        </w:rPr>
        <w:t xml:space="preserve"> Podstawowej </w:t>
      </w:r>
      <w:r w:rsidR="009F0DF9" w:rsidRPr="00B11648">
        <w:rPr>
          <w:rFonts w:ascii="Arial" w:hAnsi="Arial" w:cs="Arial"/>
          <w:sz w:val="24"/>
          <w:szCs w:val="24"/>
        </w:rPr>
        <w:t>nr 7</w:t>
      </w:r>
      <w:r w:rsidR="008D2421" w:rsidRPr="00B11648">
        <w:rPr>
          <w:rFonts w:ascii="Arial" w:hAnsi="Arial" w:cs="Arial"/>
          <w:sz w:val="24"/>
          <w:szCs w:val="24"/>
        </w:rPr>
        <w:t xml:space="preserve"> </w:t>
      </w:r>
      <w:r w:rsidR="00656F86" w:rsidRPr="00B11648">
        <w:rPr>
          <w:rFonts w:ascii="Arial" w:hAnsi="Arial" w:cs="Arial"/>
          <w:sz w:val="24"/>
          <w:szCs w:val="24"/>
        </w:rPr>
        <w:t>w</w:t>
      </w:r>
      <w:r w:rsidR="00B03105" w:rsidRPr="00B11648">
        <w:rPr>
          <w:rFonts w:ascii="Arial" w:hAnsi="Arial" w:cs="Arial"/>
          <w:sz w:val="24"/>
          <w:szCs w:val="24"/>
        </w:rPr>
        <w:t xml:space="preserve"> </w:t>
      </w:r>
      <w:r w:rsidR="009F0DF9" w:rsidRPr="00B11648">
        <w:rPr>
          <w:rFonts w:ascii="Arial" w:hAnsi="Arial" w:cs="Arial"/>
          <w:sz w:val="24"/>
          <w:szCs w:val="24"/>
        </w:rPr>
        <w:t>Tomaszowie Mazowieckim</w:t>
      </w:r>
      <w:r w:rsidR="00B03105" w:rsidRPr="00B11648">
        <w:rPr>
          <w:rFonts w:ascii="Arial" w:hAnsi="Arial" w:cs="Arial"/>
          <w:sz w:val="24"/>
          <w:szCs w:val="24"/>
        </w:rPr>
        <w:t xml:space="preserve"> </w:t>
      </w:r>
      <w:r w:rsidR="001E3526" w:rsidRPr="00B11648">
        <w:rPr>
          <w:rFonts w:ascii="Arial" w:hAnsi="Arial" w:cs="Arial"/>
          <w:sz w:val="24"/>
          <w:szCs w:val="24"/>
        </w:rPr>
        <w:t>j</w:t>
      </w:r>
      <w:r w:rsidR="009F0DF9" w:rsidRPr="00B11648">
        <w:rPr>
          <w:rFonts w:ascii="Arial" w:hAnsi="Arial" w:cs="Arial"/>
          <w:sz w:val="24"/>
          <w:szCs w:val="24"/>
        </w:rPr>
        <w:t xml:space="preserve">est </w:t>
      </w:r>
      <w:r w:rsidR="00B03105" w:rsidRPr="00B11648">
        <w:rPr>
          <w:rFonts w:ascii="Arial" w:hAnsi="Arial" w:cs="Arial"/>
          <w:sz w:val="24"/>
          <w:szCs w:val="24"/>
        </w:rPr>
        <w:t xml:space="preserve">kolegialnym organem </w:t>
      </w:r>
      <w:r w:rsidR="00F94D4D" w:rsidRPr="00B11648">
        <w:rPr>
          <w:rFonts w:ascii="Arial" w:hAnsi="Arial" w:cs="Arial"/>
          <w:sz w:val="24"/>
          <w:szCs w:val="24"/>
        </w:rPr>
        <w:t>szkoły</w:t>
      </w:r>
      <w:r w:rsidR="00B03105" w:rsidRPr="00B11648">
        <w:rPr>
          <w:rFonts w:ascii="Arial" w:hAnsi="Arial" w:cs="Arial"/>
          <w:sz w:val="24"/>
          <w:szCs w:val="24"/>
        </w:rPr>
        <w:t>.</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 skład </w:t>
      </w:r>
      <w:r w:rsidR="00A72F67" w:rsidRPr="00B11648">
        <w:rPr>
          <w:rFonts w:ascii="Arial" w:hAnsi="Arial" w:cs="Arial"/>
          <w:sz w:val="24"/>
          <w:szCs w:val="24"/>
        </w:rPr>
        <w:t>rady</w:t>
      </w:r>
      <w:r w:rsidR="00D91730" w:rsidRPr="00B11648">
        <w:rPr>
          <w:rFonts w:ascii="Arial" w:hAnsi="Arial" w:cs="Arial"/>
          <w:sz w:val="24"/>
          <w:szCs w:val="24"/>
        </w:rPr>
        <w:t xml:space="preserve"> p</w:t>
      </w:r>
      <w:r w:rsidRPr="00B11648">
        <w:rPr>
          <w:rFonts w:ascii="Arial" w:hAnsi="Arial" w:cs="Arial"/>
          <w:sz w:val="24"/>
          <w:szCs w:val="24"/>
        </w:rPr>
        <w:t>edagogicznej wchodzą wszyscy nauczyc</w:t>
      </w:r>
      <w:r w:rsidR="00E75FEB" w:rsidRPr="00B11648">
        <w:rPr>
          <w:rFonts w:ascii="Arial" w:hAnsi="Arial" w:cs="Arial"/>
          <w:sz w:val="24"/>
          <w:szCs w:val="24"/>
        </w:rPr>
        <w:t xml:space="preserve">iele zatrudnieni w </w:t>
      </w:r>
      <w:r w:rsidR="00D91730" w:rsidRPr="00B11648">
        <w:rPr>
          <w:rFonts w:ascii="Arial" w:hAnsi="Arial" w:cs="Arial"/>
          <w:sz w:val="24"/>
          <w:szCs w:val="24"/>
        </w:rPr>
        <w:t>s</w:t>
      </w:r>
      <w:r w:rsidR="00F94D4D" w:rsidRPr="00B11648">
        <w:rPr>
          <w:rFonts w:ascii="Arial" w:hAnsi="Arial" w:cs="Arial"/>
          <w:sz w:val="24"/>
          <w:szCs w:val="24"/>
        </w:rPr>
        <w:t>zkole</w:t>
      </w:r>
      <w:r w:rsidRPr="00B11648">
        <w:rPr>
          <w:rFonts w:ascii="Arial" w:hAnsi="Arial" w:cs="Arial"/>
          <w:sz w:val="24"/>
          <w:szCs w:val="24"/>
        </w:rPr>
        <w:t>.</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Przewodniczącym rady pedagogicz</w:t>
      </w:r>
      <w:r w:rsidR="00896549" w:rsidRPr="00B11648">
        <w:rPr>
          <w:rFonts w:ascii="Arial" w:hAnsi="Arial" w:cs="Arial"/>
          <w:sz w:val="24"/>
          <w:szCs w:val="24"/>
        </w:rPr>
        <w:t>nej jest D</w:t>
      </w:r>
      <w:r w:rsidR="00656F86" w:rsidRPr="00B11648">
        <w:rPr>
          <w:rFonts w:ascii="Arial" w:hAnsi="Arial" w:cs="Arial"/>
          <w:sz w:val="24"/>
          <w:szCs w:val="24"/>
        </w:rPr>
        <w:t xml:space="preserve">yrektor </w:t>
      </w:r>
      <w:r w:rsidR="009F0DF9" w:rsidRPr="00B11648">
        <w:rPr>
          <w:rFonts w:ascii="Arial" w:hAnsi="Arial" w:cs="Arial"/>
          <w:sz w:val="24"/>
          <w:szCs w:val="24"/>
        </w:rPr>
        <w:t>S</w:t>
      </w:r>
      <w:r w:rsidR="00A72F67" w:rsidRPr="00B11648">
        <w:rPr>
          <w:rFonts w:ascii="Arial" w:hAnsi="Arial" w:cs="Arial"/>
          <w:sz w:val="24"/>
          <w:szCs w:val="24"/>
        </w:rPr>
        <w:t>zkoły</w:t>
      </w:r>
      <w:r w:rsidR="009F0DF9" w:rsidRPr="00B11648">
        <w:rPr>
          <w:rFonts w:ascii="Arial" w:hAnsi="Arial" w:cs="Arial"/>
          <w:sz w:val="24"/>
          <w:szCs w:val="24"/>
        </w:rPr>
        <w:t xml:space="preserve"> P</w:t>
      </w:r>
      <w:r w:rsidR="008D2421" w:rsidRPr="00B11648">
        <w:rPr>
          <w:rFonts w:ascii="Arial" w:hAnsi="Arial" w:cs="Arial"/>
          <w:sz w:val="24"/>
          <w:szCs w:val="24"/>
        </w:rPr>
        <w:t xml:space="preserve">odstawowej nr 7 w </w:t>
      </w:r>
      <w:r w:rsidR="009F0DF9" w:rsidRPr="00B11648">
        <w:rPr>
          <w:rFonts w:ascii="Arial" w:hAnsi="Arial" w:cs="Arial"/>
          <w:sz w:val="24"/>
          <w:szCs w:val="24"/>
        </w:rPr>
        <w:t>Tomaszowie Mazowieckim;</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Przewodniczący przygotowuje i prowadzi zebrania rady pedagogicznej oraz jest odpowiedzialny za zawiadomienie wszystkich jej członków o</w:t>
      </w:r>
      <w:r w:rsidR="000443A6">
        <w:rPr>
          <w:rFonts w:ascii="Arial" w:hAnsi="Arial" w:cs="Arial"/>
          <w:sz w:val="24"/>
          <w:szCs w:val="24"/>
        </w:rPr>
        <w:t xml:space="preserve"> </w:t>
      </w:r>
      <w:r w:rsidRPr="00B11648">
        <w:rPr>
          <w:rFonts w:ascii="Arial" w:hAnsi="Arial" w:cs="Arial"/>
          <w:sz w:val="24"/>
          <w:szCs w:val="24"/>
        </w:rPr>
        <w:t>terminie i porządku zebrania</w:t>
      </w:r>
      <w:r w:rsidR="008D2421" w:rsidRPr="00B11648">
        <w:rPr>
          <w:rFonts w:ascii="Arial" w:hAnsi="Arial" w:cs="Arial"/>
          <w:sz w:val="24"/>
          <w:szCs w:val="24"/>
        </w:rPr>
        <w:t xml:space="preserve"> </w:t>
      </w:r>
      <w:r w:rsidR="009A032E" w:rsidRPr="00B11648">
        <w:rPr>
          <w:rFonts w:ascii="Arial" w:hAnsi="Arial" w:cs="Arial"/>
          <w:sz w:val="24"/>
          <w:szCs w:val="24"/>
        </w:rPr>
        <w:t>d</w:t>
      </w:r>
      <w:r w:rsidRPr="00B11648">
        <w:rPr>
          <w:rFonts w:ascii="Arial" w:hAnsi="Arial" w:cs="Arial"/>
          <w:sz w:val="24"/>
          <w:szCs w:val="24"/>
        </w:rPr>
        <w:t>atę</w:t>
      </w:r>
      <w:r w:rsidR="009A032E" w:rsidRPr="00B11648">
        <w:rPr>
          <w:rFonts w:ascii="Arial" w:hAnsi="Arial" w:cs="Arial"/>
          <w:sz w:val="24"/>
          <w:szCs w:val="24"/>
        </w:rPr>
        <w:t xml:space="preserve"> </w:t>
      </w:r>
      <w:r w:rsidRPr="00B11648">
        <w:rPr>
          <w:rFonts w:ascii="Arial" w:hAnsi="Arial" w:cs="Arial"/>
          <w:sz w:val="24"/>
          <w:szCs w:val="24"/>
        </w:rPr>
        <w:t>i godzinę obrad rady pedagogicznej podaje przewodniczący do wiadomości zainteresowanym nie później niż 3</w:t>
      </w:r>
      <w:r w:rsidR="003A78BB" w:rsidRPr="00B11648">
        <w:rPr>
          <w:rFonts w:ascii="Arial" w:hAnsi="Arial" w:cs="Arial"/>
          <w:sz w:val="24"/>
          <w:szCs w:val="24"/>
        </w:rPr>
        <w:t xml:space="preserve"> </w:t>
      </w:r>
      <w:r w:rsidRPr="00B11648">
        <w:rPr>
          <w:rFonts w:ascii="Arial" w:hAnsi="Arial" w:cs="Arial"/>
          <w:sz w:val="24"/>
          <w:szCs w:val="24"/>
        </w:rPr>
        <w:t>dni przed posiedzeniem poprzez obwieszczenie na tablicy ogłoszeń w</w:t>
      </w:r>
      <w:r w:rsidR="000443A6">
        <w:rPr>
          <w:rFonts w:ascii="Arial" w:hAnsi="Arial" w:cs="Arial"/>
          <w:sz w:val="24"/>
          <w:szCs w:val="24"/>
        </w:rPr>
        <w:t xml:space="preserve"> </w:t>
      </w:r>
      <w:r w:rsidRPr="00B11648">
        <w:rPr>
          <w:rFonts w:ascii="Arial" w:hAnsi="Arial" w:cs="Arial"/>
          <w:sz w:val="24"/>
          <w:szCs w:val="24"/>
        </w:rPr>
        <w:t>pokoju nauczycielskim. W przypadkach wyjątkowych termin 3-dniowy nie musi być przestrzegany. Przewodniczący może wyznaczyć do wykonywania swoich zadań zastępcę.</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Do zawiadomienia o zwołaniu zebrania rady pedagogicznej dołącza się porządek obrad wraz z projektami uchwał. Uzyskanie stosownych projektów i opinii od organów uprawnionych należy do przewodniczącego rady. Każdy członek rady </w:t>
      </w:r>
      <w:r w:rsidRPr="00B11648">
        <w:rPr>
          <w:rFonts w:ascii="Arial" w:hAnsi="Arial" w:cs="Arial"/>
          <w:sz w:val="24"/>
          <w:szCs w:val="24"/>
        </w:rPr>
        <w:lastRenderedPageBreak/>
        <w:t>pedagogicznej przed podjęciem decyzji musi mieć możliwość zgłoszenia uwag i</w:t>
      </w:r>
      <w:r w:rsidR="001E3526" w:rsidRPr="00B11648">
        <w:rPr>
          <w:rFonts w:ascii="Arial" w:hAnsi="Arial" w:cs="Arial"/>
          <w:sz w:val="24"/>
          <w:szCs w:val="24"/>
        </w:rPr>
        <w:t xml:space="preserve"> </w:t>
      </w:r>
      <w:r w:rsidRPr="00B11648">
        <w:rPr>
          <w:rFonts w:ascii="Arial" w:hAnsi="Arial" w:cs="Arial"/>
          <w:sz w:val="24"/>
          <w:szCs w:val="24"/>
        </w:rPr>
        <w:t>zastrzeżeń do projektowanych uchwał, jak również otrzymania wyjaśnień.</w:t>
      </w:r>
    </w:p>
    <w:p w:rsidR="007E5ADF" w:rsidRPr="00B11648" w:rsidRDefault="007E5ADF"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Posiedzenia rady pedagogicznej </w:t>
      </w:r>
      <w:r w:rsidRPr="00B11648">
        <w:rPr>
          <w:rFonts w:ascii="Arial" w:hAnsi="Arial" w:cs="Arial"/>
          <w:bCs/>
          <w:sz w:val="24"/>
          <w:szCs w:val="24"/>
        </w:rPr>
        <w:t xml:space="preserve">są organizowane w formie posiedzenia stacjonarnego w szkole lub w formie zdalnej przy czym przez obecność w posiedzeniu zdalnym rady pedagogicznej należy rozumieć udział w </w:t>
      </w:r>
      <w:r w:rsidR="007C0BB4" w:rsidRPr="00B11648">
        <w:rPr>
          <w:rFonts w:ascii="Arial" w:hAnsi="Arial" w:cs="Arial"/>
          <w:bCs/>
          <w:sz w:val="24"/>
          <w:szCs w:val="24"/>
        </w:rPr>
        <w:t>wideokonferencji</w:t>
      </w:r>
      <w:r w:rsidRPr="00B11648">
        <w:rPr>
          <w:rFonts w:ascii="Arial" w:hAnsi="Arial" w:cs="Arial"/>
          <w:bCs/>
          <w:sz w:val="24"/>
          <w:szCs w:val="24"/>
        </w:rPr>
        <w:t>.</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zebraniach rady pedagogicznej lub określonych punktach programu mogą także brać udział z</w:t>
      </w:r>
      <w:r w:rsidR="003A78BB" w:rsidRPr="00B11648">
        <w:rPr>
          <w:rFonts w:ascii="Arial" w:hAnsi="Arial" w:cs="Arial"/>
          <w:sz w:val="24"/>
          <w:szCs w:val="24"/>
        </w:rPr>
        <w:t xml:space="preserve"> </w:t>
      </w:r>
      <w:r w:rsidRPr="00B11648">
        <w:rPr>
          <w:rFonts w:ascii="Arial" w:hAnsi="Arial" w:cs="Arial"/>
          <w:sz w:val="24"/>
          <w:szCs w:val="24"/>
        </w:rPr>
        <w:t xml:space="preserve">głosem doradczym osoby zaproszone przez jej przewodniczącego za zgodą lub na wniosek rady pedagogicznej. Przedstawiciele organu sprawującego nadzór pedagogiczny mogą brać udział w posiedzeniu rady pedagogicznej po uprzednim powiadomieniu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Zebrania rady pedagogicznej </w:t>
      </w:r>
      <w:r w:rsidR="00A72F67" w:rsidRPr="00B11648">
        <w:rPr>
          <w:rFonts w:ascii="Arial" w:hAnsi="Arial" w:cs="Arial"/>
          <w:sz w:val="24"/>
          <w:szCs w:val="24"/>
        </w:rPr>
        <w:t>szkoły</w:t>
      </w:r>
      <w:r w:rsidRPr="00B11648">
        <w:rPr>
          <w:rFonts w:ascii="Arial" w:hAnsi="Arial" w:cs="Arial"/>
          <w:sz w:val="24"/>
          <w:szCs w:val="24"/>
        </w:rPr>
        <w:t xml:space="preserve"> są organizowane przed rozpoczęciem roku szkolneg</w:t>
      </w:r>
      <w:r w:rsidR="003A78BB" w:rsidRPr="00B11648">
        <w:rPr>
          <w:rFonts w:ascii="Arial" w:hAnsi="Arial" w:cs="Arial"/>
          <w:sz w:val="24"/>
          <w:szCs w:val="24"/>
        </w:rPr>
        <w:t xml:space="preserve">o, w każdym okresie w związku z </w:t>
      </w:r>
      <w:r w:rsidRPr="00B11648">
        <w:rPr>
          <w:rFonts w:ascii="Arial" w:hAnsi="Arial" w:cs="Arial"/>
          <w:sz w:val="24"/>
          <w:szCs w:val="24"/>
        </w:rPr>
        <w:t>zatwierd</w:t>
      </w:r>
      <w:r w:rsidR="007C646D">
        <w:rPr>
          <w:rFonts w:ascii="Arial" w:hAnsi="Arial" w:cs="Arial"/>
          <w:sz w:val="24"/>
          <w:szCs w:val="24"/>
        </w:rPr>
        <w:t xml:space="preserve">zeniem wyników klasyfikowania i </w:t>
      </w:r>
      <w:r w:rsidRPr="00B11648">
        <w:rPr>
          <w:rFonts w:ascii="Arial" w:hAnsi="Arial" w:cs="Arial"/>
          <w:sz w:val="24"/>
          <w:szCs w:val="24"/>
        </w:rPr>
        <w:t>promowania uczniów,</w:t>
      </w:r>
      <w:r w:rsidR="008D2421" w:rsidRPr="00B11648">
        <w:rPr>
          <w:rFonts w:ascii="Arial" w:hAnsi="Arial" w:cs="Arial"/>
          <w:sz w:val="24"/>
          <w:szCs w:val="24"/>
        </w:rPr>
        <w:t xml:space="preserve"> </w:t>
      </w:r>
      <w:r w:rsidRPr="00B11648">
        <w:rPr>
          <w:rFonts w:ascii="Arial" w:hAnsi="Arial" w:cs="Arial"/>
          <w:sz w:val="24"/>
          <w:szCs w:val="24"/>
        </w:rPr>
        <w:t>po zakończeniu rocznych zajęć szkolnych oraz w miarę bieżących potrzeb.</w:t>
      </w:r>
    </w:p>
    <w:p w:rsidR="00B03105" w:rsidRPr="00B11648" w:rsidRDefault="00155C13"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C46113" w:rsidRPr="00B11648">
        <w:rPr>
          <w:rFonts w:ascii="Arial" w:hAnsi="Arial" w:cs="Arial"/>
          <w:sz w:val="24"/>
          <w:szCs w:val="24"/>
        </w:rPr>
        <w:t xml:space="preserve"> </w:t>
      </w:r>
      <w:r w:rsidR="00F94D4D" w:rsidRPr="00B11648">
        <w:rPr>
          <w:rFonts w:ascii="Arial" w:hAnsi="Arial" w:cs="Arial"/>
          <w:sz w:val="24"/>
          <w:szCs w:val="24"/>
        </w:rPr>
        <w:t>pedagogiczna</w:t>
      </w:r>
      <w:r w:rsidR="00C46113"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w ramach kompetencji stanowiących:</w:t>
      </w:r>
    </w:p>
    <w:p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uchwala regulamin swojej działalności;</w:t>
      </w:r>
    </w:p>
    <w:p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podejmuje uchwały w sprawie klasyfikacji i promocji uczniów</w:t>
      </w:r>
      <w:r w:rsidR="00F806E6"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podejmuje decyzje o przedłużeniu okresu nauki uczniowi niepełnosprawnemu po uzyskaniu pozytywnej opinii zespołu ds. pomocy psychologiczno-pedagogicznej i zgody rodziców;</w:t>
      </w:r>
    </w:p>
    <w:p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może jeden raz w ciągu danego etapu edukacyjnego promować ucznia, który nie zdał egzaminu poprawkowego z jednych zajęć edukacyjnych;</w:t>
      </w:r>
    </w:p>
    <w:p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zatwierdza plan pracy </w:t>
      </w:r>
      <w:r w:rsidR="00F94D4D" w:rsidRPr="00B11648">
        <w:rPr>
          <w:rFonts w:ascii="Arial" w:hAnsi="Arial" w:cs="Arial"/>
          <w:sz w:val="24"/>
          <w:szCs w:val="24"/>
        </w:rPr>
        <w:t>szkoły</w:t>
      </w:r>
      <w:r w:rsidRPr="00B11648">
        <w:rPr>
          <w:rFonts w:ascii="Arial" w:hAnsi="Arial" w:cs="Arial"/>
          <w:sz w:val="24"/>
          <w:szCs w:val="24"/>
        </w:rPr>
        <w:t xml:space="preserve"> na każdy rok szkolny;</w:t>
      </w:r>
    </w:p>
    <w:p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podejmu</w:t>
      </w:r>
      <w:r w:rsidR="00A043E4" w:rsidRPr="00B11648">
        <w:rPr>
          <w:rFonts w:ascii="Arial" w:hAnsi="Arial" w:cs="Arial"/>
          <w:sz w:val="24"/>
          <w:szCs w:val="24"/>
        </w:rPr>
        <w:t>je uchwały w sprawie</w:t>
      </w:r>
      <w:r w:rsidRPr="00B11648">
        <w:rPr>
          <w:rFonts w:ascii="Arial" w:hAnsi="Arial" w:cs="Arial"/>
          <w:sz w:val="24"/>
          <w:szCs w:val="24"/>
        </w:rPr>
        <w:t xml:space="preserve"> eksperymentu pedagogicznego;</w:t>
      </w:r>
    </w:p>
    <w:p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podejmuje uchwały w sprawie wniosku do Kuratora o przeniesienie ucznia do innej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ustala organizację doskonalenia zawodowego nauczycieli;</w:t>
      </w:r>
    </w:p>
    <w:p w:rsidR="00A64953"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uchwala statut </w:t>
      </w:r>
      <w:r w:rsidR="00F94D4D" w:rsidRPr="00B11648">
        <w:rPr>
          <w:rFonts w:ascii="Arial" w:hAnsi="Arial" w:cs="Arial"/>
          <w:sz w:val="24"/>
          <w:szCs w:val="24"/>
        </w:rPr>
        <w:t>szkoły</w:t>
      </w:r>
      <w:r w:rsidRPr="00B11648">
        <w:rPr>
          <w:rFonts w:ascii="Arial" w:hAnsi="Arial" w:cs="Arial"/>
          <w:sz w:val="24"/>
          <w:szCs w:val="24"/>
        </w:rPr>
        <w:t xml:space="preserve"> i wprowadzane </w:t>
      </w:r>
      <w:r w:rsidR="00A64953" w:rsidRPr="00B11648">
        <w:rPr>
          <w:rFonts w:ascii="Arial" w:hAnsi="Arial" w:cs="Arial"/>
          <w:sz w:val="24"/>
          <w:szCs w:val="24"/>
        </w:rPr>
        <w:t>zmiany (nowelizacje) do statutu;</w:t>
      </w:r>
    </w:p>
    <w:p w:rsidR="00A64953" w:rsidRPr="00B11648" w:rsidRDefault="009970CB"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ustala sposób</w:t>
      </w:r>
      <w:r w:rsidR="00A64953" w:rsidRPr="00B11648">
        <w:rPr>
          <w:rFonts w:ascii="Arial" w:hAnsi="Arial" w:cs="Arial"/>
          <w:sz w:val="24"/>
          <w:szCs w:val="24"/>
        </w:rPr>
        <w:t xml:space="preserve"> wykorzystania wyników nadzoru pedagogicznego, w tym sprawowanego nad szkołą przez organ sprawujący nadzór pedagogiczny, w celu doskon</w:t>
      </w:r>
      <w:r w:rsidR="008C13AA" w:rsidRPr="00B11648">
        <w:rPr>
          <w:rFonts w:ascii="Arial" w:hAnsi="Arial" w:cs="Arial"/>
          <w:sz w:val="24"/>
          <w:szCs w:val="24"/>
        </w:rPr>
        <w:t xml:space="preserve">alenia pracy </w:t>
      </w:r>
      <w:r w:rsidR="00F94D4D" w:rsidRPr="00B11648">
        <w:rPr>
          <w:rFonts w:ascii="Arial" w:hAnsi="Arial" w:cs="Arial"/>
          <w:sz w:val="24"/>
          <w:szCs w:val="24"/>
        </w:rPr>
        <w:t>szkoły</w:t>
      </w:r>
      <w:r w:rsidR="00A64953" w:rsidRPr="00B11648">
        <w:rPr>
          <w:rFonts w:ascii="Arial" w:hAnsi="Arial" w:cs="Arial"/>
          <w:sz w:val="24"/>
          <w:szCs w:val="24"/>
        </w:rPr>
        <w:t>.</w:t>
      </w:r>
    </w:p>
    <w:p w:rsidR="00B03105" w:rsidRPr="00B11648" w:rsidRDefault="00155C13"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w ramach kompetencji opiniujących:</w:t>
      </w:r>
    </w:p>
    <w:p w:rsidR="00B03105"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opiniuje programy z zakresu kształcenia ogólnego przed dopuszczeniem do użytku szkolnego;</w:t>
      </w:r>
    </w:p>
    <w:p w:rsidR="0044130C"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wskazuje sposób dostosowania warunków przeprowadzania egzaminu </w:t>
      </w:r>
      <w:r w:rsidR="00B21D62" w:rsidRPr="00B11648">
        <w:rPr>
          <w:rFonts w:ascii="Arial" w:hAnsi="Arial" w:cs="Arial"/>
          <w:sz w:val="24"/>
          <w:szCs w:val="24"/>
        </w:rPr>
        <w:t xml:space="preserve">do </w:t>
      </w:r>
      <w:r w:rsidRPr="00B11648">
        <w:rPr>
          <w:rFonts w:ascii="Arial" w:hAnsi="Arial" w:cs="Arial"/>
          <w:sz w:val="24"/>
          <w:szCs w:val="24"/>
        </w:rPr>
        <w:t>rodzaju niepełnosprawności lub indywidualnych potrzeb rozwojowych i edukacyjnych oraz możliwości psychofizycznych ucznia uwzględniając posi</w:t>
      </w:r>
      <w:r w:rsidR="007C646D">
        <w:rPr>
          <w:rFonts w:ascii="Arial" w:hAnsi="Arial" w:cs="Arial"/>
          <w:sz w:val="24"/>
          <w:szCs w:val="24"/>
        </w:rPr>
        <w:t xml:space="preserve">adane przez ucznia orzeczenie o </w:t>
      </w:r>
      <w:r w:rsidRPr="00B11648">
        <w:rPr>
          <w:rFonts w:ascii="Arial" w:hAnsi="Arial" w:cs="Arial"/>
          <w:sz w:val="24"/>
          <w:szCs w:val="24"/>
        </w:rPr>
        <w:t>potrzebie kształcenia specjalnego;</w:t>
      </w:r>
    </w:p>
    <w:p w:rsidR="00B03105"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opiniuje wnio</w:t>
      </w:r>
      <w:r w:rsidR="00155C13" w:rsidRPr="00B11648">
        <w:rPr>
          <w:rFonts w:ascii="Arial" w:hAnsi="Arial" w:cs="Arial"/>
          <w:sz w:val="24"/>
          <w:szCs w:val="24"/>
        </w:rPr>
        <w:t>sek do poradni psychologiczno-</w:t>
      </w:r>
      <w:r w:rsidRPr="00B11648">
        <w:rPr>
          <w:rFonts w:ascii="Arial" w:hAnsi="Arial" w:cs="Arial"/>
          <w:sz w:val="24"/>
          <w:szCs w:val="24"/>
        </w:rPr>
        <w:t>pedagogicznej o zdiagnozowanie przyczyn trudności</w:t>
      </w:r>
      <w:r w:rsidR="008D2421" w:rsidRPr="00B11648">
        <w:rPr>
          <w:rFonts w:ascii="Arial" w:hAnsi="Arial" w:cs="Arial"/>
          <w:sz w:val="24"/>
          <w:szCs w:val="24"/>
        </w:rPr>
        <w:t xml:space="preserve"> </w:t>
      </w:r>
      <w:r w:rsidRPr="00B11648">
        <w:rPr>
          <w:rFonts w:ascii="Arial" w:hAnsi="Arial" w:cs="Arial"/>
          <w:sz w:val="24"/>
          <w:szCs w:val="24"/>
        </w:rPr>
        <w:t>w nauce u uczniów, którzy nie posiadają wcześniej wydanej opinii w trakcie nauki w</w:t>
      </w:r>
      <w:r w:rsidR="000443A6">
        <w:rPr>
          <w:rFonts w:ascii="Arial" w:hAnsi="Arial" w:cs="Arial"/>
          <w:sz w:val="24"/>
          <w:szCs w:val="24"/>
        </w:rPr>
        <w:t xml:space="preserve"> </w:t>
      </w:r>
      <w:r w:rsidR="00F94D4D" w:rsidRPr="00B11648">
        <w:rPr>
          <w:rFonts w:ascii="Arial" w:hAnsi="Arial" w:cs="Arial"/>
          <w:sz w:val="24"/>
          <w:szCs w:val="24"/>
        </w:rPr>
        <w:t>szkole</w:t>
      </w:r>
      <w:r w:rsidRPr="00B11648">
        <w:rPr>
          <w:rFonts w:ascii="Arial" w:hAnsi="Arial" w:cs="Arial"/>
          <w:sz w:val="24"/>
          <w:szCs w:val="24"/>
        </w:rPr>
        <w:t xml:space="preserve"> podstawowej;</w:t>
      </w:r>
    </w:p>
    <w:p w:rsidR="00B03105"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opiniuje projekt innowacji do realizacji w </w:t>
      </w:r>
      <w:r w:rsidR="00F94D4D" w:rsidRPr="00B11648">
        <w:rPr>
          <w:rFonts w:ascii="Arial" w:hAnsi="Arial" w:cs="Arial"/>
          <w:sz w:val="24"/>
          <w:szCs w:val="24"/>
        </w:rPr>
        <w:t>szkole</w:t>
      </w:r>
      <w:r w:rsidRPr="00B11648">
        <w:rPr>
          <w:rFonts w:ascii="Arial" w:hAnsi="Arial" w:cs="Arial"/>
          <w:sz w:val="24"/>
          <w:szCs w:val="24"/>
        </w:rPr>
        <w:t>;</w:t>
      </w:r>
    </w:p>
    <w:p w:rsidR="00314529" w:rsidRPr="00B11648" w:rsidRDefault="009B4344"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opiniuje organizację</w:t>
      </w:r>
      <w:r w:rsidR="00B03105" w:rsidRPr="00B11648">
        <w:rPr>
          <w:rFonts w:ascii="Arial" w:hAnsi="Arial" w:cs="Arial"/>
          <w:sz w:val="24"/>
          <w:szCs w:val="24"/>
        </w:rPr>
        <w:t xml:space="preserve"> pracy </w:t>
      </w:r>
      <w:r w:rsidR="00F94D4D" w:rsidRPr="00B11648">
        <w:rPr>
          <w:rFonts w:ascii="Arial" w:hAnsi="Arial" w:cs="Arial"/>
          <w:sz w:val="24"/>
          <w:szCs w:val="24"/>
        </w:rPr>
        <w:t>szkoły</w:t>
      </w:r>
      <w:r w:rsidR="00B03105" w:rsidRPr="00B11648">
        <w:rPr>
          <w:rFonts w:ascii="Arial" w:hAnsi="Arial" w:cs="Arial"/>
          <w:sz w:val="24"/>
          <w:szCs w:val="24"/>
        </w:rPr>
        <w:t>, w tym tygodniowy rozkład zajęć edukacyjnych;</w:t>
      </w:r>
    </w:p>
    <w:p w:rsidR="00314529"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opiniuje propozycje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w sprawach przydziału nauczycielom stałych prac w</w:t>
      </w:r>
      <w:r w:rsidR="003A78BB" w:rsidRPr="00B11648">
        <w:rPr>
          <w:rFonts w:ascii="Arial" w:hAnsi="Arial" w:cs="Arial"/>
          <w:sz w:val="24"/>
          <w:szCs w:val="24"/>
        </w:rPr>
        <w:t xml:space="preserve"> </w:t>
      </w:r>
      <w:r w:rsidRPr="00B11648">
        <w:rPr>
          <w:rFonts w:ascii="Arial" w:hAnsi="Arial" w:cs="Arial"/>
          <w:sz w:val="24"/>
          <w:szCs w:val="24"/>
        </w:rPr>
        <w:t>ramach wynagrodzenia zasadniczego oraz w ramach godzin ponadwymiarowych;</w:t>
      </w:r>
    </w:p>
    <w:p w:rsidR="00314529"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opiniuje wnioski </w:t>
      </w:r>
      <w:r w:rsidR="00F94D4D" w:rsidRPr="00B11648">
        <w:rPr>
          <w:rFonts w:ascii="Arial" w:hAnsi="Arial" w:cs="Arial"/>
          <w:sz w:val="24"/>
          <w:szCs w:val="24"/>
        </w:rPr>
        <w:t>dyrektora</w:t>
      </w:r>
      <w:r w:rsidRPr="00B11648">
        <w:rPr>
          <w:rFonts w:ascii="Arial" w:hAnsi="Arial" w:cs="Arial"/>
          <w:sz w:val="24"/>
          <w:szCs w:val="24"/>
        </w:rPr>
        <w:t xml:space="preserve"> o przyznanie nauczycielom odznaczeń, nagród i innych wyróżnień;</w:t>
      </w:r>
    </w:p>
    <w:p w:rsidR="00314529"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opiniuje projekt finansowy </w:t>
      </w:r>
      <w:r w:rsidR="00F94D4D" w:rsidRPr="00B11648">
        <w:rPr>
          <w:rFonts w:ascii="Arial" w:hAnsi="Arial" w:cs="Arial"/>
          <w:sz w:val="24"/>
          <w:szCs w:val="24"/>
        </w:rPr>
        <w:t>szkoły</w:t>
      </w:r>
      <w:r w:rsidRPr="00B11648">
        <w:rPr>
          <w:rFonts w:ascii="Arial" w:hAnsi="Arial" w:cs="Arial"/>
          <w:sz w:val="24"/>
          <w:szCs w:val="24"/>
        </w:rPr>
        <w:t>;</w:t>
      </w:r>
    </w:p>
    <w:p w:rsidR="00314529"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opiniuje wniosek o nagrodę kuratora oświaty dla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rsidR="00314529"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opiniuje podjęcie działalności stowarzyszeń, wolontariuszy oraz innych organizacji, których celem statutowym</w:t>
      </w:r>
      <w:r w:rsidR="007C646D">
        <w:rPr>
          <w:rFonts w:ascii="Arial" w:hAnsi="Arial" w:cs="Arial"/>
          <w:sz w:val="24"/>
          <w:szCs w:val="24"/>
        </w:rPr>
        <w:t xml:space="preserve"> jest działalność dydaktyczna, </w:t>
      </w:r>
      <w:r w:rsidRPr="00B11648">
        <w:rPr>
          <w:rFonts w:ascii="Arial" w:hAnsi="Arial" w:cs="Arial"/>
          <w:sz w:val="24"/>
          <w:szCs w:val="24"/>
        </w:rPr>
        <w:t>wychowawcza i opiekuńcza;</w:t>
      </w:r>
    </w:p>
    <w:p w:rsidR="00314529"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wydaje opinie na okoliczność przedłużenia powierzenia stanowiska </w:t>
      </w:r>
      <w:r w:rsidR="00F94D4D" w:rsidRPr="00B11648">
        <w:rPr>
          <w:rFonts w:ascii="Arial" w:hAnsi="Arial" w:cs="Arial"/>
          <w:sz w:val="24"/>
          <w:szCs w:val="24"/>
        </w:rPr>
        <w:t>dyrektora</w:t>
      </w:r>
      <w:r w:rsidRPr="00B11648">
        <w:rPr>
          <w:rFonts w:ascii="Arial" w:hAnsi="Arial" w:cs="Arial"/>
          <w:sz w:val="24"/>
          <w:szCs w:val="24"/>
        </w:rPr>
        <w:t>;</w:t>
      </w:r>
    </w:p>
    <w:p w:rsidR="00314529"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opiniuje pracę </w:t>
      </w:r>
      <w:r w:rsidR="00F94D4D" w:rsidRPr="00B11648">
        <w:rPr>
          <w:rFonts w:ascii="Arial" w:hAnsi="Arial" w:cs="Arial"/>
          <w:sz w:val="24"/>
          <w:szCs w:val="24"/>
        </w:rPr>
        <w:t>dyrektora</w:t>
      </w:r>
      <w:r w:rsidRPr="00B11648">
        <w:rPr>
          <w:rFonts w:ascii="Arial" w:hAnsi="Arial" w:cs="Arial"/>
          <w:sz w:val="24"/>
          <w:szCs w:val="24"/>
        </w:rPr>
        <w:t xml:space="preserve"> przy ustalaniu jego oceny pracy;</w:t>
      </w:r>
    </w:p>
    <w:p w:rsidR="00314529"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opiniuje formy realizacji 2 godzin wychowania fizycznego;</w:t>
      </w:r>
    </w:p>
    <w:p w:rsidR="00B03105"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opiniuje kandydatów na stanowisko wice</w:t>
      </w:r>
      <w:r w:rsidR="00F94D4D" w:rsidRPr="00B11648">
        <w:rPr>
          <w:rFonts w:ascii="Arial" w:hAnsi="Arial" w:cs="Arial"/>
          <w:sz w:val="24"/>
          <w:szCs w:val="24"/>
        </w:rPr>
        <w:t>dyrektora</w:t>
      </w:r>
      <w:r w:rsidRPr="00B11648">
        <w:rPr>
          <w:rFonts w:ascii="Arial" w:hAnsi="Arial" w:cs="Arial"/>
          <w:sz w:val="24"/>
          <w:szCs w:val="24"/>
        </w:rPr>
        <w:t xml:space="preserve"> lub inne pedagogiczne stanowiska kierownicze;</w:t>
      </w:r>
    </w:p>
    <w:p w:rsidR="00B03105" w:rsidRPr="00B11648" w:rsidRDefault="00155C13"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xml:space="preserve"> ponadto:</w:t>
      </w:r>
    </w:p>
    <w:p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przygotowuje projekt zmian (nowelizacji) do statutu;</w:t>
      </w:r>
    </w:p>
    <w:p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może występować z wnioskiem o odwołanie nauczyciela z funkcji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lub z</w:t>
      </w:r>
      <w:r w:rsidR="000443A6">
        <w:rPr>
          <w:rFonts w:ascii="Arial" w:hAnsi="Arial" w:cs="Arial"/>
          <w:sz w:val="24"/>
          <w:szCs w:val="24"/>
        </w:rPr>
        <w:t xml:space="preserve"> </w:t>
      </w:r>
      <w:r w:rsidRPr="00B11648">
        <w:rPr>
          <w:rFonts w:ascii="Arial" w:hAnsi="Arial" w:cs="Arial"/>
          <w:sz w:val="24"/>
          <w:szCs w:val="24"/>
        </w:rPr>
        <w:t xml:space="preserve">innych funkcji kierowniczych w </w:t>
      </w:r>
      <w:r w:rsidR="00F94D4D" w:rsidRPr="00B11648">
        <w:rPr>
          <w:rFonts w:ascii="Arial" w:hAnsi="Arial" w:cs="Arial"/>
          <w:sz w:val="24"/>
          <w:szCs w:val="24"/>
        </w:rPr>
        <w:t>szkole</w:t>
      </w:r>
      <w:r w:rsidRPr="00B11648">
        <w:rPr>
          <w:rFonts w:ascii="Arial" w:hAnsi="Arial" w:cs="Arial"/>
          <w:sz w:val="24"/>
          <w:szCs w:val="24"/>
        </w:rPr>
        <w:t>;</w:t>
      </w:r>
    </w:p>
    <w:p w:rsidR="00314529"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uczestniczy w rozwiązywaniu spraw wewnętrznych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 xml:space="preserve">głosuje nad wotum nieufności dla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ocenia, z własnej inicjatywy sytuację oraz stan </w:t>
      </w:r>
      <w:r w:rsidR="00F94D4D" w:rsidRPr="00B11648">
        <w:rPr>
          <w:rFonts w:ascii="Arial" w:hAnsi="Arial" w:cs="Arial"/>
          <w:sz w:val="24"/>
          <w:szCs w:val="24"/>
        </w:rPr>
        <w:t>szkoły</w:t>
      </w:r>
      <w:r w:rsidRPr="00B11648">
        <w:rPr>
          <w:rFonts w:ascii="Arial" w:hAnsi="Arial" w:cs="Arial"/>
          <w:sz w:val="24"/>
          <w:szCs w:val="24"/>
        </w:rPr>
        <w:t xml:space="preserve"> i występuje z wnioskami do organu prowadzącego;</w:t>
      </w:r>
    </w:p>
    <w:p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uczestniczy w tworzeniu planu doskonalenia nauczycieli;</w:t>
      </w:r>
    </w:p>
    <w:p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rozpatruje wnioski i opinie samorządu uczniowskiego we wszystkich sprawach </w:t>
      </w:r>
      <w:r w:rsidR="00F94D4D" w:rsidRPr="00B11648">
        <w:rPr>
          <w:rFonts w:ascii="Arial" w:hAnsi="Arial" w:cs="Arial"/>
          <w:sz w:val="24"/>
          <w:szCs w:val="24"/>
        </w:rPr>
        <w:t>szkoły</w:t>
      </w:r>
      <w:r w:rsidRPr="00B11648">
        <w:rPr>
          <w:rFonts w:ascii="Arial" w:hAnsi="Arial" w:cs="Arial"/>
          <w:sz w:val="24"/>
          <w:szCs w:val="24"/>
        </w:rPr>
        <w:t>, w</w:t>
      </w:r>
      <w:r w:rsidR="001E3526" w:rsidRPr="00B11648">
        <w:rPr>
          <w:rFonts w:ascii="Arial" w:hAnsi="Arial" w:cs="Arial"/>
          <w:sz w:val="24"/>
          <w:szCs w:val="24"/>
        </w:rPr>
        <w:t xml:space="preserve"> </w:t>
      </w:r>
      <w:r w:rsidRPr="00B11648">
        <w:rPr>
          <w:rFonts w:ascii="Arial" w:hAnsi="Arial" w:cs="Arial"/>
          <w:sz w:val="24"/>
          <w:szCs w:val="24"/>
        </w:rPr>
        <w:t>szczególności dotyczących realizacji podstawowych praw uczniów;</w:t>
      </w:r>
    </w:p>
    <w:p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ma prawo składania wniosku wspólnie z </w:t>
      </w:r>
      <w:r w:rsidR="00F94D4D" w:rsidRPr="00B11648">
        <w:rPr>
          <w:rFonts w:ascii="Arial" w:hAnsi="Arial" w:cs="Arial"/>
          <w:sz w:val="24"/>
          <w:szCs w:val="24"/>
        </w:rPr>
        <w:t>rada</w:t>
      </w:r>
      <w:r w:rsidRPr="00B11648">
        <w:rPr>
          <w:rFonts w:ascii="Arial" w:hAnsi="Arial" w:cs="Arial"/>
          <w:sz w:val="24"/>
          <w:szCs w:val="24"/>
        </w:rPr>
        <w:t xml:space="preserve">mi </w:t>
      </w:r>
      <w:r w:rsidR="00F94D4D" w:rsidRPr="00B11648">
        <w:rPr>
          <w:rFonts w:ascii="Arial" w:hAnsi="Arial" w:cs="Arial"/>
          <w:sz w:val="24"/>
          <w:szCs w:val="24"/>
        </w:rPr>
        <w:t>rodziców i s</w:t>
      </w:r>
      <w:r w:rsidR="007C646D">
        <w:rPr>
          <w:rFonts w:ascii="Arial" w:hAnsi="Arial" w:cs="Arial"/>
          <w:sz w:val="24"/>
          <w:szCs w:val="24"/>
        </w:rPr>
        <w:t xml:space="preserve">amorządami uczniowskimi o </w:t>
      </w:r>
      <w:r w:rsidRPr="00B11648">
        <w:rPr>
          <w:rFonts w:ascii="Arial" w:hAnsi="Arial" w:cs="Arial"/>
          <w:sz w:val="24"/>
          <w:szCs w:val="24"/>
        </w:rPr>
        <w:t xml:space="preserve">zmianę nazwy </w:t>
      </w:r>
      <w:r w:rsidR="00F94D4D" w:rsidRPr="00B11648">
        <w:rPr>
          <w:rFonts w:ascii="Arial" w:hAnsi="Arial" w:cs="Arial"/>
          <w:sz w:val="24"/>
          <w:szCs w:val="24"/>
        </w:rPr>
        <w:t>szkoły</w:t>
      </w:r>
      <w:r w:rsidRPr="00B11648">
        <w:rPr>
          <w:rFonts w:ascii="Arial" w:hAnsi="Arial" w:cs="Arial"/>
          <w:sz w:val="24"/>
          <w:szCs w:val="24"/>
        </w:rPr>
        <w:t xml:space="preserve"> i nadanie imienia </w:t>
      </w:r>
      <w:r w:rsidR="00F94D4D" w:rsidRPr="00B11648">
        <w:rPr>
          <w:rFonts w:ascii="Arial" w:hAnsi="Arial" w:cs="Arial"/>
          <w:sz w:val="24"/>
          <w:szCs w:val="24"/>
        </w:rPr>
        <w:t>szkole</w:t>
      </w:r>
      <w:r w:rsidRPr="00B11648">
        <w:rPr>
          <w:rFonts w:ascii="Arial" w:hAnsi="Arial" w:cs="Arial"/>
          <w:sz w:val="24"/>
          <w:szCs w:val="24"/>
        </w:rPr>
        <w:t>;</w:t>
      </w:r>
    </w:p>
    <w:p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może wybierać delegatów do </w:t>
      </w:r>
      <w:r w:rsidR="00A72F67" w:rsidRPr="00B11648">
        <w:rPr>
          <w:rFonts w:ascii="Arial" w:hAnsi="Arial" w:cs="Arial"/>
          <w:sz w:val="24"/>
          <w:szCs w:val="24"/>
        </w:rPr>
        <w:t>rady</w:t>
      </w:r>
      <w:r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sz w:val="24"/>
          <w:szCs w:val="24"/>
        </w:rPr>
        <w:t>, jeśli taka będzie powstawała;</w:t>
      </w:r>
    </w:p>
    <w:p w:rsidR="00B03105" w:rsidRPr="00B11648" w:rsidRDefault="00B03105" w:rsidP="00DC5AB8">
      <w:pPr>
        <w:numPr>
          <w:ilvl w:val="0"/>
          <w:numId w:val="38"/>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wybiera swoich przedstawicieli do udziału w konkursie na stanowisko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38"/>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wybiera przedstawiciela do zespołu rozpatrującego odwołanie nauczyciela od oceny pracy;</w:t>
      </w:r>
    </w:p>
    <w:p w:rsidR="00B03105" w:rsidRPr="00B11648" w:rsidRDefault="00B03105" w:rsidP="00DC5AB8">
      <w:pPr>
        <w:numPr>
          <w:ilvl w:val="0"/>
          <w:numId w:val="38"/>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zgłasza i o</w:t>
      </w:r>
      <w:r w:rsidR="00155C13" w:rsidRPr="00B11648">
        <w:rPr>
          <w:rFonts w:ascii="Arial" w:hAnsi="Arial" w:cs="Arial"/>
          <w:sz w:val="24"/>
          <w:szCs w:val="24"/>
        </w:rPr>
        <w:t>piniuje kandydatów na członków komisji dyscyplinarnej dla n</w:t>
      </w:r>
      <w:r w:rsidRPr="00B11648">
        <w:rPr>
          <w:rFonts w:ascii="Arial" w:hAnsi="Arial" w:cs="Arial"/>
          <w:sz w:val="24"/>
          <w:szCs w:val="24"/>
        </w:rPr>
        <w:t>auczycieli.</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Zebrania plenarne </w:t>
      </w:r>
      <w:r w:rsidR="00A2780F" w:rsidRPr="00B11648">
        <w:rPr>
          <w:rFonts w:ascii="Arial" w:hAnsi="Arial" w:cs="Arial"/>
          <w:sz w:val="24"/>
          <w:szCs w:val="24"/>
        </w:rPr>
        <w:t>r</w:t>
      </w:r>
      <w:r w:rsidR="00A72F67" w:rsidRPr="00B11648">
        <w:rPr>
          <w:rFonts w:ascii="Arial" w:hAnsi="Arial" w:cs="Arial"/>
          <w:sz w:val="24"/>
          <w:szCs w:val="24"/>
        </w:rPr>
        <w:t>ady</w:t>
      </w:r>
      <w:r w:rsidRPr="00B11648">
        <w:rPr>
          <w:rFonts w:ascii="Arial" w:hAnsi="Arial" w:cs="Arial"/>
          <w:sz w:val="24"/>
          <w:szCs w:val="24"/>
        </w:rPr>
        <w:t xml:space="preserve"> </w:t>
      </w:r>
      <w:r w:rsidR="00A2780F" w:rsidRPr="00B11648">
        <w:rPr>
          <w:rFonts w:ascii="Arial" w:hAnsi="Arial" w:cs="Arial"/>
          <w:sz w:val="24"/>
          <w:szCs w:val="24"/>
        </w:rPr>
        <w:t>p</w:t>
      </w:r>
      <w:r w:rsidRPr="00B11648">
        <w:rPr>
          <w:rFonts w:ascii="Arial" w:hAnsi="Arial" w:cs="Arial"/>
          <w:sz w:val="24"/>
          <w:szCs w:val="24"/>
        </w:rPr>
        <w:t xml:space="preserve">edagogicznej są organizowane przed rozpoczęciem roku szkolnego, po zakończeniu pierwszego okresu, po zakończeniu rocznych zajęć lub w miarę potrzeb. Zebrania mogą być organizowane na wniosek organu prowadzącego, organu nadzorującego,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001E3526" w:rsidRPr="00B11648">
        <w:rPr>
          <w:rFonts w:ascii="Arial" w:hAnsi="Arial" w:cs="Arial"/>
          <w:sz w:val="24"/>
          <w:szCs w:val="24"/>
        </w:rPr>
        <w:t xml:space="preserve"> lub co najmniej </w:t>
      </w:r>
      <w:r w:rsidRPr="00B11648">
        <w:rPr>
          <w:rFonts w:ascii="Arial" w:hAnsi="Arial" w:cs="Arial"/>
          <w:sz w:val="24"/>
          <w:szCs w:val="24"/>
        </w:rPr>
        <w:t>1/3 jej członków.</w:t>
      </w:r>
    </w:p>
    <w:p w:rsidR="00B03105" w:rsidRPr="00B11648" w:rsidRDefault="00155C13"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xml:space="preserve"> podejmuje swoje decyzje w formie uchwał. Uchwały są</w:t>
      </w:r>
      <w:r w:rsidR="007C646D">
        <w:rPr>
          <w:rFonts w:ascii="Arial" w:hAnsi="Arial" w:cs="Arial"/>
          <w:sz w:val="24"/>
          <w:szCs w:val="24"/>
        </w:rPr>
        <w:t xml:space="preserve"> podejmowane zwykłą większością</w:t>
      </w:r>
      <w:r w:rsidR="00B03105" w:rsidRPr="00B11648">
        <w:rPr>
          <w:rFonts w:ascii="Arial" w:hAnsi="Arial" w:cs="Arial"/>
          <w:sz w:val="24"/>
          <w:szCs w:val="24"/>
        </w:rPr>
        <w:t xml:space="preserve"> głosów w obecności co najmniej połowy jej członków.</w:t>
      </w:r>
    </w:p>
    <w:p w:rsidR="00B03105" w:rsidRPr="00B11648" w:rsidRDefault="00155C13"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wstrzymuje wykonanie uchwał </w:t>
      </w:r>
      <w:r w:rsidR="001E3526" w:rsidRPr="00B11648">
        <w:rPr>
          <w:rFonts w:ascii="Arial" w:hAnsi="Arial" w:cs="Arial"/>
          <w:sz w:val="24"/>
          <w:szCs w:val="24"/>
        </w:rPr>
        <w:t>niezgodnych z przepisami prawa o</w:t>
      </w:r>
      <w:r w:rsidR="00B03105" w:rsidRPr="00B11648">
        <w:rPr>
          <w:rFonts w:ascii="Arial" w:hAnsi="Arial" w:cs="Arial"/>
          <w:sz w:val="24"/>
          <w:szCs w:val="24"/>
        </w:rPr>
        <w:t xml:space="preserve"> wstrzymaniu wykonania uchwały </w:t>
      </w:r>
      <w:r w:rsidR="00F94D4D" w:rsidRPr="00B11648">
        <w:rPr>
          <w:rFonts w:ascii="Arial" w:hAnsi="Arial" w:cs="Arial"/>
          <w:sz w:val="24"/>
          <w:szCs w:val="24"/>
        </w:rPr>
        <w:t>dyrektor</w:t>
      </w:r>
      <w:r w:rsidR="00B03105" w:rsidRPr="00B11648">
        <w:rPr>
          <w:rFonts w:ascii="Arial" w:hAnsi="Arial" w:cs="Arial"/>
          <w:sz w:val="24"/>
          <w:szCs w:val="24"/>
        </w:rPr>
        <w:t xml:space="preserve">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Zebrania </w:t>
      </w:r>
      <w:r w:rsidR="00A72F67" w:rsidRPr="00B11648">
        <w:rPr>
          <w:rFonts w:ascii="Arial" w:hAnsi="Arial" w:cs="Arial"/>
          <w:sz w:val="24"/>
          <w:szCs w:val="24"/>
        </w:rPr>
        <w:t>rady</w:t>
      </w:r>
      <w:r w:rsidR="00155C13" w:rsidRPr="00B11648">
        <w:rPr>
          <w:rFonts w:ascii="Arial" w:hAnsi="Arial" w:cs="Arial"/>
          <w:sz w:val="24"/>
          <w:szCs w:val="24"/>
        </w:rPr>
        <w:t xml:space="preserve"> p</w:t>
      </w:r>
      <w:r w:rsidRPr="00B11648">
        <w:rPr>
          <w:rFonts w:ascii="Arial" w:hAnsi="Arial" w:cs="Arial"/>
          <w:sz w:val="24"/>
          <w:szCs w:val="24"/>
        </w:rPr>
        <w:t xml:space="preserve">edagogicznej są protokołowane w formie papierowej. Księgę protokołów przechowuje się w archiwum </w:t>
      </w:r>
      <w:r w:rsidR="00F94D4D" w:rsidRPr="00B11648">
        <w:rPr>
          <w:rFonts w:ascii="Arial" w:hAnsi="Arial" w:cs="Arial"/>
          <w:sz w:val="24"/>
          <w:szCs w:val="24"/>
        </w:rPr>
        <w:t>szkoły</w:t>
      </w:r>
      <w:r w:rsidRPr="00B11648">
        <w:rPr>
          <w:rFonts w:ascii="Arial" w:hAnsi="Arial" w:cs="Arial"/>
          <w:sz w:val="24"/>
          <w:szCs w:val="24"/>
        </w:rPr>
        <w:t>, zgodnie z Instrukcją Archiwizacyjną.</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Protokół z zebrania rady pedagogicznej powinien w szczególności zawierać:</w:t>
      </w:r>
    </w:p>
    <w:p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określenie numeru, daty zebrania i nazwiska przewodniczącego rady oraz osoby sporządzającej protokół;</w:t>
      </w:r>
    </w:p>
    <w:p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stwierdzenie prawomocności obrad;</w:t>
      </w:r>
    </w:p>
    <w:p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odnotowanie przyjęcia protokołu z poprzedniego zebrania;</w:t>
      </w:r>
    </w:p>
    <w:p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listę obecności nauczycieli;</w:t>
      </w:r>
    </w:p>
    <w:p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uchwalony porządek obrad;</w:t>
      </w:r>
    </w:p>
    <w:p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przebieg obrad, a w szczególności: treść lub streszczenie wystąpień, teksty zgłoszonych i</w:t>
      </w:r>
      <w:r w:rsidR="000443A6">
        <w:rPr>
          <w:rFonts w:ascii="Arial" w:hAnsi="Arial" w:cs="Arial"/>
          <w:sz w:val="24"/>
          <w:szCs w:val="24"/>
        </w:rPr>
        <w:t xml:space="preserve"> </w:t>
      </w:r>
      <w:r w:rsidRPr="00B11648">
        <w:rPr>
          <w:rFonts w:ascii="Arial" w:hAnsi="Arial" w:cs="Arial"/>
          <w:sz w:val="24"/>
          <w:szCs w:val="24"/>
        </w:rPr>
        <w:t>uchwalonych wniosków, odnotowanie zgłoszenia pisemnych wystąpień;</w:t>
      </w:r>
    </w:p>
    <w:p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przebieg głosowania i jej wyniki;</w:t>
      </w:r>
    </w:p>
    <w:p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podpis przewodniczącego i protokolanta.</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Protokół sporządza się w ciągu 14 dni po zakończeniu obrad.</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Protokół z zebrania rady pedagogicznej wykłada się do wglądu w</w:t>
      </w:r>
      <w:r w:rsidR="001E3526" w:rsidRPr="00B11648">
        <w:rPr>
          <w:rFonts w:ascii="Arial" w:hAnsi="Arial" w:cs="Arial"/>
          <w:sz w:val="24"/>
          <w:szCs w:val="24"/>
        </w:rPr>
        <w:t xml:space="preserve"> </w:t>
      </w:r>
      <w:r w:rsidRPr="00B11648">
        <w:rPr>
          <w:rFonts w:ascii="Arial" w:hAnsi="Arial" w:cs="Arial"/>
          <w:sz w:val="24"/>
          <w:szCs w:val="24"/>
        </w:rPr>
        <w:t xml:space="preserve">sekretariacie </w:t>
      </w:r>
      <w:r w:rsidR="00F94D4D" w:rsidRPr="00B11648">
        <w:rPr>
          <w:rFonts w:ascii="Arial" w:hAnsi="Arial" w:cs="Arial"/>
          <w:sz w:val="24"/>
          <w:szCs w:val="24"/>
        </w:rPr>
        <w:t>szkoły</w:t>
      </w:r>
      <w:r w:rsidR="008D2421" w:rsidRPr="00B11648">
        <w:rPr>
          <w:rFonts w:ascii="Arial" w:hAnsi="Arial" w:cs="Arial"/>
          <w:sz w:val="24"/>
          <w:szCs w:val="24"/>
        </w:rPr>
        <w:t xml:space="preserve"> </w:t>
      </w:r>
      <w:r w:rsidRPr="00B11648">
        <w:rPr>
          <w:rFonts w:ascii="Arial" w:hAnsi="Arial" w:cs="Arial"/>
          <w:sz w:val="24"/>
          <w:szCs w:val="24"/>
        </w:rPr>
        <w:t>na co najmniej 3 dni przed terminem kolejnego zebrania</w:t>
      </w:r>
      <w:r w:rsidR="004B2076" w:rsidRPr="00B11648">
        <w:rPr>
          <w:rFonts w:ascii="Arial" w:hAnsi="Arial" w:cs="Arial"/>
          <w:sz w:val="24"/>
          <w:szCs w:val="24"/>
        </w:rPr>
        <w:t>,</w:t>
      </w:r>
      <w:r w:rsidR="001E3526" w:rsidRPr="00B11648">
        <w:rPr>
          <w:rFonts w:ascii="Arial" w:hAnsi="Arial" w:cs="Arial"/>
          <w:sz w:val="24"/>
          <w:szCs w:val="24"/>
        </w:rPr>
        <w:t xml:space="preserve"> </w:t>
      </w:r>
      <w:r w:rsidR="006B3349" w:rsidRPr="00B11648">
        <w:rPr>
          <w:rFonts w:ascii="Arial" w:eastAsia="Times New Roman" w:hAnsi="Arial" w:cs="Arial"/>
          <w:bCs/>
          <w:sz w:val="24"/>
          <w:szCs w:val="24"/>
          <w:lang w:eastAsia="pl-PL"/>
        </w:rPr>
        <w:t xml:space="preserve">a w przypadku, gdy posiedzenie Rady Pedagogicznej prowadzone jest zdalnie, umieszcza się go w e-dzienniku w zakładce „Rada Pedagogiczna”/ „Nauczyciele’/”Pokój nauczycielski”. Kliknięcie w zakładkę </w:t>
      </w:r>
      <w:r w:rsidR="000443A6">
        <w:rPr>
          <w:rFonts w:ascii="Arial" w:eastAsia="Times New Roman" w:hAnsi="Arial" w:cs="Arial"/>
          <w:bCs/>
          <w:sz w:val="24"/>
          <w:szCs w:val="24"/>
          <w:lang w:eastAsia="pl-PL"/>
        </w:rPr>
        <w:t xml:space="preserve">protokoły </w:t>
      </w:r>
      <w:r w:rsidR="006B3349" w:rsidRPr="00B11648">
        <w:rPr>
          <w:rFonts w:ascii="Arial" w:eastAsia="Times New Roman" w:hAnsi="Arial" w:cs="Arial"/>
          <w:bCs/>
          <w:sz w:val="24"/>
          <w:szCs w:val="24"/>
          <w:lang w:eastAsia="pl-PL"/>
        </w:rPr>
        <w:t xml:space="preserve">potwierdza zapoznanie się </w:t>
      </w:r>
      <w:r w:rsidR="001E3526" w:rsidRPr="00B11648">
        <w:rPr>
          <w:rFonts w:ascii="Arial" w:eastAsia="Times New Roman" w:hAnsi="Arial" w:cs="Arial"/>
          <w:bCs/>
          <w:sz w:val="24"/>
          <w:szCs w:val="24"/>
          <w:lang w:eastAsia="pl-PL"/>
        </w:rPr>
        <w:t>z</w:t>
      </w:r>
      <w:r w:rsidR="006B3349" w:rsidRPr="00B11648">
        <w:rPr>
          <w:rFonts w:ascii="Arial" w:eastAsia="Times New Roman" w:hAnsi="Arial" w:cs="Arial"/>
          <w:bCs/>
          <w:sz w:val="24"/>
          <w:szCs w:val="24"/>
          <w:lang w:eastAsia="pl-PL"/>
        </w:rPr>
        <w:t xml:space="preserve"> protokołem </w:t>
      </w:r>
      <w:r w:rsidR="004B2076" w:rsidRPr="00B11648">
        <w:rPr>
          <w:rFonts w:ascii="Arial" w:eastAsia="Times New Roman" w:hAnsi="Arial" w:cs="Arial"/>
          <w:bCs/>
          <w:sz w:val="24"/>
          <w:szCs w:val="24"/>
          <w:lang w:eastAsia="pl-PL"/>
        </w:rPr>
        <w:t>r</w:t>
      </w:r>
      <w:r w:rsidR="006B3349" w:rsidRPr="00B11648">
        <w:rPr>
          <w:rFonts w:ascii="Arial" w:eastAsia="Times New Roman" w:hAnsi="Arial" w:cs="Arial"/>
          <w:bCs/>
          <w:sz w:val="24"/>
          <w:szCs w:val="24"/>
          <w:lang w:eastAsia="pl-PL"/>
        </w:rPr>
        <w:t xml:space="preserve">ady </w:t>
      </w:r>
      <w:r w:rsidR="004B2076" w:rsidRPr="00B11648">
        <w:rPr>
          <w:rFonts w:ascii="Arial" w:eastAsia="Times New Roman" w:hAnsi="Arial" w:cs="Arial"/>
          <w:bCs/>
          <w:sz w:val="24"/>
          <w:szCs w:val="24"/>
          <w:lang w:eastAsia="pl-PL"/>
        </w:rPr>
        <w:t>p</w:t>
      </w:r>
      <w:r w:rsidR="006B3349" w:rsidRPr="00B11648">
        <w:rPr>
          <w:rFonts w:ascii="Arial" w:eastAsia="Times New Roman" w:hAnsi="Arial" w:cs="Arial"/>
          <w:bCs/>
          <w:sz w:val="24"/>
          <w:szCs w:val="24"/>
          <w:lang w:eastAsia="pl-PL"/>
        </w:rPr>
        <w:t>edagogicznej.</w:t>
      </w:r>
    </w:p>
    <w:p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Poprawki i uzupełnienia do protokołu powinny być wnoszone nie później</w:t>
      </w:r>
      <w:r w:rsidR="001E3526" w:rsidRPr="00B11648">
        <w:rPr>
          <w:rFonts w:ascii="Arial" w:hAnsi="Arial" w:cs="Arial"/>
          <w:sz w:val="24"/>
          <w:szCs w:val="24"/>
        </w:rPr>
        <w:t xml:space="preserve"> </w:t>
      </w:r>
      <w:r w:rsidRPr="00B11648">
        <w:rPr>
          <w:rFonts w:ascii="Arial" w:hAnsi="Arial" w:cs="Arial"/>
          <w:sz w:val="24"/>
          <w:szCs w:val="24"/>
        </w:rPr>
        <w:t>niż do rozpoczęcia zebrania rady pedagogicznej, na której następuje przyjęcie protokołu</w:t>
      </w:r>
      <w:r w:rsidR="001E3526" w:rsidRPr="00B11648">
        <w:rPr>
          <w:rFonts w:ascii="Arial" w:hAnsi="Arial" w:cs="Arial"/>
          <w:sz w:val="24"/>
          <w:szCs w:val="24"/>
        </w:rPr>
        <w:t>,</w:t>
      </w:r>
      <w:r w:rsidR="006B3349" w:rsidRPr="00B11648">
        <w:rPr>
          <w:rFonts w:ascii="Arial" w:hAnsi="Arial" w:cs="Arial"/>
          <w:sz w:val="24"/>
          <w:szCs w:val="24"/>
        </w:rPr>
        <w:t xml:space="preserve"> </w:t>
      </w:r>
      <w:r w:rsidR="006B3349" w:rsidRPr="00B11648">
        <w:rPr>
          <w:rFonts w:ascii="Arial" w:eastAsia="Times New Roman" w:hAnsi="Arial" w:cs="Arial"/>
          <w:bCs/>
          <w:sz w:val="24"/>
          <w:szCs w:val="24"/>
          <w:lang w:eastAsia="pl-PL"/>
        </w:rPr>
        <w:t xml:space="preserve">zaś w przypadku posiedzenia zdalnego, przesyła się je w formie pliku </w:t>
      </w:r>
      <w:proofErr w:type="spellStart"/>
      <w:r w:rsidR="006B3349" w:rsidRPr="00B11648">
        <w:rPr>
          <w:rFonts w:ascii="Arial" w:eastAsia="Times New Roman" w:hAnsi="Arial" w:cs="Arial"/>
          <w:bCs/>
          <w:sz w:val="24"/>
          <w:szCs w:val="24"/>
          <w:lang w:eastAsia="pl-PL"/>
        </w:rPr>
        <w:t>pdf</w:t>
      </w:r>
      <w:proofErr w:type="spellEnd"/>
      <w:r w:rsidR="006B3349" w:rsidRPr="00B11648">
        <w:rPr>
          <w:rFonts w:ascii="Arial" w:eastAsia="Times New Roman" w:hAnsi="Arial" w:cs="Arial"/>
          <w:bCs/>
          <w:sz w:val="24"/>
          <w:szCs w:val="24"/>
          <w:lang w:eastAsia="pl-PL"/>
        </w:rPr>
        <w:t xml:space="preserve"> na adres wskazany</w:t>
      </w:r>
      <w:r w:rsidR="001E3526" w:rsidRPr="00B11648">
        <w:rPr>
          <w:rFonts w:ascii="Arial" w:eastAsia="Times New Roman" w:hAnsi="Arial" w:cs="Arial"/>
          <w:bCs/>
          <w:sz w:val="24"/>
          <w:szCs w:val="24"/>
          <w:lang w:eastAsia="pl-PL"/>
        </w:rPr>
        <w:t xml:space="preserve"> przez dyrektora szkoły.</w:t>
      </w:r>
    </w:p>
    <w:p w:rsidR="001E3526"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Nauczyciele są zobowiązani do nieujawniania spraw poruszanych na </w:t>
      </w:r>
      <w:r w:rsidR="004B2076" w:rsidRPr="00B11648">
        <w:rPr>
          <w:rFonts w:ascii="Arial" w:hAnsi="Arial" w:cs="Arial"/>
          <w:sz w:val="24"/>
          <w:szCs w:val="24"/>
        </w:rPr>
        <w:t>zebraniach</w:t>
      </w:r>
      <w:r w:rsidR="006B3349" w:rsidRPr="00B11648">
        <w:rPr>
          <w:rFonts w:ascii="Arial" w:hAnsi="Arial" w:cs="Arial"/>
          <w:sz w:val="24"/>
          <w:szCs w:val="24"/>
        </w:rPr>
        <w:t xml:space="preserve"> </w:t>
      </w:r>
      <w:r w:rsidR="00A72F67" w:rsidRPr="00B11648">
        <w:rPr>
          <w:rFonts w:ascii="Arial" w:hAnsi="Arial" w:cs="Arial"/>
          <w:sz w:val="24"/>
          <w:szCs w:val="24"/>
        </w:rPr>
        <w:t>rady</w:t>
      </w:r>
      <w:r w:rsidR="006B3349" w:rsidRPr="00B11648">
        <w:rPr>
          <w:rFonts w:ascii="Arial" w:hAnsi="Arial" w:cs="Arial"/>
          <w:sz w:val="24"/>
          <w:szCs w:val="24"/>
        </w:rPr>
        <w:t xml:space="preserve"> p</w:t>
      </w:r>
      <w:r w:rsidRPr="00B11648">
        <w:rPr>
          <w:rFonts w:ascii="Arial" w:hAnsi="Arial" w:cs="Arial"/>
          <w:sz w:val="24"/>
          <w:szCs w:val="24"/>
        </w:rPr>
        <w:t>edagogicznej, które mogą naruszać dobro osobiste uczniów lub ich rodziców, a także nauczycieli</w:t>
      </w:r>
      <w:r w:rsidR="006B3349" w:rsidRPr="00B11648">
        <w:rPr>
          <w:rFonts w:ascii="Arial" w:hAnsi="Arial" w:cs="Arial"/>
          <w:sz w:val="24"/>
          <w:szCs w:val="24"/>
        </w:rPr>
        <w:t xml:space="preserve"> </w:t>
      </w:r>
      <w:r w:rsidRPr="00B11648">
        <w:rPr>
          <w:rFonts w:ascii="Arial" w:hAnsi="Arial" w:cs="Arial"/>
          <w:sz w:val="24"/>
          <w:szCs w:val="24"/>
        </w:rPr>
        <w:t xml:space="preserve">i innych pracowników </w:t>
      </w:r>
      <w:r w:rsidR="00F94D4D" w:rsidRPr="00B11648">
        <w:rPr>
          <w:rFonts w:ascii="Arial" w:hAnsi="Arial" w:cs="Arial"/>
          <w:sz w:val="24"/>
          <w:szCs w:val="24"/>
        </w:rPr>
        <w:t>szkoły</w:t>
      </w:r>
      <w:r w:rsidRPr="00B11648">
        <w:rPr>
          <w:rFonts w:ascii="Arial" w:hAnsi="Arial" w:cs="Arial"/>
          <w:sz w:val="24"/>
          <w:szCs w:val="24"/>
        </w:rPr>
        <w:t>.</w:t>
      </w:r>
      <w:bookmarkStart w:id="35" w:name="_Toc361441271"/>
      <w:bookmarkStart w:id="36" w:name="_Toc492414609"/>
    </w:p>
    <w:p w:rsidR="003A78BB" w:rsidRPr="00B11648" w:rsidRDefault="00B73F5A" w:rsidP="00DC5AB8">
      <w:pPr>
        <w:tabs>
          <w:tab w:val="left" w:pos="0"/>
        </w:tabs>
        <w:spacing w:line="360" w:lineRule="auto"/>
        <w:jc w:val="left"/>
        <w:rPr>
          <w:rFonts w:ascii="Arial" w:hAnsi="Arial" w:cs="Arial"/>
          <w:sz w:val="24"/>
          <w:szCs w:val="24"/>
        </w:rPr>
      </w:pPr>
      <w:r w:rsidRPr="00B11648">
        <w:rPr>
          <w:rFonts w:ascii="Arial" w:hAnsi="Arial" w:cs="Arial"/>
          <w:sz w:val="24"/>
          <w:szCs w:val="24"/>
        </w:rPr>
        <w:t>Rozdział 3</w:t>
      </w:r>
      <w:bookmarkEnd w:id="35"/>
    </w:p>
    <w:p w:rsidR="00B03105" w:rsidRPr="00B11648" w:rsidRDefault="00B73F5A" w:rsidP="00DC5AB8">
      <w:pPr>
        <w:tabs>
          <w:tab w:val="left" w:pos="0"/>
        </w:tabs>
        <w:spacing w:line="360" w:lineRule="auto"/>
        <w:jc w:val="left"/>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126A1D" w:rsidRPr="00B11648">
        <w:rPr>
          <w:rFonts w:ascii="Arial" w:hAnsi="Arial" w:cs="Arial"/>
          <w:sz w:val="24"/>
          <w:szCs w:val="24"/>
        </w:rPr>
        <w:t>R</w:t>
      </w:r>
      <w:r w:rsidR="00F94D4D" w:rsidRPr="00B11648">
        <w:rPr>
          <w:rFonts w:ascii="Arial" w:hAnsi="Arial" w:cs="Arial"/>
          <w:sz w:val="24"/>
          <w:szCs w:val="24"/>
        </w:rPr>
        <w:t>odziców</w:t>
      </w:r>
      <w:bookmarkEnd w:id="36"/>
      <w:r w:rsidR="00453B9D" w:rsidRPr="00B11648">
        <w:rPr>
          <w:rFonts w:ascii="Arial" w:hAnsi="Arial" w:cs="Arial"/>
          <w:sz w:val="24"/>
          <w:szCs w:val="24"/>
        </w:rPr>
        <w:t>.</w:t>
      </w:r>
    </w:p>
    <w:p w:rsidR="00B03105" w:rsidRPr="00B11648" w:rsidRDefault="00880C84" w:rsidP="00DC5AB8">
      <w:pPr>
        <w:pStyle w:val="paragraf0"/>
        <w:spacing w:line="360" w:lineRule="auto"/>
        <w:jc w:val="left"/>
        <w:rPr>
          <w:rFonts w:ascii="Arial" w:hAnsi="Arial" w:cs="Arial"/>
          <w:strike/>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2A20CF" w:rsidRPr="00B11648">
        <w:rPr>
          <w:rFonts w:ascii="Arial" w:hAnsi="Arial" w:cs="Arial"/>
          <w:sz w:val="24"/>
          <w:szCs w:val="24"/>
        </w:rPr>
        <w:t>3</w:t>
      </w:r>
      <w:r w:rsidR="009A032E" w:rsidRPr="00B11648">
        <w:rPr>
          <w:rFonts w:ascii="Arial" w:hAnsi="Arial" w:cs="Arial"/>
          <w:sz w:val="24"/>
          <w:szCs w:val="24"/>
        </w:rPr>
        <w:t>4</w:t>
      </w:r>
      <w:r w:rsidR="00B11084" w:rsidRPr="00B11648">
        <w:rPr>
          <w:rFonts w:ascii="Arial" w:hAnsi="Arial" w:cs="Arial"/>
          <w:sz w:val="24"/>
          <w:szCs w:val="24"/>
        </w:rPr>
        <w:t>.</w:t>
      </w:r>
      <w:r w:rsidR="00F6435E" w:rsidRPr="00B11648">
        <w:rPr>
          <w:rFonts w:ascii="Arial" w:hAnsi="Arial" w:cs="Arial"/>
          <w:sz w:val="24"/>
          <w:szCs w:val="24"/>
        </w:rPr>
        <w:t>1.</w:t>
      </w:r>
      <w:r w:rsidR="00B03105" w:rsidRPr="00B11648">
        <w:rPr>
          <w:rFonts w:ascii="Arial" w:hAnsi="Arial" w:cs="Arial"/>
          <w:sz w:val="24"/>
          <w:szCs w:val="24"/>
        </w:rPr>
        <w:t xml:space="preserve"> </w:t>
      </w:r>
      <w:r w:rsidR="00FF4B8C"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126A1D" w:rsidRPr="00B11648">
        <w:rPr>
          <w:rFonts w:ascii="Arial" w:hAnsi="Arial" w:cs="Arial"/>
          <w:sz w:val="24"/>
          <w:szCs w:val="24"/>
        </w:rPr>
        <w:t>R</w:t>
      </w:r>
      <w:r w:rsidR="00F94D4D" w:rsidRPr="00B11648">
        <w:rPr>
          <w:rFonts w:ascii="Arial" w:hAnsi="Arial" w:cs="Arial"/>
          <w:sz w:val="24"/>
          <w:szCs w:val="24"/>
        </w:rPr>
        <w:t>odziców</w:t>
      </w:r>
      <w:r w:rsidR="00B03105" w:rsidRPr="00B11648">
        <w:rPr>
          <w:rFonts w:ascii="Arial" w:hAnsi="Arial" w:cs="Arial"/>
          <w:sz w:val="24"/>
          <w:szCs w:val="24"/>
        </w:rPr>
        <w:t xml:space="preserve"> jest kolegialnym organem </w:t>
      </w:r>
      <w:r w:rsidR="00F94D4D" w:rsidRPr="00B11648">
        <w:rPr>
          <w:rFonts w:ascii="Arial" w:hAnsi="Arial" w:cs="Arial"/>
          <w:sz w:val="24"/>
          <w:szCs w:val="24"/>
        </w:rPr>
        <w:t>szkoły</w:t>
      </w:r>
      <w:r w:rsidR="00B03105" w:rsidRPr="00B11648">
        <w:rPr>
          <w:rFonts w:ascii="Arial" w:hAnsi="Arial" w:cs="Arial"/>
          <w:sz w:val="24"/>
          <w:szCs w:val="24"/>
        </w:rPr>
        <w:t>.</w:t>
      </w:r>
    </w:p>
    <w:p w:rsidR="00B03105" w:rsidRPr="00B11648" w:rsidRDefault="00FF4B8C"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126A1D" w:rsidRPr="00B11648">
        <w:rPr>
          <w:rFonts w:ascii="Arial" w:hAnsi="Arial" w:cs="Arial"/>
          <w:sz w:val="24"/>
          <w:szCs w:val="24"/>
        </w:rPr>
        <w:t>R</w:t>
      </w:r>
      <w:r w:rsidR="00F94D4D" w:rsidRPr="00B11648">
        <w:rPr>
          <w:rFonts w:ascii="Arial" w:hAnsi="Arial" w:cs="Arial"/>
          <w:sz w:val="24"/>
          <w:szCs w:val="24"/>
        </w:rPr>
        <w:t>odziców</w:t>
      </w:r>
      <w:r w:rsidR="00B03105" w:rsidRPr="00B11648">
        <w:rPr>
          <w:rFonts w:ascii="Arial" w:hAnsi="Arial" w:cs="Arial"/>
          <w:sz w:val="24"/>
          <w:szCs w:val="24"/>
        </w:rPr>
        <w:t xml:space="preserve"> reprezentuje ogół rodziców uczniów przed innymi organami </w:t>
      </w:r>
      <w:r w:rsidR="00F94D4D" w:rsidRPr="00B11648">
        <w:rPr>
          <w:rFonts w:ascii="Arial" w:hAnsi="Arial" w:cs="Arial"/>
          <w:sz w:val="24"/>
          <w:szCs w:val="24"/>
        </w:rPr>
        <w:t>szkoły</w:t>
      </w:r>
      <w:r w:rsidR="00B03105" w:rsidRPr="00B11648">
        <w:rPr>
          <w:rFonts w:ascii="Arial" w:hAnsi="Arial" w:cs="Arial"/>
          <w:sz w:val="24"/>
          <w:szCs w:val="24"/>
        </w:rPr>
        <w:t>.</w:t>
      </w:r>
    </w:p>
    <w:p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 xml:space="preserve">W skład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wchodzi jeden przedstawiciel rodziców/prawnych opiekunów z</w:t>
      </w:r>
      <w:r w:rsidR="003A78BB" w:rsidRPr="00B11648">
        <w:rPr>
          <w:rFonts w:ascii="Arial" w:hAnsi="Arial" w:cs="Arial"/>
          <w:sz w:val="24"/>
          <w:szCs w:val="24"/>
        </w:rPr>
        <w:t xml:space="preserve"> </w:t>
      </w:r>
      <w:r w:rsidRPr="00B11648">
        <w:rPr>
          <w:rFonts w:ascii="Arial" w:hAnsi="Arial" w:cs="Arial"/>
          <w:sz w:val="24"/>
          <w:szCs w:val="24"/>
        </w:rPr>
        <w:t>każdego oddziału szkolnego</w:t>
      </w:r>
      <w:r w:rsidR="00F806E6" w:rsidRPr="00B11648">
        <w:rPr>
          <w:rFonts w:ascii="Arial" w:hAnsi="Arial" w:cs="Arial"/>
          <w:sz w:val="24"/>
          <w:szCs w:val="24"/>
        </w:rPr>
        <w:t xml:space="preserve"> wchodzącego w skład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Celem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jest reprezentowanie </w:t>
      </w:r>
      <w:r w:rsidR="00A72F67" w:rsidRPr="00B11648">
        <w:rPr>
          <w:rFonts w:ascii="Arial" w:hAnsi="Arial" w:cs="Arial"/>
          <w:sz w:val="24"/>
          <w:szCs w:val="24"/>
        </w:rPr>
        <w:t>szkoły</w:t>
      </w:r>
      <w:r w:rsidRPr="00B11648">
        <w:rPr>
          <w:rFonts w:ascii="Arial" w:hAnsi="Arial" w:cs="Arial"/>
          <w:sz w:val="24"/>
          <w:szCs w:val="24"/>
        </w:rPr>
        <w:t xml:space="preserve"> oraz podejmowanie działań zmierzających do doskonalenia </w:t>
      </w:r>
      <w:r w:rsidR="002152FD" w:rsidRPr="00B11648">
        <w:rPr>
          <w:rFonts w:ascii="Arial" w:hAnsi="Arial" w:cs="Arial"/>
          <w:sz w:val="24"/>
          <w:szCs w:val="24"/>
        </w:rPr>
        <w:t xml:space="preserve">jej </w:t>
      </w:r>
      <w:r w:rsidRPr="00B11648">
        <w:rPr>
          <w:rFonts w:ascii="Arial" w:hAnsi="Arial" w:cs="Arial"/>
          <w:sz w:val="24"/>
          <w:szCs w:val="24"/>
        </w:rPr>
        <w:t>statutowej działalności.</w:t>
      </w:r>
    </w:p>
    <w:p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Szczególnym celem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jest działanie na rzecz opiekuńczej funkcji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Zadaniem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jest w szczególności:</w:t>
      </w:r>
    </w:p>
    <w:p w:rsidR="00B03105" w:rsidRPr="00B11648" w:rsidRDefault="00B03105" w:rsidP="00DC5AB8">
      <w:pPr>
        <w:numPr>
          <w:ilvl w:val="0"/>
          <w:numId w:val="4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pobudzanie i organizowanie form aktywności rodziców na rzecz wspomagania realizacji celów i zadań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4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gromadzenie funduszy niezbędnych dla wspierania działalności </w:t>
      </w:r>
      <w:r w:rsidR="00F94D4D" w:rsidRPr="00B11648">
        <w:rPr>
          <w:rFonts w:ascii="Arial" w:hAnsi="Arial" w:cs="Arial"/>
          <w:sz w:val="24"/>
          <w:szCs w:val="24"/>
        </w:rPr>
        <w:t>szkoły</w:t>
      </w:r>
      <w:r w:rsidRPr="00B11648">
        <w:rPr>
          <w:rFonts w:ascii="Arial" w:hAnsi="Arial" w:cs="Arial"/>
          <w:sz w:val="24"/>
          <w:szCs w:val="24"/>
        </w:rPr>
        <w:t>, a</w:t>
      </w:r>
      <w:r w:rsidR="001E3526" w:rsidRPr="00B11648">
        <w:rPr>
          <w:rFonts w:ascii="Arial" w:hAnsi="Arial" w:cs="Arial"/>
          <w:sz w:val="24"/>
          <w:szCs w:val="24"/>
        </w:rPr>
        <w:t xml:space="preserve"> </w:t>
      </w:r>
      <w:r w:rsidRPr="00B11648">
        <w:rPr>
          <w:rFonts w:ascii="Arial" w:hAnsi="Arial" w:cs="Arial"/>
          <w:sz w:val="24"/>
          <w:szCs w:val="24"/>
        </w:rPr>
        <w:t>także ustalanie zasad użytkowania tych funduszy;</w:t>
      </w:r>
    </w:p>
    <w:p w:rsidR="00B03105" w:rsidRPr="00B11648" w:rsidRDefault="00B03105" w:rsidP="00DC5AB8">
      <w:pPr>
        <w:numPr>
          <w:ilvl w:val="0"/>
          <w:numId w:val="4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zapewnienie rodzicom we współdziałaniu z innymi organami </w:t>
      </w:r>
      <w:r w:rsidR="00F94D4D" w:rsidRPr="00B11648">
        <w:rPr>
          <w:rFonts w:ascii="Arial" w:hAnsi="Arial" w:cs="Arial"/>
          <w:sz w:val="24"/>
          <w:szCs w:val="24"/>
        </w:rPr>
        <w:t>szkoły</w:t>
      </w:r>
      <w:r w:rsidRPr="00B11648">
        <w:rPr>
          <w:rFonts w:ascii="Arial" w:hAnsi="Arial" w:cs="Arial"/>
          <w:sz w:val="24"/>
          <w:szCs w:val="24"/>
        </w:rPr>
        <w:t>, rzeczywistego wpływu</w:t>
      </w:r>
      <w:r w:rsidR="008D2421" w:rsidRPr="00B11648">
        <w:rPr>
          <w:rFonts w:ascii="Arial" w:hAnsi="Arial" w:cs="Arial"/>
          <w:sz w:val="24"/>
          <w:szCs w:val="24"/>
        </w:rPr>
        <w:t xml:space="preserve"> </w:t>
      </w:r>
      <w:r w:rsidRPr="00B11648">
        <w:rPr>
          <w:rFonts w:ascii="Arial" w:hAnsi="Arial" w:cs="Arial"/>
          <w:sz w:val="24"/>
          <w:szCs w:val="24"/>
        </w:rPr>
        <w:t xml:space="preserve">na działalność </w:t>
      </w:r>
      <w:r w:rsidR="00F94D4D" w:rsidRPr="00B11648">
        <w:rPr>
          <w:rFonts w:ascii="Arial" w:hAnsi="Arial" w:cs="Arial"/>
          <w:sz w:val="24"/>
          <w:szCs w:val="24"/>
        </w:rPr>
        <w:t>szkoły</w:t>
      </w:r>
      <w:r w:rsidRPr="00B11648">
        <w:rPr>
          <w:rFonts w:ascii="Arial" w:hAnsi="Arial" w:cs="Arial"/>
          <w:sz w:val="24"/>
          <w:szCs w:val="24"/>
        </w:rPr>
        <w:t>, wśród nich zaś:</w:t>
      </w:r>
    </w:p>
    <w:p w:rsidR="00B03105" w:rsidRPr="00B11648" w:rsidRDefault="00B03105" w:rsidP="00DC5AB8">
      <w:pPr>
        <w:pStyle w:val="Akapitzlist"/>
        <w:numPr>
          <w:ilvl w:val="0"/>
          <w:numId w:val="44"/>
        </w:numPr>
        <w:spacing w:after="0" w:line="360" w:lineRule="auto"/>
        <w:ind w:left="0"/>
        <w:contextualSpacing w:val="0"/>
        <w:rPr>
          <w:rFonts w:ascii="Arial" w:hAnsi="Arial" w:cs="Arial"/>
          <w:sz w:val="24"/>
          <w:szCs w:val="24"/>
        </w:rPr>
      </w:pPr>
      <w:r w:rsidRPr="00B11648">
        <w:rPr>
          <w:rFonts w:ascii="Arial" w:hAnsi="Arial" w:cs="Arial"/>
          <w:sz w:val="24"/>
          <w:szCs w:val="24"/>
        </w:rPr>
        <w:t xml:space="preserve">znajomość zadań i zamierzeń dydaktyczno-wychowawczych w </w:t>
      </w:r>
      <w:r w:rsidR="00F94D4D" w:rsidRPr="00B11648">
        <w:rPr>
          <w:rFonts w:ascii="Arial" w:hAnsi="Arial" w:cs="Arial"/>
          <w:sz w:val="24"/>
          <w:szCs w:val="24"/>
        </w:rPr>
        <w:t>szkole</w:t>
      </w:r>
      <w:r w:rsidRPr="00B11648">
        <w:rPr>
          <w:rFonts w:ascii="Arial" w:hAnsi="Arial" w:cs="Arial"/>
          <w:sz w:val="24"/>
          <w:szCs w:val="24"/>
        </w:rPr>
        <w:t xml:space="preserve"> i</w:t>
      </w:r>
      <w:r w:rsidR="001E3526" w:rsidRPr="00B11648">
        <w:rPr>
          <w:rFonts w:ascii="Arial" w:hAnsi="Arial" w:cs="Arial"/>
          <w:sz w:val="24"/>
          <w:szCs w:val="24"/>
        </w:rPr>
        <w:t xml:space="preserve"> </w:t>
      </w:r>
      <w:r w:rsidRPr="00B11648">
        <w:rPr>
          <w:rFonts w:ascii="Arial" w:hAnsi="Arial" w:cs="Arial"/>
          <w:sz w:val="24"/>
          <w:szCs w:val="24"/>
        </w:rPr>
        <w:t>w</w:t>
      </w:r>
      <w:r w:rsidR="001E3526" w:rsidRPr="00B11648">
        <w:rPr>
          <w:rFonts w:ascii="Arial" w:hAnsi="Arial" w:cs="Arial"/>
          <w:sz w:val="24"/>
          <w:szCs w:val="24"/>
        </w:rPr>
        <w:t xml:space="preserve"> </w:t>
      </w:r>
      <w:r w:rsidRPr="00B11648">
        <w:rPr>
          <w:rFonts w:ascii="Arial" w:hAnsi="Arial" w:cs="Arial"/>
          <w:sz w:val="24"/>
          <w:szCs w:val="24"/>
        </w:rPr>
        <w:t>klasie, uzyskania</w:t>
      </w:r>
      <w:r w:rsidR="004B2076" w:rsidRPr="00B11648">
        <w:rPr>
          <w:rFonts w:ascii="Arial" w:hAnsi="Arial" w:cs="Arial"/>
          <w:sz w:val="24"/>
          <w:szCs w:val="24"/>
        </w:rPr>
        <w:t xml:space="preserve"> </w:t>
      </w:r>
      <w:r w:rsidRPr="00B11648">
        <w:rPr>
          <w:rFonts w:ascii="Arial" w:hAnsi="Arial" w:cs="Arial"/>
          <w:sz w:val="24"/>
          <w:szCs w:val="24"/>
        </w:rPr>
        <w:t>w każdym czasie rzetelnej informacji na temat swego dziecka i jego postępów lub trudności,</w:t>
      </w:r>
    </w:p>
    <w:p w:rsidR="00B03105" w:rsidRPr="00B11648" w:rsidRDefault="00B03105" w:rsidP="00DC5AB8">
      <w:pPr>
        <w:pStyle w:val="Akapitzlist"/>
        <w:numPr>
          <w:ilvl w:val="0"/>
          <w:numId w:val="44"/>
        </w:numPr>
        <w:spacing w:after="0" w:line="360" w:lineRule="auto"/>
        <w:ind w:left="0"/>
        <w:contextualSpacing w:val="0"/>
        <w:rPr>
          <w:rFonts w:ascii="Arial" w:hAnsi="Arial" w:cs="Arial"/>
          <w:sz w:val="24"/>
          <w:szCs w:val="24"/>
        </w:rPr>
      </w:pPr>
      <w:r w:rsidRPr="00B11648">
        <w:rPr>
          <w:rFonts w:ascii="Arial" w:hAnsi="Arial" w:cs="Arial"/>
          <w:sz w:val="24"/>
          <w:szCs w:val="24"/>
        </w:rPr>
        <w:t xml:space="preserve">znajomość statutu </w:t>
      </w:r>
      <w:r w:rsidR="00F94D4D" w:rsidRPr="00B11648">
        <w:rPr>
          <w:rFonts w:ascii="Arial" w:hAnsi="Arial" w:cs="Arial"/>
          <w:sz w:val="24"/>
          <w:szCs w:val="24"/>
        </w:rPr>
        <w:t>szkoły</w:t>
      </w:r>
      <w:r w:rsidRPr="00B11648">
        <w:rPr>
          <w:rFonts w:ascii="Arial" w:hAnsi="Arial" w:cs="Arial"/>
          <w:sz w:val="24"/>
          <w:szCs w:val="24"/>
        </w:rPr>
        <w:t>, regulaminów szkolnych, „Wewnątrzszkolnych zasad oceniania”,</w:t>
      </w:r>
    </w:p>
    <w:p w:rsidR="00B03105" w:rsidRPr="00B11648" w:rsidRDefault="00B03105" w:rsidP="00DC5AB8">
      <w:pPr>
        <w:pStyle w:val="Akapitzlist"/>
        <w:numPr>
          <w:ilvl w:val="0"/>
          <w:numId w:val="44"/>
        </w:numPr>
        <w:spacing w:after="0" w:line="360" w:lineRule="auto"/>
        <w:ind w:left="0"/>
        <w:contextualSpacing w:val="0"/>
        <w:rPr>
          <w:rFonts w:ascii="Arial" w:hAnsi="Arial" w:cs="Arial"/>
          <w:sz w:val="24"/>
          <w:szCs w:val="24"/>
        </w:rPr>
      </w:pPr>
      <w:r w:rsidRPr="00B11648">
        <w:rPr>
          <w:rFonts w:ascii="Arial" w:hAnsi="Arial" w:cs="Arial"/>
          <w:sz w:val="24"/>
          <w:szCs w:val="24"/>
        </w:rPr>
        <w:t>uzyskiwania porad w sprawie wychowania i dalszego kształcenia swych dzieci,</w:t>
      </w:r>
    </w:p>
    <w:p w:rsidR="00B03105" w:rsidRPr="00B11648" w:rsidRDefault="00B03105" w:rsidP="00DC5AB8">
      <w:pPr>
        <w:pStyle w:val="Akapitzlist"/>
        <w:numPr>
          <w:ilvl w:val="0"/>
          <w:numId w:val="44"/>
        </w:numPr>
        <w:spacing w:after="0" w:line="360" w:lineRule="auto"/>
        <w:ind w:left="0"/>
        <w:contextualSpacing w:val="0"/>
        <w:rPr>
          <w:rFonts w:ascii="Arial" w:hAnsi="Arial" w:cs="Arial"/>
          <w:sz w:val="24"/>
          <w:szCs w:val="24"/>
        </w:rPr>
      </w:pPr>
      <w:r w:rsidRPr="00B11648">
        <w:rPr>
          <w:rFonts w:ascii="Arial" w:hAnsi="Arial" w:cs="Arial"/>
          <w:sz w:val="24"/>
          <w:szCs w:val="24"/>
        </w:rPr>
        <w:t xml:space="preserve">wyrażania i przekazywania opinii na temat pracy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pStyle w:val="Akapitzlist"/>
        <w:numPr>
          <w:ilvl w:val="0"/>
          <w:numId w:val="44"/>
        </w:numPr>
        <w:spacing w:after="0" w:line="360" w:lineRule="auto"/>
        <w:ind w:left="0"/>
        <w:contextualSpacing w:val="0"/>
        <w:rPr>
          <w:rFonts w:ascii="Arial" w:hAnsi="Arial" w:cs="Arial"/>
          <w:sz w:val="24"/>
          <w:szCs w:val="24"/>
        </w:rPr>
      </w:pPr>
      <w:r w:rsidRPr="00B11648">
        <w:rPr>
          <w:rFonts w:ascii="Arial" w:hAnsi="Arial" w:cs="Arial"/>
          <w:sz w:val="24"/>
          <w:szCs w:val="24"/>
        </w:rPr>
        <w:t xml:space="preserve">określanie struktur działania ogółu rodziców oraz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w:t>
      </w:r>
    </w:p>
    <w:p w:rsidR="00B03105" w:rsidRPr="00B11648" w:rsidRDefault="00F6435E"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rodziców</w:t>
      </w:r>
      <w:r w:rsidR="00B03105" w:rsidRPr="00B11648">
        <w:rPr>
          <w:rFonts w:ascii="Arial" w:hAnsi="Arial" w:cs="Arial"/>
          <w:sz w:val="24"/>
          <w:szCs w:val="24"/>
        </w:rPr>
        <w:t xml:space="preserve"> może występować do </w:t>
      </w:r>
      <w:r w:rsidR="00F94D4D" w:rsidRPr="00B11648">
        <w:rPr>
          <w:rFonts w:ascii="Arial" w:hAnsi="Arial" w:cs="Arial"/>
          <w:sz w:val="24"/>
          <w:szCs w:val="24"/>
        </w:rPr>
        <w:t>dyrektora</w:t>
      </w:r>
      <w:r w:rsidR="00B03105" w:rsidRPr="00B11648">
        <w:rPr>
          <w:rFonts w:ascii="Arial" w:hAnsi="Arial" w:cs="Arial"/>
          <w:sz w:val="24"/>
          <w:szCs w:val="24"/>
        </w:rPr>
        <w:t xml:space="preserve"> i innych organów </w:t>
      </w:r>
      <w:r w:rsidR="00F94D4D" w:rsidRPr="00B11648">
        <w:rPr>
          <w:rFonts w:ascii="Arial" w:hAnsi="Arial" w:cs="Arial"/>
          <w:sz w:val="24"/>
          <w:szCs w:val="24"/>
        </w:rPr>
        <w:t>szkoły</w:t>
      </w:r>
      <w:r w:rsidR="00B03105" w:rsidRPr="00B11648">
        <w:rPr>
          <w:rFonts w:ascii="Arial" w:hAnsi="Arial" w:cs="Arial"/>
          <w:sz w:val="24"/>
          <w:szCs w:val="24"/>
        </w:rPr>
        <w:t xml:space="preserve">, organu prowadzącego szkołę oraz organu sprawującego nadzór pedagogiczny z wnioskami i opiniami we wszystkich sprawach </w:t>
      </w:r>
      <w:r w:rsidR="00F94D4D" w:rsidRPr="00B11648">
        <w:rPr>
          <w:rFonts w:ascii="Arial" w:hAnsi="Arial" w:cs="Arial"/>
          <w:sz w:val="24"/>
          <w:szCs w:val="24"/>
        </w:rPr>
        <w:t>szkoły</w:t>
      </w:r>
      <w:r w:rsidR="00B03105" w:rsidRPr="00B11648">
        <w:rPr>
          <w:rFonts w:ascii="Arial" w:hAnsi="Arial" w:cs="Arial"/>
          <w:sz w:val="24"/>
          <w:szCs w:val="24"/>
        </w:rPr>
        <w:t>.</w:t>
      </w:r>
    </w:p>
    <w:p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Do kompetencji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należy:</w:t>
      </w:r>
    </w:p>
    <w:p w:rsidR="00B03105" w:rsidRPr="00B11648" w:rsidRDefault="00D91730" w:rsidP="00DC5AB8">
      <w:pPr>
        <w:numPr>
          <w:ilvl w:val="0"/>
          <w:numId w:val="4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uchwalanie w porozumieniu z radą p</w:t>
      </w:r>
      <w:r w:rsidR="00B03105" w:rsidRPr="00B11648">
        <w:rPr>
          <w:rFonts w:ascii="Arial" w:hAnsi="Arial" w:cs="Arial"/>
          <w:sz w:val="24"/>
          <w:szCs w:val="24"/>
        </w:rPr>
        <w:t>edagogiczną:</w:t>
      </w:r>
    </w:p>
    <w:p w:rsidR="00B03105" w:rsidRPr="00B11648" w:rsidRDefault="00D91730" w:rsidP="00DC5AB8">
      <w:pPr>
        <w:pStyle w:val="Akapitzlist"/>
        <w:numPr>
          <w:ilvl w:val="0"/>
          <w:numId w:val="45"/>
        </w:numPr>
        <w:spacing w:after="0" w:line="360" w:lineRule="auto"/>
        <w:ind w:left="0"/>
        <w:contextualSpacing w:val="0"/>
        <w:rPr>
          <w:rFonts w:ascii="Arial" w:hAnsi="Arial" w:cs="Arial"/>
          <w:sz w:val="24"/>
          <w:szCs w:val="24"/>
        </w:rPr>
      </w:pPr>
      <w:r w:rsidRPr="00B11648">
        <w:rPr>
          <w:rFonts w:ascii="Arial" w:hAnsi="Arial" w:cs="Arial"/>
          <w:sz w:val="24"/>
          <w:szCs w:val="24"/>
        </w:rPr>
        <w:t xml:space="preserve">programu wychowawczo-profilaktycznego </w:t>
      </w:r>
      <w:r w:rsidR="00A72F67" w:rsidRPr="00B11648">
        <w:rPr>
          <w:rFonts w:ascii="Arial" w:hAnsi="Arial" w:cs="Arial"/>
          <w:sz w:val="24"/>
          <w:szCs w:val="24"/>
        </w:rPr>
        <w:t>szkoły</w:t>
      </w:r>
      <w:r w:rsidR="00B03105" w:rsidRPr="00B11648">
        <w:rPr>
          <w:rFonts w:ascii="Arial" w:hAnsi="Arial" w:cs="Arial"/>
          <w:sz w:val="24"/>
          <w:szCs w:val="24"/>
        </w:rPr>
        <w:t xml:space="preserve"> obejmującego wszystkie treści i</w:t>
      </w:r>
      <w:r w:rsidR="003A78BB" w:rsidRPr="00B11648">
        <w:rPr>
          <w:rFonts w:ascii="Arial" w:hAnsi="Arial" w:cs="Arial"/>
          <w:sz w:val="24"/>
          <w:szCs w:val="24"/>
        </w:rPr>
        <w:t xml:space="preserve"> </w:t>
      </w:r>
      <w:r w:rsidR="00B03105" w:rsidRPr="00B11648">
        <w:rPr>
          <w:rFonts w:ascii="Arial" w:hAnsi="Arial" w:cs="Arial"/>
          <w:sz w:val="24"/>
          <w:szCs w:val="24"/>
        </w:rPr>
        <w:t>działania o</w:t>
      </w:r>
      <w:r w:rsidR="003A78BB" w:rsidRPr="00B11648">
        <w:rPr>
          <w:rFonts w:ascii="Arial" w:hAnsi="Arial" w:cs="Arial"/>
          <w:sz w:val="24"/>
          <w:szCs w:val="24"/>
        </w:rPr>
        <w:t xml:space="preserve"> </w:t>
      </w:r>
      <w:r w:rsidR="00B03105" w:rsidRPr="00B11648">
        <w:rPr>
          <w:rFonts w:ascii="Arial" w:hAnsi="Arial" w:cs="Arial"/>
          <w:sz w:val="24"/>
          <w:szCs w:val="24"/>
        </w:rPr>
        <w:t xml:space="preserve">charakterze wychowawczym skierowane do uczniów, </w:t>
      </w:r>
      <w:r w:rsidR="009F546D" w:rsidRPr="00B11648">
        <w:rPr>
          <w:rFonts w:ascii="Arial" w:hAnsi="Arial" w:cs="Arial"/>
          <w:sz w:val="24"/>
          <w:szCs w:val="24"/>
        </w:rPr>
        <w:t>realizowanego przez nauczycieli oraz treści</w:t>
      </w:r>
      <w:r w:rsidR="008D2421" w:rsidRPr="00B11648">
        <w:rPr>
          <w:rFonts w:ascii="Arial" w:hAnsi="Arial" w:cs="Arial"/>
          <w:sz w:val="24"/>
          <w:szCs w:val="24"/>
        </w:rPr>
        <w:t xml:space="preserve"> </w:t>
      </w:r>
      <w:r w:rsidR="009F546D" w:rsidRPr="00B11648">
        <w:rPr>
          <w:rFonts w:ascii="Arial" w:hAnsi="Arial" w:cs="Arial"/>
          <w:sz w:val="24"/>
          <w:szCs w:val="24"/>
        </w:rPr>
        <w:t>z zakresu profilaktyki dostosowane</w:t>
      </w:r>
      <w:r w:rsidR="00B03105" w:rsidRPr="00B11648">
        <w:rPr>
          <w:rFonts w:ascii="Arial" w:hAnsi="Arial" w:cs="Arial"/>
          <w:sz w:val="24"/>
          <w:szCs w:val="24"/>
        </w:rPr>
        <w:t xml:space="preserve"> do potrzeb rozwojowych uczniów oraz potrzeb</w:t>
      </w:r>
      <w:r w:rsidR="0079347E" w:rsidRPr="00B11648">
        <w:rPr>
          <w:rFonts w:ascii="Arial" w:hAnsi="Arial" w:cs="Arial"/>
          <w:sz w:val="24"/>
          <w:szCs w:val="24"/>
        </w:rPr>
        <w:t xml:space="preserve"> danego środowiska, obejmujące</w:t>
      </w:r>
      <w:r w:rsidR="00B03105" w:rsidRPr="00B11648">
        <w:rPr>
          <w:rFonts w:ascii="Arial" w:hAnsi="Arial" w:cs="Arial"/>
          <w:sz w:val="24"/>
          <w:szCs w:val="24"/>
        </w:rPr>
        <w:t xml:space="preserve"> </w:t>
      </w:r>
      <w:r w:rsidR="0079347E" w:rsidRPr="00B11648">
        <w:rPr>
          <w:rFonts w:ascii="Arial" w:hAnsi="Arial" w:cs="Arial"/>
          <w:sz w:val="24"/>
          <w:szCs w:val="24"/>
        </w:rPr>
        <w:t xml:space="preserve">także </w:t>
      </w:r>
      <w:r w:rsidR="00B03105" w:rsidRPr="00B11648">
        <w:rPr>
          <w:rFonts w:ascii="Arial" w:hAnsi="Arial" w:cs="Arial"/>
          <w:sz w:val="24"/>
          <w:szCs w:val="24"/>
        </w:rPr>
        <w:t>treści i</w:t>
      </w:r>
      <w:r w:rsidR="000443A6">
        <w:rPr>
          <w:rFonts w:ascii="Arial" w:hAnsi="Arial" w:cs="Arial"/>
          <w:sz w:val="24"/>
          <w:szCs w:val="24"/>
        </w:rPr>
        <w:t xml:space="preserve"> </w:t>
      </w:r>
      <w:r w:rsidR="00B03105" w:rsidRPr="00B11648">
        <w:rPr>
          <w:rFonts w:ascii="Arial" w:hAnsi="Arial" w:cs="Arial"/>
          <w:sz w:val="24"/>
          <w:szCs w:val="24"/>
        </w:rPr>
        <w:t>działania o</w:t>
      </w:r>
      <w:r w:rsidR="003A78BB" w:rsidRPr="00B11648">
        <w:rPr>
          <w:rFonts w:ascii="Arial" w:hAnsi="Arial" w:cs="Arial"/>
          <w:sz w:val="24"/>
          <w:szCs w:val="24"/>
        </w:rPr>
        <w:t xml:space="preserve"> </w:t>
      </w:r>
      <w:r w:rsidR="00B03105" w:rsidRPr="00B11648">
        <w:rPr>
          <w:rFonts w:ascii="Arial" w:hAnsi="Arial" w:cs="Arial"/>
          <w:sz w:val="24"/>
          <w:szCs w:val="24"/>
        </w:rPr>
        <w:t>charakterze profilaktycznym skier</w:t>
      </w:r>
      <w:r w:rsidR="00CA0697" w:rsidRPr="00B11648">
        <w:rPr>
          <w:rFonts w:ascii="Arial" w:hAnsi="Arial" w:cs="Arial"/>
          <w:sz w:val="24"/>
          <w:szCs w:val="24"/>
        </w:rPr>
        <w:t>owane</w:t>
      </w:r>
      <w:r w:rsidR="008D2421" w:rsidRPr="00B11648">
        <w:rPr>
          <w:rFonts w:ascii="Arial" w:hAnsi="Arial" w:cs="Arial"/>
          <w:sz w:val="24"/>
          <w:szCs w:val="24"/>
        </w:rPr>
        <w:t xml:space="preserve"> </w:t>
      </w:r>
      <w:r w:rsidR="00CA0697" w:rsidRPr="00B11648">
        <w:rPr>
          <w:rFonts w:ascii="Arial" w:hAnsi="Arial" w:cs="Arial"/>
          <w:sz w:val="24"/>
          <w:szCs w:val="24"/>
        </w:rPr>
        <w:t xml:space="preserve">do nauczycieli i rodziców </w:t>
      </w:r>
      <w:r w:rsidR="00B03105" w:rsidRPr="00B11648">
        <w:rPr>
          <w:rFonts w:ascii="Arial" w:hAnsi="Arial" w:cs="Arial"/>
          <w:sz w:val="24"/>
          <w:szCs w:val="24"/>
        </w:rPr>
        <w:t xml:space="preserve">Jeżeli </w:t>
      </w:r>
      <w:r w:rsidR="00F94D4D" w:rsidRPr="00B11648">
        <w:rPr>
          <w:rFonts w:ascii="Arial" w:hAnsi="Arial" w:cs="Arial"/>
          <w:sz w:val="24"/>
          <w:szCs w:val="24"/>
        </w:rPr>
        <w:t>rada</w:t>
      </w:r>
      <w:r w:rsidR="00B03105" w:rsidRPr="00B11648">
        <w:rPr>
          <w:rFonts w:ascii="Arial" w:hAnsi="Arial" w:cs="Arial"/>
          <w:sz w:val="24"/>
          <w:szCs w:val="24"/>
        </w:rPr>
        <w:t xml:space="preserve"> </w:t>
      </w:r>
      <w:r w:rsidR="00F94D4D" w:rsidRPr="00B11648">
        <w:rPr>
          <w:rFonts w:ascii="Arial" w:hAnsi="Arial" w:cs="Arial"/>
          <w:sz w:val="24"/>
          <w:szCs w:val="24"/>
        </w:rPr>
        <w:t>rodziców</w:t>
      </w:r>
      <w:r w:rsidR="00B03105" w:rsidRPr="00B11648">
        <w:rPr>
          <w:rFonts w:ascii="Arial" w:hAnsi="Arial" w:cs="Arial"/>
          <w:sz w:val="24"/>
          <w:szCs w:val="24"/>
        </w:rPr>
        <w:t xml:space="preserve"> w terminie 30 dni od dnia rozpoczęcia roku szkol</w:t>
      </w:r>
      <w:r w:rsidRPr="00B11648">
        <w:rPr>
          <w:rFonts w:ascii="Arial" w:hAnsi="Arial" w:cs="Arial"/>
          <w:sz w:val="24"/>
          <w:szCs w:val="24"/>
        </w:rPr>
        <w:t>nego nie uzyska porozumienia z radą p</w:t>
      </w:r>
      <w:r w:rsidR="00B03105" w:rsidRPr="00B11648">
        <w:rPr>
          <w:rFonts w:ascii="Arial" w:hAnsi="Arial" w:cs="Arial"/>
          <w:sz w:val="24"/>
          <w:szCs w:val="24"/>
        </w:rPr>
        <w:t xml:space="preserve">edagogiczną </w:t>
      </w:r>
      <w:r w:rsidRPr="00B11648">
        <w:rPr>
          <w:rFonts w:ascii="Arial" w:hAnsi="Arial" w:cs="Arial"/>
          <w:sz w:val="24"/>
          <w:szCs w:val="24"/>
        </w:rPr>
        <w:t>w sprawie programu w</w:t>
      </w:r>
      <w:r w:rsidR="0079347E" w:rsidRPr="00B11648">
        <w:rPr>
          <w:rFonts w:ascii="Arial" w:hAnsi="Arial" w:cs="Arial"/>
          <w:sz w:val="24"/>
          <w:szCs w:val="24"/>
        </w:rPr>
        <w:t>ychowawczo-profilaktycznego, program</w:t>
      </w:r>
      <w:r w:rsidR="00B03105" w:rsidRPr="00B11648">
        <w:rPr>
          <w:rFonts w:ascii="Arial" w:hAnsi="Arial" w:cs="Arial"/>
          <w:sz w:val="24"/>
          <w:szCs w:val="24"/>
        </w:rPr>
        <w:t xml:space="preserve"> te</w:t>
      </w:r>
      <w:r w:rsidR="0079347E" w:rsidRPr="00B11648">
        <w:rPr>
          <w:rFonts w:ascii="Arial" w:hAnsi="Arial" w:cs="Arial"/>
          <w:sz w:val="24"/>
          <w:szCs w:val="24"/>
        </w:rPr>
        <w:t>n</w:t>
      </w:r>
      <w:r w:rsidR="00B03105" w:rsidRPr="00B11648">
        <w:rPr>
          <w:rFonts w:ascii="Arial" w:hAnsi="Arial" w:cs="Arial"/>
          <w:sz w:val="24"/>
          <w:szCs w:val="24"/>
        </w:rPr>
        <w:t xml:space="preserve"> ustala dyrektor </w:t>
      </w:r>
      <w:r w:rsidR="00F94D4D" w:rsidRPr="00B11648">
        <w:rPr>
          <w:rFonts w:ascii="Arial" w:hAnsi="Arial" w:cs="Arial"/>
          <w:sz w:val="24"/>
          <w:szCs w:val="24"/>
        </w:rPr>
        <w:t>szkoły</w:t>
      </w:r>
      <w:r w:rsidR="00B03105" w:rsidRPr="00B11648">
        <w:rPr>
          <w:rFonts w:ascii="Arial" w:hAnsi="Arial" w:cs="Arial"/>
          <w:sz w:val="24"/>
          <w:szCs w:val="24"/>
        </w:rPr>
        <w:t xml:space="preserve"> w uzgodnieniu z organem </w:t>
      </w:r>
      <w:r w:rsidR="00B03105" w:rsidRPr="00B11648">
        <w:rPr>
          <w:rFonts w:ascii="Arial" w:hAnsi="Arial" w:cs="Arial"/>
          <w:sz w:val="24"/>
          <w:szCs w:val="24"/>
        </w:rPr>
        <w:lastRenderedPageBreak/>
        <w:t xml:space="preserve">sprawującym nadzór pedagogiczny. Program ustalony przez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obowiązuje do c</w:t>
      </w:r>
      <w:r w:rsidRPr="00B11648">
        <w:rPr>
          <w:rFonts w:ascii="Arial" w:hAnsi="Arial" w:cs="Arial"/>
          <w:sz w:val="24"/>
          <w:szCs w:val="24"/>
        </w:rPr>
        <w:t>zasu uchwalenia programu przez r</w:t>
      </w:r>
      <w:r w:rsidR="00B03105" w:rsidRPr="00B11648">
        <w:rPr>
          <w:rFonts w:ascii="Arial" w:hAnsi="Arial" w:cs="Arial"/>
          <w:sz w:val="24"/>
          <w:szCs w:val="24"/>
        </w:rPr>
        <w:t xml:space="preserve">adę </w:t>
      </w:r>
      <w:r w:rsidR="00F94D4D" w:rsidRPr="00B11648">
        <w:rPr>
          <w:rFonts w:ascii="Arial" w:hAnsi="Arial" w:cs="Arial"/>
          <w:sz w:val="24"/>
          <w:szCs w:val="24"/>
        </w:rPr>
        <w:t>rodziców</w:t>
      </w:r>
      <w:r w:rsidRPr="00B11648">
        <w:rPr>
          <w:rFonts w:ascii="Arial" w:hAnsi="Arial" w:cs="Arial"/>
          <w:sz w:val="24"/>
          <w:szCs w:val="24"/>
        </w:rPr>
        <w:t xml:space="preserve"> w porozumieniu z radą p</w:t>
      </w:r>
      <w:r w:rsidR="00B03105" w:rsidRPr="00B11648">
        <w:rPr>
          <w:rFonts w:ascii="Arial" w:hAnsi="Arial" w:cs="Arial"/>
          <w:sz w:val="24"/>
          <w:szCs w:val="24"/>
        </w:rPr>
        <w:t>edagogiczną,</w:t>
      </w:r>
    </w:p>
    <w:p w:rsidR="00B03105" w:rsidRPr="00B11648" w:rsidRDefault="00B03105" w:rsidP="00DC5AB8">
      <w:pPr>
        <w:numPr>
          <w:ilvl w:val="0"/>
          <w:numId w:val="4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opiniowanie programu i harmonogramu poprawy efektywności kształcenia lub wychowania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4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opiniowanie pracy nauczyciela do ustalenia oceny dorobku zawodowego nauczyciela za okres stażu</w:t>
      </w:r>
      <w:r w:rsidR="004B2076" w:rsidRPr="00B11648">
        <w:rPr>
          <w:rFonts w:ascii="Arial" w:hAnsi="Arial" w:cs="Arial"/>
          <w:sz w:val="24"/>
          <w:szCs w:val="24"/>
        </w:rPr>
        <w:t xml:space="preserve"> (R</w:t>
      </w:r>
      <w:r w:rsidR="00F94D4D" w:rsidRPr="00B11648">
        <w:rPr>
          <w:rFonts w:ascii="Arial" w:hAnsi="Arial" w:cs="Arial"/>
          <w:sz w:val="24"/>
          <w:szCs w:val="24"/>
        </w:rPr>
        <w:t>ada</w:t>
      </w:r>
      <w:r w:rsidRPr="00B11648">
        <w:rPr>
          <w:rFonts w:ascii="Arial" w:hAnsi="Arial" w:cs="Arial"/>
          <w:sz w:val="24"/>
          <w:szCs w:val="24"/>
        </w:rPr>
        <w:t xml:space="preserve"> </w:t>
      </w:r>
      <w:r w:rsidR="004B2076" w:rsidRPr="00B11648">
        <w:rPr>
          <w:rFonts w:ascii="Arial" w:hAnsi="Arial" w:cs="Arial"/>
          <w:sz w:val="24"/>
          <w:szCs w:val="24"/>
        </w:rPr>
        <w:t>R</w:t>
      </w:r>
      <w:r w:rsidR="00F94D4D" w:rsidRPr="00B11648">
        <w:rPr>
          <w:rFonts w:ascii="Arial" w:hAnsi="Arial" w:cs="Arial"/>
          <w:sz w:val="24"/>
          <w:szCs w:val="24"/>
        </w:rPr>
        <w:t>odziców</w:t>
      </w:r>
      <w:r w:rsidRPr="00B11648">
        <w:rPr>
          <w:rFonts w:ascii="Arial" w:hAnsi="Arial" w:cs="Arial"/>
          <w:sz w:val="24"/>
          <w:szCs w:val="24"/>
        </w:rPr>
        <w:t xml:space="preserve"> przedstawia swoją opinię na piśmie w terminie 14 dni od dnia otrzymania zawiadomienia o dokonywanej ocenie dorobku zawodowego</w:t>
      </w:r>
      <w:r w:rsidR="004B2076" w:rsidRPr="00B11648">
        <w:rPr>
          <w:rFonts w:ascii="Arial" w:hAnsi="Arial" w:cs="Arial"/>
          <w:sz w:val="24"/>
          <w:szCs w:val="24"/>
        </w:rPr>
        <w:t>,</w:t>
      </w:r>
      <w:r w:rsidR="001E3526" w:rsidRPr="00B11648">
        <w:rPr>
          <w:rFonts w:ascii="Arial" w:hAnsi="Arial" w:cs="Arial"/>
          <w:sz w:val="24"/>
          <w:szCs w:val="24"/>
        </w:rPr>
        <w:t xml:space="preserve"> </w:t>
      </w:r>
      <w:r w:rsidR="004B2076" w:rsidRPr="00B11648">
        <w:rPr>
          <w:rFonts w:ascii="Arial" w:hAnsi="Arial" w:cs="Arial"/>
          <w:sz w:val="24"/>
          <w:szCs w:val="24"/>
        </w:rPr>
        <w:t>n</w:t>
      </w:r>
      <w:r w:rsidRPr="00B11648">
        <w:rPr>
          <w:rFonts w:ascii="Arial" w:hAnsi="Arial" w:cs="Arial"/>
          <w:sz w:val="24"/>
          <w:szCs w:val="24"/>
        </w:rPr>
        <w:t>ieprzedstawienie opinii nie wstrzymuje postępowania</w:t>
      </w:r>
      <w:r w:rsidR="004B2076" w:rsidRPr="00B11648">
        <w:rPr>
          <w:rFonts w:ascii="Arial" w:hAnsi="Arial" w:cs="Arial"/>
          <w:sz w:val="24"/>
          <w:szCs w:val="24"/>
        </w:rPr>
        <w:t>)</w:t>
      </w:r>
      <w:r w:rsidRPr="00B11648">
        <w:rPr>
          <w:rFonts w:ascii="Arial" w:hAnsi="Arial" w:cs="Arial"/>
          <w:sz w:val="24"/>
          <w:szCs w:val="24"/>
        </w:rPr>
        <w:t>;</w:t>
      </w:r>
    </w:p>
    <w:p w:rsidR="00132539" w:rsidRPr="00B11648" w:rsidRDefault="00132539" w:rsidP="00DC5AB8">
      <w:pPr>
        <w:numPr>
          <w:ilvl w:val="0"/>
          <w:numId w:val="4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opiniowanie </w:t>
      </w:r>
      <w:r w:rsidR="007C0BB4" w:rsidRPr="00B11648">
        <w:rPr>
          <w:rFonts w:ascii="Arial" w:hAnsi="Arial" w:cs="Arial"/>
          <w:sz w:val="24"/>
          <w:szCs w:val="24"/>
        </w:rPr>
        <w:t>eksperymentu</w:t>
      </w:r>
      <w:r w:rsidRPr="00B11648">
        <w:rPr>
          <w:rFonts w:ascii="Arial" w:hAnsi="Arial" w:cs="Arial"/>
          <w:sz w:val="24"/>
          <w:szCs w:val="24"/>
        </w:rPr>
        <w:t xml:space="preserve"> pedagogicznego do wprowadzenia w szkole;</w:t>
      </w:r>
    </w:p>
    <w:p w:rsidR="00B03105" w:rsidRPr="00B11648" w:rsidRDefault="00B03105" w:rsidP="00DC5AB8">
      <w:pPr>
        <w:numPr>
          <w:ilvl w:val="0"/>
          <w:numId w:val="4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opiniowanie dodatkowych dn</w:t>
      </w:r>
      <w:r w:rsidR="004A77BB" w:rsidRPr="00B11648">
        <w:rPr>
          <w:rFonts w:ascii="Arial" w:hAnsi="Arial" w:cs="Arial"/>
          <w:sz w:val="24"/>
          <w:szCs w:val="24"/>
        </w:rPr>
        <w:t>i wolnych od zajęć dydaktyczno-</w:t>
      </w:r>
      <w:r w:rsidRPr="00B11648">
        <w:rPr>
          <w:rFonts w:ascii="Arial" w:hAnsi="Arial" w:cs="Arial"/>
          <w:sz w:val="24"/>
          <w:szCs w:val="24"/>
        </w:rPr>
        <w:t>wychowawczych;</w:t>
      </w:r>
    </w:p>
    <w:p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Ustala się, że projekty dokumentów opracowane przez organy kierowania szkołą, których opiniowanie jest ustawową kompetencją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powinny być przekazane przewodniczącemu </w:t>
      </w:r>
      <w:r w:rsidR="00A72F67" w:rsidRPr="00B11648">
        <w:rPr>
          <w:rFonts w:ascii="Arial" w:hAnsi="Arial" w:cs="Arial"/>
          <w:sz w:val="24"/>
          <w:szCs w:val="24"/>
        </w:rPr>
        <w:t>rady</w:t>
      </w:r>
      <w:r w:rsidR="007C646D">
        <w:rPr>
          <w:rFonts w:ascii="Arial" w:hAnsi="Arial" w:cs="Arial"/>
          <w:sz w:val="24"/>
          <w:szCs w:val="24"/>
        </w:rPr>
        <w:t xml:space="preserve"> w formie pisemnej z </w:t>
      </w:r>
      <w:r w:rsidRPr="00B11648">
        <w:rPr>
          <w:rFonts w:ascii="Arial" w:hAnsi="Arial" w:cs="Arial"/>
          <w:sz w:val="24"/>
          <w:szCs w:val="24"/>
        </w:rPr>
        <w:t xml:space="preserve">wyprzedzeniem co najmniej 3 dni przed ich rozpatrzeniem. </w:t>
      </w:r>
      <w:r w:rsidR="00F94D4D" w:rsidRPr="00B11648">
        <w:rPr>
          <w:rFonts w:ascii="Arial" w:hAnsi="Arial" w:cs="Arial"/>
          <w:sz w:val="24"/>
          <w:szCs w:val="24"/>
        </w:rPr>
        <w:t>rada</w:t>
      </w:r>
      <w:r w:rsidRPr="00B11648">
        <w:rPr>
          <w:rFonts w:ascii="Arial" w:hAnsi="Arial" w:cs="Arial"/>
          <w:sz w:val="24"/>
          <w:szCs w:val="24"/>
        </w:rPr>
        <w:t xml:space="preserve"> dla uzyskania pomocy w opiniowaniu projektów może zaprosić ekspertów spoza swego składu.</w:t>
      </w:r>
    </w:p>
    <w:p w:rsidR="00B03105" w:rsidRPr="00B11648" w:rsidRDefault="00322F7F"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941659" w:rsidRPr="00B11648">
        <w:rPr>
          <w:rFonts w:ascii="Arial" w:hAnsi="Arial" w:cs="Arial"/>
          <w:sz w:val="24"/>
          <w:szCs w:val="24"/>
        </w:rPr>
        <w:t>R</w:t>
      </w:r>
      <w:r w:rsidR="00F94D4D" w:rsidRPr="00B11648">
        <w:rPr>
          <w:rFonts w:ascii="Arial" w:hAnsi="Arial" w:cs="Arial"/>
          <w:sz w:val="24"/>
          <w:szCs w:val="24"/>
        </w:rPr>
        <w:t>odziców</w:t>
      </w:r>
      <w:r w:rsidR="00B03105" w:rsidRPr="00B11648">
        <w:rPr>
          <w:rFonts w:ascii="Arial" w:hAnsi="Arial" w:cs="Arial"/>
          <w:sz w:val="24"/>
          <w:szCs w:val="24"/>
        </w:rPr>
        <w:t xml:space="preserve"> może:</w:t>
      </w:r>
    </w:p>
    <w:p w:rsidR="00B03105" w:rsidRPr="00B11648" w:rsidRDefault="00B03105" w:rsidP="00DC5AB8">
      <w:pPr>
        <w:numPr>
          <w:ilvl w:val="0"/>
          <w:numId w:val="4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wnioskować do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o dokonanie oceny nauczyciela, z wyjątkiem nauczyciela stażysty;</w:t>
      </w:r>
    </w:p>
    <w:p w:rsidR="00B03105" w:rsidRPr="00B11648" w:rsidRDefault="00B03105" w:rsidP="00DC5AB8">
      <w:pPr>
        <w:numPr>
          <w:ilvl w:val="0"/>
          <w:numId w:val="4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występować do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innych organów </w:t>
      </w:r>
      <w:r w:rsidR="00F94D4D" w:rsidRPr="00B11648">
        <w:rPr>
          <w:rFonts w:ascii="Arial" w:hAnsi="Arial" w:cs="Arial"/>
          <w:sz w:val="24"/>
          <w:szCs w:val="24"/>
        </w:rPr>
        <w:t>szkoły</w:t>
      </w:r>
      <w:r w:rsidRPr="00B11648">
        <w:rPr>
          <w:rFonts w:ascii="Arial" w:hAnsi="Arial" w:cs="Arial"/>
          <w:sz w:val="24"/>
          <w:szCs w:val="24"/>
        </w:rPr>
        <w:t>, organu sprawującego nadzór pedagogiczny lub organu prowadzącego w wnioskami i opiniami we wszystkich sprawach szkolnych;</w:t>
      </w:r>
    </w:p>
    <w:p w:rsidR="00B03105" w:rsidRPr="00B11648" w:rsidRDefault="00B03105" w:rsidP="00DC5AB8">
      <w:pPr>
        <w:numPr>
          <w:ilvl w:val="0"/>
          <w:numId w:val="4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delegować swojego przedstawiciela do komisji konkursowej wyłaniającej kandydata na stanowisko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4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delegować swojego przedstawiciela do Zespołu Oceniającego, powołanego przez organ nadzorujący do rozpatrzenia odwołania nauczyciela od oceny pracy.</w:t>
      </w:r>
    </w:p>
    <w:p w:rsidR="00B03105" w:rsidRPr="00B11648" w:rsidRDefault="004A77BB"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941659" w:rsidRPr="00B11648">
        <w:rPr>
          <w:rFonts w:ascii="Arial" w:hAnsi="Arial" w:cs="Arial"/>
          <w:sz w:val="24"/>
          <w:szCs w:val="24"/>
        </w:rPr>
        <w:t>R</w:t>
      </w:r>
      <w:r w:rsidR="00F94D4D" w:rsidRPr="00B11648">
        <w:rPr>
          <w:rFonts w:ascii="Arial" w:hAnsi="Arial" w:cs="Arial"/>
          <w:sz w:val="24"/>
          <w:szCs w:val="24"/>
        </w:rPr>
        <w:t>odziców</w:t>
      </w:r>
      <w:r w:rsidR="00B03105" w:rsidRPr="00B11648">
        <w:rPr>
          <w:rFonts w:ascii="Arial" w:hAnsi="Arial" w:cs="Arial"/>
          <w:sz w:val="24"/>
          <w:szCs w:val="24"/>
        </w:rPr>
        <w:t xml:space="preserve"> przeprowadza wybory rodziców, spośród swego grona, do komisji konkursowej na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w:t>
      </w:r>
    </w:p>
    <w:p w:rsidR="00B03105" w:rsidRPr="00B11648" w:rsidRDefault="004A77BB"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941659" w:rsidRPr="00B11648">
        <w:rPr>
          <w:rFonts w:ascii="Arial" w:hAnsi="Arial" w:cs="Arial"/>
          <w:sz w:val="24"/>
          <w:szCs w:val="24"/>
        </w:rPr>
        <w:t>R</w:t>
      </w:r>
      <w:r w:rsidR="00F94D4D" w:rsidRPr="00B11648">
        <w:rPr>
          <w:rFonts w:ascii="Arial" w:hAnsi="Arial" w:cs="Arial"/>
          <w:sz w:val="24"/>
          <w:szCs w:val="24"/>
        </w:rPr>
        <w:t>odziców</w:t>
      </w:r>
      <w:r w:rsidR="00896549" w:rsidRPr="00B11648">
        <w:rPr>
          <w:rFonts w:ascii="Arial" w:hAnsi="Arial" w:cs="Arial"/>
          <w:sz w:val="24"/>
          <w:szCs w:val="24"/>
        </w:rPr>
        <w:t xml:space="preserve"> uchwala </w:t>
      </w:r>
      <w:r w:rsidR="00896549" w:rsidRPr="00B11648">
        <w:rPr>
          <w:rFonts w:ascii="Arial" w:hAnsi="Arial" w:cs="Arial"/>
          <w:bCs/>
          <w:sz w:val="24"/>
          <w:szCs w:val="24"/>
        </w:rPr>
        <w:t>R</w:t>
      </w:r>
      <w:r w:rsidR="00B03105" w:rsidRPr="00B11648">
        <w:rPr>
          <w:rFonts w:ascii="Arial" w:hAnsi="Arial" w:cs="Arial"/>
          <w:bCs/>
          <w:sz w:val="24"/>
          <w:szCs w:val="24"/>
        </w:rPr>
        <w:t xml:space="preserve">egulamin </w:t>
      </w:r>
      <w:r w:rsidR="00896549" w:rsidRPr="00B11648">
        <w:rPr>
          <w:rFonts w:ascii="Arial" w:hAnsi="Arial" w:cs="Arial"/>
          <w:bCs/>
          <w:sz w:val="24"/>
          <w:szCs w:val="24"/>
        </w:rPr>
        <w:t>Rady Rodziców</w:t>
      </w:r>
      <w:r w:rsidR="00B03105" w:rsidRPr="00B11648">
        <w:rPr>
          <w:rFonts w:ascii="Arial" w:hAnsi="Arial" w:cs="Arial"/>
          <w:sz w:val="24"/>
          <w:szCs w:val="24"/>
        </w:rPr>
        <w:t>, w którym określa w</w:t>
      </w:r>
      <w:r w:rsidR="001E3526" w:rsidRPr="00B11648">
        <w:rPr>
          <w:rFonts w:ascii="Arial" w:hAnsi="Arial" w:cs="Arial"/>
          <w:sz w:val="24"/>
          <w:szCs w:val="24"/>
        </w:rPr>
        <w:t xml:space="preserve"> </w:t>
      </w:r>
      <w:r w:rsidR="00B03105" w:rsidRPr="00B11648">
        <w:rPr>
          <w:rFonts w:ascii="Arial" w:hAnsi="Arial" w:cs="Arial"/>
          <w:sz w:val="24"/>
          <w:szCs w:val="24"/>
        </w:rPr>
        <w:t>szczególności:</w:t>
      </w:r>
    </w:p>
    <w:p w:rsidR="00B03105" w:rsidRPr="00B11648" w:rsidRDefault="00B03105" w:rsidP="00DC5AB8">
      <w:pPr>
        <w:numPr>
          <w:ilvl w:val="0"/>
          <w:numId w:val="4"/>
        </w:numPr>
        <w:tabs>
          <w:tab w:val="left" w:pos="-426"/>
        </w:tabs>
        <w:spacing w:line="360" w:lineRule="auto"/>
        <w:ind w:left="0" w:hanging="426"/>
        <w:jc w:val="left"/>
        <w:rPr>
          <w:rFonts w:ascii="Arial" w:hAnsi="Arial" w:cs="Arial"/>
          <w:sz w:val="24"/>
          <w:szCs w:val="24"/>
        </w:rPr>
      </w:pPr>
      <w:r w:rsidRPr="00B11648">
        <w:rPr>
          <w:rFonts w:ascii="Arial" w:hAnsi="Arial" w:cs="Arial"/>
          <w:sz w:val="24"/>
          <w:szCs w:val="24"/>
        </w:rPr>
        <w:t>wewnętrzną strukturę i tryb pracy rady;</w:t>
      </w:r>
    </w:p>
    <w:p w:rsidR="008D2421" w:rsidRPr="00B11648" w:rsidRDefault="00B03105" w:rsidP="00DC5AB8">
      <w:pPr>
        <w:numPr>
          <w:ilvl w:val="0"/>
          <w:numId w:val="4"/>
        </w:numPr>
        <w:tabs>
          <w:tab w:val="left" w:pos="-426"/>
        </w:tabs>
        <w:spacing w:line="360" w:lineRule="auto"/>
        <w:ind w:left="0" w:hanging="426"/>
        <w:jc w:val="left"/>
        <w:rPr>
          <w:rFonts w:ascii="Arial" w:hAnsi="Arial" w:cs="Arial"/>
          <w:sz w:val="24"/>
          <w:szCs w:val="24"/>
        </w:rPr>
      </w:pPr>
      <w:r w:rsidRPr="00B11648">
        <w:rPr>
          <w:rFonts w:ascii="Arial" w:hAnsi="Arial" w:cs="Arial"/>
          <w:sz w:val="24"/>
          <w:szCs w:val="24"/>
        </w:rPr>
        <w:t>szczegółowy tryb wyborów do rad oddziałowych i rady rodziców;</w:t>
      </w:r>
    </w:p>
    <w:p w:rsidR="00B03105" w:rsidRPr="00B11648" w:rsidRDefault="00B03105" w:rsidP="00DC5AB8">
      <w:pPr>
        <w:numPr>
          <w:ilvl w:val="0"/>
          <w:numId w:val="4"/>
        </w:numPr>
        <w:tabs>
          <w:tab w:val="left" w:pos="-426"/>
        </w:tabs>
        <w:spacing w:line="360" w:lineRule="auto"/>
        <w:ind w:left="0" w:hanging="426"/>
        <w:jc w:val="left"/>
        <w:rPr>
          <w:rFonts w:ascii="Arial" w:hAnsi="Arial" w:cs="Arial"/>
          <w:sz w:val="24"/>
          <w:szCs w:val="24"/>
        </w:rPr>
      </w:pPr>
      <w:r w:rsidRPr="00B11648">
        <w:rPr>
          <w:rFonts w:ascii="Arial" w:hAnsi="Arial" w:cs="Arial"/>
          <w:sz w:val="24"/>
          <w:szCs w:val="24"/>
        </w:rPr>
        <w:t>zasady wydatkowania funduszy rady rodziców.</w:t>
      </w:r>
    </w:p>
    <w:p w:rsidR="001E3526" w:rsidRPr="00B11648" w:rsidRDefault="00B03105" w:rsidP="00DC5AB8">
      <w:pPr>
        <w:pStyle w:val="Akapitzlist"/>
        <w:numPr>
          <w:ilvl w:val="0"/>
          <w:numId w:val="40"/>
        </w:numPr>
        <w:tabs>
          <w:tab w:val="left" w:pos="0"/>
        </w:tabs>
        <w:spacing w:after="0" w:line="360" w:lineRule="auto"/>
        <w:jc w:val="both"/>
        <w:rPr>
          <w:rFonts w:ascii="Arial" w:hAnsi="Arial" w:cs="Arial"/>
          <w:sz w:val="24"/>
          <w:szCs w:val="24"/>
        </w:rPr>
      </w:pPr>
      <w:r w:rsidRPr="00B11648">
        <w:rPr>
          <w:rFonts w:ascii="Arial" w:hAnsi="Arial" w:cs="Arial"/>
          <w:sz w:val="24"/>
          <w:szCs w:val="24"/>
        </w:rPr>
        <w:lastRenderedPageBreak/>
        <w:t xml:space="preserve">W celu wspierania działalności statutowej </w:t>
      </w:r>
      <w:r w:rsidR="00F94D4D" w:rsidRPr="00B11648">
        <w:rPr>
          <w:rFonts w:ascii="Arial" w:hAnsi="Arial" w:cs="Arial"/>
          <w:sz w:val="24"/>
          <w:szCs w:val="24"/>
        </w:rPr>
        <w:t>szkoły</w:t>
      </w:r>
      <w:r w:rsidRPr="00B11648">
        <w:rPr>
          <w:rFonts w:ascii="Arial" w:hAnsi="Arial" w:cs="Arial"/>
          <w:sz w:val="24"/>
          <w:szCs w:val="24"/>
        </w:rPr>
        <w:t xml:space="preserve">, </w:t>
      </w:r>
      <w:r w:rsidR="00941659" w:rsidRPr="00B11648">
        <w:rPr>
          <w:rFonts w:ascii="Arial" w:hAnsi="Arial" w:cs="Arial"/>
          <w:sz w:val="24"/>
          <w:szCs w:val="24"/>
        </w:rPr>
        <w:t>R</w:t>
      </w:r>
      <w:r w:rsidR="00F94D4D" w:rsidRPr="00B11648">
        <w:rPr>
          <w:rFonts w:ascii="Arial" w:hAnsi="Arial" w:cs="Arial"/>
          <w:sz w:val="24"/>
          <w:szCs w:val="24"/>
        </w:rPr>
        <w:t>ada</w:t>
      </w:r>
      <w:r w:rsidRPr="00B11648">
        <w:rPr>
          <w:rFonts w:ascii="Arial" w:hAnsi="Arial" w:cs="Arial"/>
          <w:sz w:val="24"/>
          <w:szCs w:val="24"/>
        </w:rPr>
        <w:t xml:space="preserve"> </w:t>
      </w:r>
      <w:r w:rsidR="00941659" w:rsidRPr="00B11648">
        <w:rPr>
          <w:rFonts w:ascii="Arial" w:hAnsi="Arial" w:cs="Arial"/>
          <w:sz w:val="24"/>
          <w:szCs w:val="24"/>
        </w:rPr>
        <w:t>R</w:t>
      </w:r>
      <w:r w:rsidR="00F94D4D" w:rsidRPr="00B11648">
        <w:rPr>
          <w:rFonts w:ascii="Arial" w:hAnsi="Arial" w:cs="Arial"/>
          <w:sz w:val="24"/>
          <w:szCs w:val="24"/>
        </w:rPr>
        <w:t>odziców</w:t>
      </w:r>
      <w:r w:rsidRPr="00B11648">
        <w:rPr>
          <w:rFonts w:ascii="Arial" w:hAnsi="Arial" w:cs="Arial"/>
          <w:sz w:val="24"/>
          <w:szCs w:val="24"/>
        </w:rPr>
        <w:t xml:space="preserve"> może gromadzić fundusze z dobrowolnych składek rodziców oraz innych źródeł. Zasady wydatkowania funduszy</w:t>
      </w:r>
      <w:r w:rsidR="00E50830" w:rsidRPr="00B11648">
        <w:rPr>
          <w:rFonts w:ascii="Arial" w:hAnsi="Arial" w:cs="Arial"/>
          <w:sz w:val="24"/>
          <w:szCs w:val="24"/>
        </w:rPr>
        <w:t xml:space="preserve"> </w:t>
      </w:r>
      <w:r w:rsidRPr="00B11648">
        <w:rPr>
          <w:rFonts w:ascii="Arial" w:hAnsi="Arial" w:cs="Arial"/>
          <w:sz w:val="24"/>
          <w:szCs w:val="24"/>
        </w:rPr>
        <w:t>rady rodziców określa regulamin.</w:t>
      </w:r>
      <w:bookmarkStart w:id="37" w:name="_Toc361441273"/>
      <w:bookmarkStart w:id="38" w:name="_Toc492414610"/>
    </w:p>
    <w:p w:rsidR="001E3526" w:rsidRPr="00F16806" w:rsidRDefault="00AB4F83" w:rsidP="00DC5AB8">
      <w:pPr>
        <w:pStyle w:val="Nagwek3"/>
        <w:spacing w:before="0" w:after="0"/>
        <w:jc w:val="left"/>
        <w:rPr>
          <w:rFonts w:ascii="Arial" w:hAnsi="Arial" w:cs="Arial"/>
          <w:b/>
          <w:sz w:val="32"/>
          <w:szCs w:val="32"/>
        </w:rPr>
      </w:pPr>
      <w:r w:rsidRPr="00F16806">
        <w:rPr>
          <w:rFonts w:ascii="Arial" w:hAnsi="Arial" w:cs="Arial"/>
          <w:b/>
          <w:sz w:val="32"/>
          <w:szCs w:val="32"/>
        </w:rPr>
        <w:t>Rozdział</w:t>
      </w:r>
      <w:r w:rsidR="001E3526" w:rsidRPr="00F16806">
        <w:rPr>
          <w:rFonts w:ascii="Arial" w:hAnsi="Arial" w:cs="Arial"/>
          <w:b/>
          <w:sz w:val="32"/>
          <w:szCs w:val="32"/>
        </w:rPr>
        <w:t xml:space="preserve"> </w:t>
      </w:r>
      <w:r w:rsidRPr="00F16806">
        <w:rPr>
          <w:rFonts w:ascii="Arial" w:hAnsi="Arial" w:cs="Arial"/>
          <w:b/>
          <w:sz w:val="32"/>
          <w:szCs w:val="32"/>
        </w:rPr>
        <w:t>4</w:t>
      </w:r>
      <w:bookmarkEnd w:id="37"/>
    </w:p>
    <w:p w:rsidR="001E3526" w:rsidRPr="00760246" w:rsidRDefault="00AB4F83" w:rsidP="00DC5AB8">
      <w:pPr>
        <w:pStyle w:val="Nagwek3"/>
        <w:spacing w:before="0" w:after="0"/>
        <w:jc w:val="left"/>
        <w:rPr>
          <w:rFonts w:ascii="Arial" w:hAnsi="Arial" w:cs="Arial"/>
          <w:b/>
          <w:sz w:val="28"/>
          <w:szCs w:val="28"/>
        </w:rPr>
      </w:pPr>
      <w:r w:rsidRPr="00760246">
        <w:rPr>
          <w:rFonts w:ascii="Arial" w:hAnsi="Arial" w:cs="Arial"/>
          <w:b/>
          <w:sz w:val="28"/>
          <w:szCs w:val="28"/>
        </w:rPr>
        <w:t>S</w:t>
      </w:r>
      <w:r w:rsidR="00F94D4D" w:rsidRPr="00760246">
        <w:rPr>
          <w:rFonts w:ascii="Arial" w:hAnsi="Arial" w:cs="Arial"/>
          <w:b/>
          <w:sz w:val="28"/>
          <w:szCs w:val="28"/>
        </w:rPr>
        <w:t>amorząd</w:t>
      </w:r>
      <w:r w:rsidR="00B03105" w:rsidRPr="00760246">
        <w:rPr>
          <w:rFonts w:ascii="Arial" w:hAnsi="Arial" w:cs="Arial"/>
          <w:b/>
          <w:sz w:val="28"/>
          <w:szCs w:val="28"/>
        </w:rPr>
        <w:t xml:space="preserve"> </w:t>
      </w:r>
      <w:r w:rsidR="00453B9D" w:rsidRPr="00760246">
        <w:rPr>
          <w:rFonts w:ascii="Arial" w:hAnsi="Arial" w:cs="Arial"/>
          <w:b/>
          <w:sz w:val="28"/>
          <w:szCs w:val="28"/>
        </w:rPr>
        <w:t>U</w:t>
      </w:r>
      <w:r w:rsidR="00A72F67" w:rsidRPr="00760246">
        <w:rPr>
          <w:rFonts w:ascii="Arial" w:hAnsi="Arial" w:cs="Arial"/>
          <w:b/>
          <w:sz w:val="28"/>
          <w:szCs w:val="28"/>
        </w:rPr>
        <w:t>czniowski</w:t>
      </w:r>
      <w:bookmarkEnd w:id="38"/>
      <w:r w:rsidR="00453B9D" w:rsidRPr="00760246">
        <w:rPr>
          <w:rFonts w:ascii="Arial" w:hAnsi="Arial" w:cs="Arial"/>
          <w:b/>
          <w:sz w:val="28"/>
          <w:szCs w:val="28"/>
        </w:rPr>
        <w:t>.</w:t>
      </w:r>
    </w:p>
    <w:p w:rsidR="00B03105" w:rsidRPr="00B11648" w:rsidRDefault="00880C84" w:rsidP="00DC5AB8">
      <w:pPr>
        <w:tabs>
          <w:tab w:val="left" w:pos="0"/>
        </w:tabs>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2A20CF" w:rsidRPr="00B11648">
        <w:rPr>
          <w:rFonts w:ascii="Arial" w:hAnsi="Arial" w:cs="Arial"/>
          <w:sz w:val="24"/>
          <w:szCs w:val="24"/>
        </w:rPr>
        <w:t>3</w:t>
      </w:r>
      <w:r w:rsidR="009A032E" w:rsidRPr="00B11648">
        <w:rPr>
          <w:rFonts w:ascii="Arial" w:hAnsi="Arial" w:cs="Arial"/>
          <w:sz w:val="24"/>
          <w:szCs w:val="24"/>
        </w:rPr>
        <w:t>5</w:t>
      </w:r>
      <w:r w:rsidR="00B11084" w:rsidRPr="00B11648">
        <w:rPr>
          <w:rFonts w:ascii="Arial" w:hAnsi="Arial" w:cs="Arial"/>
          <w:sz w:val="24"/>
          <w:szCs w:val="24"/>
        </w:rPr>
        <w:t>.</w:t>
      </w:r>
      <w:r w:rsidR="00DC3C11" w:rsidRPr="00B11648">
        <w:rPr>
          <w:rFonts w:ascii="Arial" w:hAnsi="Arial" w:cs="Arial"/>
          <w:sz w:val="24"/>
          <w:szCs w:val="24"/>
        </w:rPr>
        <w:t xml:space="preserve">1. </w:t>
      </w:r>
      <w:r w:rsidR="002152FD" w:rsidRPr="00B11648">
        <w:rPr>
          <w:rFonts w:ascii="Arial" w:hAnsi="Arial" w:cs="Arial"/>
          <w:sz w:val="24"/>
          <w:szCs w:val="24"/>
        </w:rPr>
        <w:t xml:space="preserve">W </w:t>
      </w:r>
      <w:r w:rsidR="004A77BB" w:rsidRPr="00B11648">
        <w:rPr>
          <w:rFonts w:ascii="Arial" w:hAnsi="Arial" w:cs="Arial"/>
          <w:sz w:val="24"/>
          <w:szCs w:val="24"/>
        </w:rPr>
        <w:t>S</w:t>
      </w:r>
      <w:r w:rsidR="00F94D4D" w:rsidRPr="00B11648">
        <w:rPr>
          <w:rFonts w:ascii="Arial" w:hAnsi="Arial" w:cs="Arial"/>
          <w:sz w:val="24"/>
          <w:szCs w:val="24"/>
        </w:rPr>
        <w:t>zkole</w:t>
      </w:r>
      <w:r w:rsidR="004A77BB" w:rsidRPr="00B11648">
        <w:rPr>
          <w:rFonts w:ascii="Arial" w:hAnsi="Arial" w:cs="Arial"/>
          <w:sz w:val="24"/>
          <w:szCs w:val="24"/>
        </w:rPr>
        <w:t xml:space="preserve"> Podstawowej</w:t>
      </w:r>
      <w:r w:rsidR="00700BA1" w:rsidRPr="00B11648">
        <w:rPr>
          <w:rFonts w:ascii="Arial" w:hAnsi="Arial" w:cs="Arial"/>
          <w:sz w:val="24"/>
          <w:szCs w:val="24"/>
        </w:rPr>
        <w:t xml:space="preserve"> nr 7 w </w:t>
      </w:r>
      <w:r w:rsidR="008D4124" w:rsidRPr="00B11648">
        <w:rPr>
          <w:rFonts w:ascii="Arial" w:hAnsi="Arial" w:cs="Arial"/>
          <w:sz w:val="24"/>
          <w:szCs w:val="24"/>
        </w:rPr>
        <w:t>Tomaszowie</w:t>
      </w:r>
      <w:r w:rsidR="00700BA1" w:rsidRPr="00B11648">
        <w:rPr>
          <w:rFonts w:ascii="Arial" w:hAnsi="Arial" w:cs="Arial"/>
          <w:sz w:val="24"/>
          <w:szCs w:val="24"/>
        </w:rPr>
        <w:t xml:space="preserve"> Mazowieckim</w:t>
      </w:r>
      <w:r w:rsidR="00B03105" w:rsidRPr="00B11648">
        <w:rPr>
          <w:rFonts w:ascii="Arial" w:hAnsi="Arial" w:cs="Arial"/>
          <w:sz w:val="24"/>
          <w:szCs w:val="24"/>
        </w:rPr>
        <w:t xml:space="preserve"> </w:t>
      </w:r>
      <w:r w:rsidR="007318F6" w:rsidRPr="00B11648">
        <w:rPr>
          <w:rFonts w:ascii="Arial" w:hAnsi="Arial" w:cs="Arial"/>
          <w:sz w:val="24"/>
          <w:szCs w:val="24"/>
        </w:rPr>
        <w:t xml:space="preserve">działa </w:t>
      </w:r>
      <w:r w:rsidR="00F94D4D" w:rsidRPr="00B11648">
        <w:rPr>
          <w:rFonts w:ascii="Arial" w:hAnsi="Arial" w:cs="Arial"/>
          <w:sz w:val="24"/>
          <w:szCs w:val="24"/>
        </w:rPr>
        <w:t>samorząd</w:t>
      </w:r>
      <w:r w:rsidR="007318F6" w:rsidRPr="00B11648">
        <w:rPr>
          <w:rFonts w:ascii="Arial" w:hAnsi="Arial" w:cs="Arial"/>
          <w:sz w:val="24"/>
          <w:szCs w:val="24"/>
        </w:rPr>
        <w:t xml:space="preserve"> </w:t>
      </w:r>
      <w:r w:rsidR="00A72F67" w:rsidRPr="00B11648">
        <w:rPr>
          <w:rFonts w:ascii="Arial" w:hAnsi="Arial" w:cs="Arial"/>
          <w:sz w:val="24"/>
          <w:szCs w:val="24"/>
        </w:rPr>
        <w:t>uczniowski</w:t>
      </w:r>
      <w:r w:rsidR="004A77BB" w:rsidRPr="00B11648">
        <w:rPr>
          <w:rFonts w:ascii="Arial" w:hAnsi="Arial" w:cs="Arial"/>
          <w:sz w:val="24"/>
          <w:szCs w:val="24"/>
        </w:rPr>
        <w:t>, zwany dalej s</w:t>
      </w:r>
      <w:r w:rsidR="007318F6" w:rsidRPr="00B11648">
        <w:rPr>
          <w:rFonts w:ascii="Arial" w:hAnsi="Arial" w:cs="Arial"/>
          <w:sz w:val="24"/>
          <w:szCs w:val="24"/>
        </w:rPr>
        <w:t>amorządem</w:t>
      </w:r>
      <w:r w:rsidR="00B03105" w:rsidRPr="00B11648">
        <w:rPr>
          <w:rFonts w:ascii="Arial" w:hAnsi="Arial" w:cs="Arial"/>
          <w:sz w:val="24"/>
          <w:szCs w:val="24"/>
        </w:rPr>
        <w:t>.</w:t>
      </w:r>
    </w:p>
    <w:p w:rsidR="00B03105" w:rsidRPr="00B11648" w:rsidRDefault="004A77BB"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amorząd</w:t>
      </w:r>
      <w:r w:rsidR="002152FD" w:rsidRPr="00B11648">
        <w:rPr>
          <w:rFonts w:ascii="Arial" w:hAnsi="Arial" w:cs="Arial"/>
          <w:sz w:val="24"/>
          <w:szCs w:val="24"/>
        </w:rPr>
        <w:t xml:space="preserve"> </w:t>
      </w:r>
      <w:r w:rsidR="00B03105" w:rsidRPr="00B11648">
        <w:rPr>
          <w:rFonts w:ascii="Arial" w:hAnsi="Arial" w:cs="Arial"/>
          <w:sz w:val="24"/>
          <w:szCs w:val="24"/>
        </w:rPr>
        <w:t xml:space="preserve">tworzą wszyscy uczniowie </w:t>
      </w:r>
      <w:r w:rsidR="00F94D4D" w:rsidRPr="00B11648">
        <w:rPr>
          <w:rFonts w:ascii="Arial" w:hAnsi="Arial" w:cs="Arial"/>
          <w:sz w:val="24"/>
          <w:szCs w:val="24"/>
        </w:rPr>
        <w:t>szkoły</w:t>
      </w:r>
      <w:r w:rsidR="00B03105" w:rsidRPr="00B11648">
        <w:rPr>
          <w:rFonts w:ascii="Arial" w:hAnsi="Arial" w:cs="Arial"/>
          <w:sz w:val="24"/>
          <w:szCs w:val="24"/>
        </w:rPr>
        <w:t xml:space="preserve">. Organy </w:t>
      </w:r>
      <w:r w:rsidR="00A72F67" w:rsidRPr="00B11648">
        <w:rPr>
          <w:rFonts w:ascii="Arial" w:hAnsi="Arial" w:cs="Arial"/>
          <w:sz w:val="24"/>
          <w:szCs w:val="24"/>
        </w:rPr>
        <w:t>samorządu</w:t>
      </w:r>
      <w:r w:rsidR="00B03105" w:rsidRPr="00B11648">
        <w:rPr>
          <w:rFonts w:ascii="Arial" w:hAnsi="Arial" w:cs="Arial"/>
          <w:sz w:val="24"/>
          <w:szCs w:val="24"/>
        </w:rPr>
        <w:t xml:space="preserve"> są jedynymi reprezentantami ogółu uczniów.</w:t>
      </w:r>
    </w:p>
    <w:p w:rsidR="00B03105" w:rsidRPr="00B11648" w:rsidRDefault="00B03105"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Zasady wybierania i działania organów </w:t>
      </w:r>
      <w:r w:rsidR="00A72F67" w:rsidRPr="00B11648">
        <w:rPr>
          <w:rFonts w:ascii="Arial" w:hAnsi="Arial" w:cs="Arial"/>
          <w:sz w:val="24"/>
          <w:szCs w:val="24"/>
        </w:rPr>
        <w:t>samorządu</w:t>
      </w:r>
      <w:r w:rsidR="00B11084" w:rsidRPr="00B11648">
        <w:rPr>
          <w:rFonts w:ascii="Arial" w:hAnsi="Arial" w:cs="Arial"/>
          <w:sz w:val="24"/>
          <w:szCs w:val="24"/>
        </w:rPr>
        <w:t xml:space="preserve"> określa regulamin;</w:t>
      </w:r>
    </w:p>
    <w:p w:rsidR="00280FE1" w:rsidRPr="00B11648" w:rsidRDefault="00B03105"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Regulamin </w:t>
      </w:r>
      <w:r w:rsidR="00A72F67" w:rsidRPr="00B11648">
        <w:rPr>
          <w:rFonts w:ascii="Arial" w:hAnsi="Arial" w:cs="Arial"/>
          <w:sz w:val="24"/>
          <w:szCs w:val="24"/>
        </w:rPr>
        <w:t>samorządu</w:t>
      </w:r>
      <w:r w:rsidR="00DC3C11" w:rsidRPr="00B11648">
        <w:rPr>
          <w:rFonts w:ascii="Arial" w:hAnsi="Arial" w:cs="Arial"/>
          <w:sz w:val="24"/>
          <w:szCs w:val="24"/>
        </w:rPr>
        <w:t xml:space="preserve"> nie może być sprzeczny ze s</w:t>
      </w:r>
      <w:r w:rsidRPr="00B11648">
        <w:rPr>
          <w:rFonts w:ascii="Arial" w:hAnsi="Arial" w:cs="Arial"/>
          <w:sz w:val="24"/>
          <w:szCs w:val="24"/>
        </w:rPr>
        <w:t xml:space="preserve">tatutem </w:t>
      </w:r>
      <w:r w:rsidR="00A72F67" w:rsidRPr="00B11648">
        <w:rPr>
          <w:rFonts w:ascii="Arial" w:hAnsi="Arial" w:cs="Arial"/>
          <w:sz w:val="24"/>
          <w:szCs w:val="24"/>
        </w:rPr>
        <w:t>szkoły</w:t>
      </w:r>
      <w:r w:rsidRPr="00B11648">
        <w:rPr>
          <w:rFonts w:ascii="Arial" w:hAnsi="Arial" w:cs="Arial"/>
          <w:sz w:val="24"/>
          <w:szCs w:val="24"/>
        </w:rPr>
        <w:t>.</w:t>
      </w:r>
    </w:p>
    <w:p w:rsidR="00B03105" w:rsidRPr="00B11648" w:rsidRDefault="00DC3C11"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amorząd</w:t>
      </w:r>
      <w:r w:rsidRPr="00B11648">
        <w:rPr>
          <w:rFonts w:ascii="Arial" w:hAnsi="Arial" w:cs="Arial"/>
          <w:sz w:val="24"/>
          <w:szCs w:val="24"/>
        </w:rPr>
        <w:t xml:space="preserve"> może przedstawiać radzie p</w:t>
      </w:r>
      <w:r w:rsidR="00B03105" w:rsidRPr="00B11648">
        <w:rPr>
          <w:rFonts w:ascii="Arial" w:hAnsi="Arial" w:cs="Arial"/>
          <w:sz w:val="24"/>
          <w:szCs w:val="24"/>
        </w:rPr>
        <w:t xml:space="preserve">edagogicznej oraz </w:t>
      </w:r>
      <w:r w:rsidR="00F94D4D" w:rsidRPr="00B11648">
        <w:rPr>
          <w:rFonts w:ascii="Arial" w:hAnsi="Arial" w:cs="Arial"/>
          <w:sz w:val="24"/>
          <w:szCs w:val="24"/>
        </w:rPr>
        <w:t>dyrektor</w:t>
      </w:r>
      <w:r w:rsidR="00B03105" w:rsidRPr="00B11648">
        <w:rPr>
          <w:rFonts w:ascii="Arial" w:hAnsi="Arial" w:cs="Arial"/>
          <w:sz w:val="24"/>
          <w:szCs w:val="24"/>
        </w:rPr>
        <w:t>owi wnioski i</w:t>
      </w:r>
      <w:r w:rsidR="002452FD">
        <w:rPr>
          <w:rFonts w:ascii="Arial" w:hAnsi="Arial" w:cs="Arial"/>
          <w:sz w:val="24"/>
          <w:szCs w:val="24"/>
        </w:rPr>
        <w:t xml:space="preserve"> </w:t>
      </w:r>
      <w:r w:rsidR="00B03105" w:rsidRPr="00B11648">
        <w:rPr>
          <w:rFonts w:ascii="Arial" w:hAnsi="Arial" w:cs="Arial"/>
          <w:sz w:val="24"/>
          <w:szCs w:val="24"/>
        </w:rPr>
        <w:t xml:space="preserve">opinie we wszystkich sprawach </w:t>
      </w:r>
      <w:r w:rsidR="00A72F67" w:rsidRPr="00B11648">
        <w:rPr>
          <w:rFonts w:ascii="Arial" w:hAnsi="Arial" w:cs="Arial"/>
          <w:sz w:val="24"/>
          <w:szCs w:val="24"/>
        </w:rPr>
        <w:t>szkoły</w:t>
      </w:r>
      <w:r w:rsidR="00B03105" w:rsidRPr="00B11648">
        <w:rPr>
          <w:rFonts w:ascii="Arial" w:hAnsi="Arial" w:cs="Arial"/>
          <w:sz w:val="24"/>
          <w:szCs w:val="24"/>
        </w:rPr>
        <w:t>, w szczególności dotyczących realizacji podsta</w:t>
      </w:r>
      <w:r w:rsidR="00896549" w:rsidRPr="00B11648">
        <w:rPr>
          <w:rFonts w:ascii="Arial" w:hAnsi="Arial" w:cs="Arial"/>
          <w:sz w:val="24"/>
          <w:szCs w:val="24"/>
        </w:rPr>
        <w:t>wowych praw uczniów.</w:t>
      </w:r>
    </w:p>
    <w:p w:rsidR="00B03105" w:rsidRPr="00B11648" w:rsidRDefault="00DC3C11"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amorząd</w:t>
      </w:r>
      <w:r w:rsidR="00B03105" w:rsidRPr="00B11648">
        <w:rPr>
          <w:rFonts w:ascii="Arial" w:hAnsi="Arial" w:cs="Arial"/>
          <w:sz w:val="24"/>
          <w:szCs w:val="24"/>
        </w:rPr>
        <w:t xml:space="preserve"> ma prawo składać zapytania w sprawie szkolnej każdemu organowi </w:t>
      </w:r>
      <w:r w:rsidR="00F94D4D" w:rsidRPr="00B11648">
        <w:rPr>
          <w:rFonts w:ascii="Arial" w:hAnsi="Arial" w:cs="Arial"/>
          <w:sz w:val="24"/>
          <w:szCs w:val="24"/>
        </w:rPr>
        <w:t>szkoły</w:t>
      </w:r>
      <w:r w:rsidR="00B03105" w:rsidRPr="00B11648">
        <w:rPr>
          <w:rFonts w:ascii="Arial" w:hAnsi="Arial" w:cs="Arial"/>
          <w:sz w:val="24"/>
          <w:szCs w:val="24"/>
        </w:rPr>
        <w:t>.</w:t>
      </w:r>
    </w:p>
    <w:p w:rsidR="00B03105" w:rsidRPr="00B11648" w:rsidRDefault="00B03105"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Podmiot, do którego </w:t>
      </w:r>
      <w:r w:rsidR="00F94D4D" w:rsidRPr="00B11648">
        <w:rPr>
          <w:rFonts w:ascii="Arial" w:hAnsi="Arial" w:cs="Arial"/>
          <w:sz w:val="24"/>
          <w:szCs w:val="24"/>
        </w:rPr>
        <w:t>samorząd</w:t>
      </w:r>
      <w:r w:rsidRPr="00B11648">
        <w:rPr>
          <w:rFonts w:ascii="Arial" w:hAnsi="Arial" w:cs="Arial"/>
          <w:sz w:val="24"/>
          <w:szCs w:val="24"/>
        </w:rPr>
        <w:t xml:space="preserve"> skierował zapytanie lub wniosek, winien ustosunkować się do treści zapytania lub wniosku w ciągu najpóźniej 14 dni. Sprawy pilne wymagają odpowiedzi niezwłocznej.</w:t>
      </w:r>
    </w:p>
    <w:p w:rsidR="001E3526" w:rsidRPr="00B11648" w:rsidRDefault="00DC3C11"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amorząd</w:t>
      </w:r>
      <w:r w:rsidR="00B03105" w:rsidRPr="00B11648">
        <w:rPr>
          <w:rFonts w:ascii="Arial" w:hAnsi="Arial" w:cs="Arial"/>
          <w:sz w:val="24"/>
          <w:szCs w:val="24"/>
        </w:rPr>
        <w:t xml:space="preserve"> ma prawo opiniować, na wniosek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A72F67" w:rsidRPr="00B11648">
        <w:rPr>
          <w:rFonts w:ascii="Arial" w:hAnsi="Arial" w:cs="Arial"/>
          <w:sz w:val="24"/>
          <w:szCs w:val="24"/>
        </w:rPr>
        <w:t>szkoły</w:t>
      </w:r>
      <w:r w:rsidR="003A78BB" w:rsidRPr="00B11648">
        <w:rPr>
          <w:rFonts w:ascii="Arial" w:hAnsi="Arial" w:cs="Arial"/>
          <w:sz w:val="24"/>
          <w:szCs w:val="24"/>
        </w:rPr>
        <w:t>-</w:t>
      </w:r>
      <w:r w:rsidR="00B03105" w:rsidRPr="00B11648">
        <w:rPr>
          <w:rFonts w:ascii="Arial" w:hAnsi="Arial" w:cs="Arial"/>
          <w:sz w:val="24"/>
          <w:szCs w:val="24"/>
        </w:rPr>
        <w:t xml:space="preserve">pracę nauczycieli </w:t>
      </w:r>
      <w:r w:rsidR="00A72F67" w:rsidRPr="00B11648">
        <w:rPr>
          <w:rFonts w:ascii="Arial" w:hAnsi="Arial" w:cs="Arial"/>
          <w:sz w:val="24"/>
          <w:szCs w:val="24"/>
        </w:rPr>
        <w:t>szkoły</w:t>
      </w:r>
      <w:r w:rsidR="00B03105" w:rsidRPr="00B11648">
        <w:rPr>
          <w:rFonts w:ascii="Arial" w:hAnsi="Arial" w:cs="Arial"/>
          <w:sz w:val="24"/>
          <w:szCs w:val="24"/>
        </w:rPr>
        <w:t xml:space="preserve">, dla których </w:t>
      </w:r>
      <w:r w:rsidR="00F94D4D" w:rsidRPr="00B11648">
        <w:rPr>
          <w:rFonts w:ascii="Arial" w:hAnsi="Arial" w:cs="Arial"/>
          <w:sz w:val="24"/>
          <w:szCs w:val="24"/>
        </w:rPr>
        <w:t>dyrektor</w:t>
      </w:r>
      <w:r w:rsidR="00B03105" w:rsidRPr="00B11648">
        <w:rPr>
          <w:rFonts w:ascii="Arial" w:hAnsi="Arial" w:cs="Arial"/>
          <w:sz w:val="24"/>
          <w:szCs w:val="24"/>
        </w:rPr>
        <w:t xml:space="preserve"> doko</w:t>
      </w:r>
      <w:r w:rsidR="00896549" w:rsidRPr="00B11648">
        <w:rPr>
          <w:rFonts w:ascii="Arial" w:hAnsi="Arial" w:cs="Arial"/>
          <w:sz w:val="24"/>
          <w:szCs w:val="24"/>
        </w:rPr>
        <w:t>nuje oceny ich pracy zawodowej.</w:t>
      </w:r>
      <w:bookmarkStart w:id="39" w:name="_Toc361441275"/>
      <w:bookmarkStart w:id="40" w:name="_Toc492414611"/>
    </w:p>
    <w:p w:rsidR="001E3526" w:rsidRPr="00F16806" w:rsidRDefault="00AB4F83" w:rsidP="00DC5AB8">
      <w:pPr>
        <w:pStyle w:val="Nagwek3"/>
        <w:spacing w:before="0" w:after="0"/>
        <w:jc w:val="left"/>
        <w:rPr>
          <w:rFonts w:ascii="Arial" w:hAnsi="Arial" w:cs="Arial"/>
          <w:b/>
          <w:sz w:val="28"/>
          <w:szCs w:val="28"/>
        </w:rPr>
      </w:pPr>
      <w:r w:rsidRPr="00F16806">
        <w:rPr>
          <w:rFonts w:ascii="Arial" w:hAnsi="Arial" w:cs="Arial"/>
          <w:b/>
          <w:sz w:val="28"/>
          <w:szCs w:val="28"/>
        </w:rPr>
        <w:t>Rozdział 5</w:t>
      </w:r>
      <w:bookmarkEnd w:id="39"/>
    </w:p>
    <w:p w:rsidR="00B03105" w:rsidRPr="00760246" w:rsidRDefault="00B03105" w:rsidP="00DC5AB8">
      <w:pPr>
        <w:pStyle w:val="Nagwek3"/>
        <w:spacing w:before="0" w:after="0"/>
        <w:jc w:val="left"/>
        <w:rPr>
          <w:rFonts w:ascii="Arial" w:hAnsi="Arial" w:cs="Arial"/>
          <w:b/>
          <w:sz w:val="28"/>
          <w:szCs w:val="28"/>
        </w:rPr>
      </w:pPr>
      <w:r w:rsidRPr="00760246">
        <w:rPr>
          <w:rFonts w:ascii="Arial" w:hAnsi="Arial" w:cs="Arial"/>
          <w:b/>
          <w:sz w:val="28"/>
          <w:szCs w:val="28"/>
        </w:rPr>
        <w:t xml:space="preserve">Zasady współpracy organów </w:t>
      </w:r>
      <w:r w:rsidR="00F94D4D" w:rsidRPr="00760246">
        <w:rPr>
          <w:rFonts w:ascii="Arial" w:hAnsi="Arial" w:cs="Arial"/>
          <w:b/>
          <w:sz w:val="28"/>
          <w:szCs w:val="28"/>
        </w:rPr>
        <w:t>szkoły</w:t>
      </w:r>
      <w:bookmarkEnd w:id="40"/>
      <w:r w:rsidR="00453B9D" w:rsidRPr="00760246">
        <w:rPr>
          <w:rFonts w:ascii="Arial" w:hAnsi="Arial" w:cs="Arial"/>
          <w:b/>
          <w:sz w:val="28"/>
          <w:szCs w:val="28"/>
        </w:rPr>
        <w:t>.</w:t>
      </w:r>
    </w:p>
    <w:p w:rsidR="00B03105" w:rsidRPr="00B11648" w:rsidRDefault="00880C84"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Pr="00B11648">
        <w:rPr>
          <w:rFonts w:ascii="Arial" w:hAnsi="Arial" w:cs="Arial"/>
          <w:sz w:val="24"/>
          <w:szCs w:val="24"/>
        </w:rPr>
        <w:t>3</w:t>
      </w:r>
      <w:r w:rsidR="009A032E" w:rsidRPr="00B11648">
        <w:rPr>
          <w:rFonts w:ascii="Arial" w:hAnsi="Arial" w:cs="Arial"/>
          <w:sz w:val="24"/>
          <w:szCs w:val="24"/>
        </w:rPr>
        <w:t>6</w:t>
      </w:r>
      <w:r w:rsidR="00B11084" w:rsidRPr="00B11648">
        <w:rPr>
          <w:rFonts w:ascii="Arial" w:hAnsi="Arial" w:cs="Arial"/>
          <w:sz w:val="24"/>
          <w:szCs w:val="24"/>
        </w:rPr>
        <w:t>.</w:t>
      </w:r>
      <w:r w:rsidR="00DC3C11" w:rsidRPr="00B11648">
        <w:rPr>
          <w:rFonts w:ascii="Arial" w:hAnsi="Arial" w:cs="Arial"/>
          <w:sz w:val="24"/>
          <w:szCs w:val="24"/>
        </w:rPr>
        <w:t>1. Wszystkie organy</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współpracują w duchu porozumienia i wzajemnego szacunku, umożliwiając swobodne działanie i podejmowanie decyzji przez każdy organ</w:t>
      </w:r>
      <w:r w:rsidR="006A66CC" w:rsidRPr="00B11648">
        <w:rPr>
          <w:rFonts w:ascii="Arial" w:hAnsi="Arial" w:cs="Arial"/>
          <w:sz w:val="24"/>
          <w:szCs w:val="24"/>
        </w:rPr>
        <w:t xml:space="preserve"> </w:t>
      </w:r>
      <w:r w:rsidR="00B03105" w:rsidRPr="00B11648">
        <w:rPr>
          <w:rFonts w:ascii="Arial" w:hAnsi="Arial" w:cs="Arial"/>
          <w:sz w:val="24"/>
          <w:szCs w:val="24"/>
        </w:rPr>
        <w:t>w granicach swoich kompetencji.</w:t>
      </w:r>
    </w:p>
    <w:p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Każdy organ </w:t>
      </w:r>
      <w:r w:rsidR="00F94D4D" w:rsidRPr="00B11648">
        <w:rPr>
          <w:rFonts w:ascii="Arial" w:hAnsi="Arial" w:cs="Arial"/>
          <w:sz w:val="24"/>
          <w:szCs w:val="24"/>
        </w:rPr>
        <w:t>szkoły</w:t>
      </w:r>
      <w:r w:rsidRPr="00B11648">
        <w:rPr>
          <w:rFonts w:ascii="Arial" w:hAnsi="Arial" w:cs="Arial"/>
          <w:sz w:val="24"/>
          <w:szCs w:val="24"/>
        </w:rPr>
        <w:t xml:space="preserve"> planuje swoją działalność na rok szkolny. Plany działań powinny być uchwalone (sporządzone) do końca września. Kopie dokumentów przekazywane są dyrektorowi </w:t>
      </w:r>
      <w:r w:rsidR="00F94D4D" w:rsidRPr="00B11648">
        <w:rPr>
          <w:rFonts w:ascii="Arial" w:hAnsi="Arial" w:cs="Arial"/>
          <w:sz w:val="24"/>
          <w:szCs w:val="24"/>
        </w:rPr>
        <w:t>szkoły</w:t>
      </w:r>
      <w:r w:rsidRPr="00B11648">
        <w:rPr>
          <w:rFonts w:ascii="Arial" w:hAnsi="Arial" w:cs="Arial"/>
          <w:sz w:val="24"/>
          <w:szCs w:val="24"/>
        </w:rPr>
        <w:t xml:space="preserve"> w celu ich powielenia i przekazania kompletu każdemu organowi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Każdy organ po analizie planów działania pozostałych organów, może włączyć się</w:t>
      </w:r>
      <w:r w:rsidR="00E50830" w:rsidRPr="00B11648">
        <w:rPr>
          <w:rFonts w:ascii="Arial" w:hAnsi="Arial" w:cs="Arial"/>
          <w:sz w:val="24"/>
          <w:szCs w:val="24"/>
        </w:rPr>
        <w:t xml:space="preserve"> </w:t>
      </w:r>
      <w:r w:rsidRPr="00B11648">
        <w:rPr>
          <w:rFonts w:ascii="Arial" w:hAnsi="Arial" w:cs="Arial"/>
          <w:sz w:val="24"/>
          <w:szCs w:val="24"/>
        </w:rPr>
        <w:t>do realizacji konkretnych zadań, proponując swoją opinię lub stanowisko w danej sprawie,</w:t>
      </w:r>
      <w:r w:rsidR="00E50830" w:rsidRPr="00B11648">
        <w:rPr>
          <w:rFonts w:ascii="Arial" w:hAnsi="Arial" w:cs="Arial"/>
          <w:sz w:val="24"/>
          <w:szCs w:val="24"/>
        </w:rPr>
        <w:t xml:space="preserve"> </w:t>
      </w:r>
      <w:r w:rsidRPr="00B11648">
        <w:rPr>
          <w:rFonts w:ascii="Arial" w:hAnsi="Arial" w:cs="Arial"/>
          <w:sz w:val="24"/>
          <w:szCs w:val="24"/>
        </w:rPr>
        <w:t>nie naruszając kompetencji organu uprawnionego.</w:t>
      </w:r>
    </w:p>
    <w:p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 xml:space="preserve">Organa </w:t>
      </w:r>
      <w:r w:rsidR="00F94D4D" w:rsidRPr="00B11648">
        <w:rPr>
          <w:rFonts w:ascii="Arial" w:hAnsi="Arial" w:cs="Arial"/>
          <w:sz w:val="24"/>
          <w:szCs w:val="24"/>
        </w:rPr>
        <w:t>szkoły</w:t>
      </w:r>
      <w:r w:rsidRPr="00B11648">
        <w:rPr>
          <w:rFonts w:ascii="Arial" w:hAnsi="Arial" w:cs="Arial"/>
          <w:sz w:val="24"/>
          <w:szCs w:val="24"/>
        </w:rPr>
        <w:t xml:space="preserve"> mogą zapraszać na swoje planowane lub doraźne zebrania przedstawicieli innych organów w celu wymiany poglądów i informacji.</w:t>
      </w:r>
    </w:p>
    <w:p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Uchwały organów </w:t>
      </w:r>
      <w:r w:rsidR="00F94D4D" w:rsidRPr="00B11648">
        <w:rPr>
          <w:rFonts w:ascii="Arial" w:hAnsi="Arial" w:cs="Arial"/>
          <w:sz w:val="24"/>
          <w:szCs w:val="24"/>
        </w:rPr>
        <w:t>szkoły</w:t>
      </w:r>
      <w:r w:rsidRPr="00B11648">
        <w:rPr>
          <w:rFonts w:ascii="Arial" w:hAnsi="Arial" w:cs="Arial"/>
          <w:sz w:val="24"/>
          <w:szCs w:val="24"/>
        </w:rPr>
        <w:t xml:space="preserve"> prawomocnie podjęte w ramach ich kompetencji stanowiących oprócz uchwał personalnych podaje się do ogólnej wiadomości w formie pisemnych tekstów uchwał umieszczanych na tablicy ogłoszeń.</w:t>
      </w:r>
    </w:p>
    <w:p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Rodzice i uczniowie przedstawiają swoje wnioski i opinie dyrektorowi </w:t>
      </w:r>
      <w:r w:rsidR="00F94D4D" w:rsidRPr="00B11648">
        <w:rPr>
          <w:rFonts w:ascii="Arial" w:hAnsi="Arial" w:cs="Arial"/>
          <w:sz w:val="24"/>
          <w:szCs w:val="24"/>
        </w:rPr>
        <w:t>szkoły</w:t>
      </w:r>
      <w:r w:rsidRPr="00B11648">
        <w:rPr>
          <w:rFonts w:ascii="Arial" w:hAnsi="Arial" w:cs="Arial"/>
          <w:sz w:val="24"/>
          <w:szCs w:val="24"/>
        </w:rPr>
        <w:t xml:space="preserve"> poprzez swoją reprezentację, tj. Radę </w:t>
      </w:r>
      <w:r w:rsidR="00F94D4D" w:rsidRPr="00B11648">
        <w:rPr>
          <w:rFonts w:ascii="Arial" w:hAnsi="Arial" w:cs="Arial"/>
          <w:sz w:val="24"/>
          <w:szCs w:val="24"/>
        </w:rPr>
        <w:t>rodziców</w:t>
      </w:r>
      <w:r w:rsidRPr="00B11648">
        <w:rPr>
          <w:rFonts w:ascii="Arial" w:hAnsi="Arial" w:cs="Arial"/>
          <w:sz w:val="24"/>
          <w:szCs w:val="24"/>
        </w:rPr>
        <w:t xml:space="preserve"> i S.U. w formie pisemnej, a Radzie</w:t>
      </w:r>
      <w:r w:rsidR="007C646D">
        <w:rPr>
          <w:rFonts w:ascii="Arial" w:hAnsi="Arial" w:cs="Arial"/>
          <w:sz w:val="24"/>
          <w:szCs w:val="24"/>
        </w:rPr>
        <w:t xml:space="preserve"> Pedagogicznej w </w:t>
      </w:r>
      <w:r w:rsidR="003A78BB" w:rsidRPr="00B11648">
        <w:rPr>
          <w:rFonts w:ascii="Arial" w:hAnsi="Arial" w:cs="Arial"/>
          <w:sz w:val="24"/>
          <w:szCs w:val="24"/>
        </w:rPr>
        <w:t xml:space="preserve">formie ustnej </w:t>
      </w:r>
      <w:r w:rsidRPr="00B11648">
        <w:rPr>
          <w:rFonts w:ascii="Arial" w:hAnsi="Arial" w:cs="Arial"/>
          <w:sz w:val="24"/>
          <w:szCs w:val="24"/>
        </w:rPr>
        <w:t>na jej posiedzeniu.</w:t>
      </w:r>
    </w:p>
    <w:p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Wnioski i opinie rozpatrywane są zgodnie z procedurą rozpatrywania skarg</w:t>
      </w:r>
      <w:r w:rsidR="003A78BB" w:rsidRPr="00B11648">
        <w:rPr>
          <w:rFonts w:ascii="Arial" w:hAnsi="Arial" w:cs="Arial"/>
          <w:sz w:val="24"/>
          <w:szCs w:val="24"/>
        </w:rPr>
        <w:t xml:space="preserve"> </w:t>
      </w:r>
      <w:r w:rsidRPr="00B11648">
        <w:rPr>
          <w:rFonts w:ascii="Arial" w:hAnsi="Arial" w:cs="Arial"/>
          <w:sz w:val="24"/>
          <w:szCs w:val="24"/>
        </w:rPr>
        <w:t>i wniosków.</w:t>
      </w:r>
    </w:p>
    <w:p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Rodzice i nauczyciele współdziałają ze sobą </w:t>
      </w:r>
      <w:r w:rsidR="006A66CC" w:rsidRPr="00B11648">
        <w:rPr>
          <w:rFonts w:ascii="Arial" w:hAnsi="Arial" w:cs="Arial"/>
          <w:sz w:val="24"/>
          <w:szCs w:val="24"/>
        </w:rPr>
        <w:t xml:space="preserve">w sprawach wychowania, opieki </w:t>
      </w:r>
      <w:r w:rsidRPr="00B11648">
        <w:rPr>
          <w:rFonts w:ascii="Arial" w:hAnsi="Arial" w:cs="Arial"/>
          <w:sz w:val="24"/>
          <w:szCs w:val="24"/>
        </w:rPr>
        <w:t>i kształcenia dz</w:t>
      </w:r>
      <w:r w:rsidR="00F95B91" w:rsidRPr="00B11648">
        <w:rPr>
          <w:rFonts w:ascii="Arial" w:hAnsi="Arial" w:cs="Arial"/>
          <w:sz w:val="24"/>
          <w:szCs w:val="24"/>
        </w:rPr>
        <w:t>ieci wedłu</w:t>
      </w:r>
      <w:r w:rsidR="00B11084" w:rsidRPr="00B11648">
        <w:rPr>
          <w:rFonts w:ascii="Arial" w:hAnsi="Arial" w:cs="Arial"/>
          <w:sz w:val="24"/>
          <w:szCs w:val="24"/>
        </w:rPr>
        <w:t>g zasad ujętych w statucie</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rsidR="008D4124"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Wszelkie sprawy sporne rozwiązywane są wewnątrz </w:t>
      </w:r>
      <w:r w:rsidR="00F94D4D" w:rsidRPr="00B11648">
        <w:rPr>
          <w:rFonts w:ascii="Arial" w:hAnsi="Arial" w:cs="Arial"/>
          <w:sz w:val="24"/>
          <w:szCs w:val="24"/>
        </w:rPr>
        <w:t>szkoły</w:t>
      </w:r>
      <w:r w:rsidRPr="00B11648">
        <w:rPr>
          <w:rFonts w:ascii="Arial" w:hAnsi="Arial" w:cs="Arial"/>
          <w:sz w:val="24"/>
          <w:szCs w:val="24"/>
        </w:rPr>
        <w:t>, z zachowaniem drogi</w:t>
      </w:r>
      <w:r w:rsidR="00F95B91" w:rsidRPr="00B11648">
        <w:rPr>
          <w:rFonts w:ascii="Arial" w:hAnsi="Arial" w:cs="Arial"/>
          <w:sz w:val="24"/>
          <w:szCs w:val="24"/>
        </w:rPr>
        <w:t xml:space="preserve"> służbowej i zasad ujętych w </w:t>
      </w:r>
      <w:r w:rsidR="00B11084" w:rsidRPr="00B11648">
        <w:rPr>
          <w:rFonts w:ascii="Arial" w:hAnsi="Arial" w:cs="Arial"/>
          <w:sz w:val="24"/>
          <w:szCs w:val="24"/>
        </w:rPr>
        <w:t>niniejszym</w:t>
      </w:r>
      <w:r w:rsidR="005229C1" w:rsidRPr="00B11648">
        <w:rPr>
          <w:rFonts w:ascii="Arial" w:hAnsi="Arial" w:cs="Arial"/>
          <w:sz w:val="24"/>
          <w:szCs w:val="24"/>
        </w:rPr>
        <w:t xml:space="preserve"> statu</w:t>
      </w:r>
      <w:r w:rsidR="00B11084" w:rsidRPr="00B11648">
        <w:rPr>
          <w:rFonts w:ascii="Arial" w:hAnsi="Arial" w:cs="Arial"/>
          <w:sz w:val="24"/>
          <w:szCs w:val="24"/>
        </w:rPr>
        <w:t>cie.</w:t>
      </w:r>
    </w:p>
    <w:p w:rsidR="00B03105" w:rsidRPr="00B11648" w:rsidRDefault="00880C84" w:rsidP="00DC5AB8">
      <w:pPr>
        <w:tabs>
          <w:tab w:val="left" w:pos="0"/>
        </w:tabs>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Pr="00B11648">
        <w:rPr>
          <w:rFonts w:ascii="Arial" w:hAnsi="Arial" w:cs="Arial"/>
          <w:sz w:val="24"/>
          <w:szCs w:val="24"/>
        </w:rPr>
        <w:t>3</w:t>
      </w:r>
      <w:r w:rsidR="009A032E" w:rsidRPr="00B11648">
        <w:rPr>
          <w:rFonts w:ascii="Arial" w:hAnsi="Arial" w:cs="Arial"/>
          <w:sz w:val="24"/>
          <w:szCs w:val="24"/>
        </w:rPr>
        <w:t>7</w:t>
      </w:r>
      <w:r w:rsidR="00B11084" w:rsidRPr="00B11648">
        <w:rPr>
          <w:rFonts w:ascii="Arial" w:hAnsi="Arial" w:cs="Arial"/>
          <w:sz w:val="24"/>
          <w:szCs w:val="24"/>
        </w:rPr>
        <w:t>.</w:t>
      </w:r>
      <w:r w:rsidR="00DC3C11" w:rsidRPr="00B11648">
        <w:rPr>
          <w:rFonts w:ascii="Arial" w:hAnsi="Arial" w:cs="Arial"/>
          <w:sz w:val="24"/>
          <w:szCs w:val="24"/>
        </w:rPr>
        <w:t>1.</w:t>
      </w:r>
      <w:r w:rsidR="00B03105" w:rsidRPr="00B11648">
        <w:rPr>
          <w:rFonts w:ascii="Arial" w:hAnsi="Arial" w:cs="Arial"/>
          <w:sz w:val="24"/>
          <w:szCs w:val="24"/>
        </w:rPr>
        <w:t xml:space="preserve"> Rodzice i nauczyciele współdziałają ze szkołą w sprawach wychowania i kształcenia dzieci.</w:t>
      </w:r>
    </w:p>
    <w:p w:rsidR="00B03105" w:rsidRPr="00B11648" w:rsidRDefault="00B03105" w:rsidP="00DC5AB8">
      <w:pPr>
        <w:pStyle w:val="Akapitzlist"/>
        <w:numPr>
          <w:ilvl w:val="0"/>
          <w:numId w:val="4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Rodzice współpracując ze szkołą mają prawo do:</w:t>
      </w:r>
    </w:p>
    <w:p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znajomości statutu </w:t>
      </w:r>
      <w:r w:rsidR="00F94D4D" w:rsidRPr="00B11648">
        <w:rPr>
          <w:rFonts w:ascii="Arial" w:hAnsi="Arial" w:cs="Arial"/>
          <w:sz w:val="24"/>
          <w:szCs w:val="24"/>
        </w:rPr>
        <w:t>szkoły</w:t>
      </w:r>
      <w:r w:rsidRPr="00B11648">
        <w:rPr>
          <w:rFonts w:ascii="Arial" w:hAnsi="Arial" w:cs="Arial"/>
          <w:sz w:val="24"/>
          <w:szCs w:val="24"/>
        </w:rPr>
        <w:t xml:space="preserve">, a </w:t>
      </w:r>
      <w:r w:rsidR="007C0BB4" w:rsidRPr="00B11648">
        <w:rPr>
          <w:rFonts w:ascii="Arial" w:hAnsi="Arial" w:cs="Arial"/>
          <w:sz w:val="24"/>
          <w:szCs w:val="24"/>
        </w:rPr>
        <w:t>w szczególności</w:t>
      </w:r>
      <w:r w:rsidRPr="00B11648">
        <w:rPr>
          <w:rFonts w:ascii="Arial" w:hAnsi="Arial" w:cs="Arial"/>
          <w:sz w:val="24"/>
          <w:szCs w:val="24"/>
        </w:rPr>
        <w:t xml:space="preserve"> do znajomości celów i zadań </w:t>
      </w:r>
      <w:r w:rsidR="00F94D4D" w:rsidRPr="00B11648">
        <w:rPr>
          <w:rFonts w:ascii="Arial" w:hAnsi="Arial" w:cs="Arial"/>
          <w:sz w:val="24"/>
          <w:szCs w:val="24"/>
        </w:rPr>
        <w:t>szkoły</w:t>
      </w:r>
      <w:r w:rsidRPr="00B11648">
        <w:rPr>
          <w:rFonts w:ascii="Arial" w:hAnsi="Arial" w:cs="Arial"/>
          <w:sz w:val="24"/>
          <w:szCs w:val="24"/>
        </w:rPr>
        <w:t xml:space="preserve">, programu wychowawczego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zgłas</w:t>
      </w:r>
      <w:r w:rsidR="007024F5" w:rsidRPr="00B11648">
        <w:rPr>
          <w:rFonts w:ascii="Arial" w:hAnsi="Arial" w:cs="Arial"/>
          <w:sz w:val="24"/>
          <w:szCs w:val="24"/>
        </w:rPr>
        <w:t>zania do programu w</w:t>
      </w:r>
      <w:r w:rsidR="00280FE1" w:rsidRPr="00B11648">
        <w:rPr>
          <w:rFonts w:ascii="Arial" w:hAnsi="Arial" w:cs="Arial"/>
          <w:sz w:val="24"/>
          <w:szCs w:val="24"/>
        </w:rPr>
        <w:t>ychowawczo-profilaktycznego</w:t>
      </w:r>
      <w:r w:rsidRPr="00B11648">
        <w:rPr>
          <w:rFonts w:ascii="Arial" w:hAnsi="Arial" w:cs="Arial"/>
          <w:sz w:val="24"/>
          <w:szCs w:val="24"/>
        </w:rPr>
        <w:t xml:space="preserve"> swoich propozycji; </w:t>
      </w:r>
      <w:r w:rsidR="006A66CC" w:rsidRPr="00B11648">
        <w:rPr>
          <w:rFonts w:ascii="Arial" w:hAnsi="Arial" w:cs="Arial"/>
          <w:sz w:val="24"/>
          <w:szCs w:val="24"/>
        </w:rPr>
        <w:t xml:space="preserve">wnioski </w:t>
      </w:r>
      <w:r w:rsidRPr="00B11648">
        <w:rPr>
          <w:rFonts w:ascii="Arial" w:hAnsi="Arial" w:cs="Arial"/>
          <w:sz w:val="24"/>
          <w:szCs w:val="24"/>
        </w:rPr>
        <w:t>i propozycje przekazują za pośrednictwem wychowawcy do przewodniczącego rady pedagogicznej;</w:t>
      </w:r>
    </w:p>
    <w:p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współudziału w pracy wychowawczej;</w:t>
      </w:r>
    </w:p>
    <w:p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znajomości organizacji pracy </w:t>
      </w:r>
      <w:r w:rsidR="00F94D4D" w:rsidRPr="00B11648">
        <w:rPr>
          <w:rFonts w:ascii="Arial" w:hAnsi="Arial" w:cs="Arial"/>
          <w:sz w:val="24"/>
          <w:szCs w:val="24"/>
        </w:rPr>
        <w:t>szkoły</w:t>
      </w:r>
      <w:r w:rsidRPr="00B11648">
        <w:rPr>
          <w:rFonts w:ascii="Arial" w:hAnsi="Arial" w:cs="Arial"/>
          <w:sz w:val="24"/>
          <w:szCs w:val="24"/>
        </w:rPr>
        <w:t xml:space="preserve"> w danym roku szkolnym. Informacje te przekazuje dyrektor </w:t>
      </w:r>
      <w:r w:rsidR="00F94D4D" w:rsidRPr="00B11648">
        <w:rPr>
          <w:rFonts w:ascii="Arial" w:hAnsi="Arial" w:cs="Arial"/>
          <w:sz w:val="24"/>
          <w:szCs w:val="24"/>
        </w:rPr>
        <w:t>szkoły</w:t>
      </w:r>
      <w:r w:rsidRPr="00B11648">
        <w:rPr>
          <w:rFonts w:ascii="Arial" w:hAnsi="Arial" w:cs="Arial"/>
          <w:sz w:val="24"/>
          <w:szCs w:val="24"/>
        </w:rPr>
        <w:t xml:space="preserve"> po zebraniu rady pedagogicznej;</w:t>
      </w:r>
    </w:p>
    <w:p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znajomości przepisów dotyczących oceniania, klasyfikowania i promowania oraz przeprowadzania egzaminów. Przepisy te są omówione na pierwszym zebraniu rodziców i w przypadkach wymagających ich znajomości;</w:t>
      </w:r>
    </w:p>
    <w:p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uzyskiwania informacji na temat swojego dziecka - jego zachowania, postępów w nauce</w:t>
      </w:r>
      <w:r w:rsidR="006A66CC" w:rsidRPr="00B11648">
        <w:rPr>
          <w:rFonts w:ascii="Arial" w:hAnsi="Arial" w:cs="Arial"/>
          <w:sz w:val="24"/>
          <w:szCs w:val="24"/>
        </w:rPr>
        <w:t xml:space="preserve"> </w:t>
      </w:r>
      <w:r w:rsidRPr="00B11648">
        <w:rPr>
          <w:rFonts w:ascii="Arial" w:hAnsi="Arial" w:cs="Arial"/>
          <w:sz w:val="24"/>
          <w:szCs w:val="24"/>
        </w:rPr>
        <w:t>i przyczyn trudności (uzyskiwanie informacji ma miejsce w czasie zebrań rodziców, indywidualnego spotkania się z nauczycielem po uprzednim określeniu terminu i miejsca spotkania, telefonicznie</w:t>
      </w:r>
      <w:r w:rsidR="00E50830" w:rsidRPr="00B11648">
        <w:rPr>
          <w:rFonts w:ascii="Arial" w:hAnsi="Arial" w:cs="Arial"/>
          <w:sz w:val="24"/>
          <w:szCs w:val="24"/>
        </w:rPr>
        <w:t xml:space="preserve"> </w:t>
      </w:r>
      <w:r w:rsidRPr="00B11648">
        <w:rPr>
          <w:rFonts w:ascii="Arial" w:hAnsi="Arial" w:cs="Arial"/>
          <w:sz w:val="24"/>
          <w:szCs w:val="24"/>
        </w:rPr>
        <w:t>lub pisemnie o frekwencji ucznia);</w:t>
      </w:r>
    </w:p>
    <w:p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uzyskiwania porad i informacji w sprawach wychowania i dalszego kształcenia dziecka</w:t>
      </w:r>
      <w:r w:rsidR="003A78BB" w:rsidRPr="00B11648">
        <w:rPr>
          <w:rFonts w:ascii="Arial" w:hAnsi="Arial" w:cs="Arial"/>
          <w:sz w:val="24"/>
          <w:szCs w:val="24"/>
        </w:rPr>
        <w:t>-</w:t>
      </w:r>
      <w:r w:rsidRPr="00B11648">
        <w:rPr>
          <w:rFonts w:ascii="Arial" w:hAnsi="Arial" w:cs="Arial"/>
          <w:sz w:val="24"/>
          <w:szCs w:val="24"/>
        </w:rPr>
        <w:t xml:space="preserve">porad udziela wychowawca, pedagog szkolny i na ich wniosek Poradnia Psychologiczno- </w:t>
      </w:r>
      <w:r w:rsidR="002452FD">
        <w:rPr>
          <w:rFonts w:ascii="Arial" w:hAnsi="Arial" w:cs="Arial"/>
          <w:sz w:val="24"/>
          <w:szCs w:val="24"/>
        </w:rPr>
        <w:t>P</w:t>
      </w:r>
      <w:r w:rsidR="00F94D4D" w:rsidRPr="00B11648">
        <w:rPr>
          <w:rFonts w:ascii="Arial" w:hAnsi="Arial" w:cs="Arial"/>
          <w:sz w:val="24"/>
          <w:szCs w:val="24"/>
        </w:rPr>
        <w:t>edagogiczna</w:t>
      </w:r>
      <w:r w:rsidRPr="00B11648">
        <w:rPr>
          <w:rFonts w:ascii="Arial" w:hAnsi="Arial" w:cs="Arial"/>
          <w:sz w:val="24"/>
          <w:szCs w:val="24"/>
        </w:rPr>
        <w:t>;</w:t>
      </w:r>
    </w:p>
    <w:p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wyrażania i przekazywania opinii na temat pracy </w:t>
      </w:r>
      <w:r w:rsidR="00F94D4D" w:rsidRPr="00B11648">
        <w:rPr>
          <w:rFonts w:ascii="Arial" w:hAnsi="Arial" w:cs="Arial"/>
          <w:sz w:val="24"/>
          <w:szCs w:val="24"/>
        </w:rPr>
        <w:t>szkoły</w:t>
      </w:r>
      <w:r w:rsidRPr="00B11648">
        <w:rPr>
          <w:rFonts w:ascii="Arial" w:hAnsi="Arial" w:cs="Arial"/>
          <w:sz w:val="24"/>
          <w:szCs w:val="24"/>
        </w:rPr>
        <w:t xml:space="preserve">: </w:t>
      </w:r>
      <w:r w:rsidR="00F94D4D" w:rsidRPr="00B11648">
        <w:rPr>
          <w:rFonts w:ascii="Arial" w:hAnsi="Arial" w:cs="Arial"/>
          <w:sz w:val="24"/>
          <w:szCs w:val="24"/>
        </w:rPr>
        <w:t>dyrektor</w:t>
      </w:r>
      <w:r w:rsidRPr="00B11648">
        <w:rPr>
          <w:rFonts w:ascii="Arial" w:hAnsi="Arial" w:cs="Arial"/>
          <w:sz w:val="24"/>
          <w:szCs w:val="24"/>
        </w:rPr>
        <w:t xml:space="preserve">owi </w:t>
      </w:r>
      <w:r w:rsidR="00F94D4D" w:rsidRPr="00B11648">
        <w:rPr>
          <w:rFonts w:ascii="Arial" w:hAnsi="Arial" w:cs="Arial"/>
          <w:sz w:val="24"/>
          <w:szCs w:val="24"/>
        </w:rPr>
        <w:t>szkoły</w:t>
      </w:r>
      <w:r w:rsidRPr="00B11648">
        <w:rPr>
          <w:rFonts w:ascii="Arial" w:hAnsi="Arial" w:cs="Arial"/>
          <w:sz w:val="24"/>
          <w:szCs w:val="24"/>
        </w:rPr>
        <w:t xml:space="preserve">, organowi sprawującemu nadzór pedagogiczny za pośrednictwem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w:t>
      </w:r>
    </w:p>
    <w:p w:rsidR="00B03105" w:rsidRPr="00B11648" w:rsidRDefault="00B03105" w:rsidP="00DC5AB8">
      <w:pPr>
        <w:pStyle w:val="Akapitzlist"/>
        <w:numPr>
          <w:ilvl w:val="0"/>
          <w:numId w:val="4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Rodzice mają obowiązek:</w:t>
      </w:r>
    </w:p>
    <w:p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dopełnienia formalności związanych ze zgłoszeniem dziecka do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zapewnienia regularnego uczęszczania dziecka na zajęcia szkolne;</w:t>
      </w:r>
    </w:p>
    <w:p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interesowania się postępami dziecka w nauce, jego frekwencją;</w:t>
      </w:r>
    </w:p>
    <w:p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zaopatrzenia dziecka w podręczniki szkolne i niezbędne pomoce;</w:t>
      </w:r>
    </w:p>
    <w:p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interesowania się pracą domową oraz zapewnienia dziecku warunków, umożliwiających przygotowanie się do zajęć szkolnych;</w:t>
      </w:r>
    </w:p>
    <w:p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przeglądanie zeszytów swoich dzieci, zachęcanie do starannego ich prowadzenia,</w:t>
      </w:r>
    </w:p>
    <w:p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dbania o właściwy strój i higienę osobistą swojego dziecka;</w:t>
      </w:r>
    </w:p>
    <w:p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dbania, aby dziecko spożyło posiłek w domu i w </w:t>
      </w:r>
      <w:r w:rsidR="00F94D4D" w:rsidRPr="00B11648">
        <w:rPr>
          <w:rFonts w:ascii="Arial" w:hAnsi="Arial" w:cs="Arial"/>
          <w:sz w:val="24"/>
          <w:szCs w:val="24"/>
        </w:rPr>
        <w:t>szkole</w:t>
      </w:r>
      <w:r w:rsidRPr="00B11648">
        <w:rPr>
          <w:rFonts w:ascii="Arial" w:hAnsi="Arial" w:cs="Arial"/>
          <w:sz w:val="24"/>
          <w:szCs w:val="24"/>
        </w:rPr>
        <w:t>;</w:t>
      </w:r>
    </w:p>
    <w:p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interesowania się zdrowiem dziecka i współpracowania z pielęgniarką szkolną;</w:t>
      </w:r>
    </w:p>
    <w:p w:rsidR="00B03105" w:rsidRPr="00B11648" w:rsidRDefault="00B03105" w:rsidP="00DC5AB8">
      <w:pPr>
        <w:numPr>
          <w:ilvl w:val="0"/>
          <w:numId w:val="49"/>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współpracowania z nauczycielami w przezwyciężaniu trudności w nauce dziecka, trudności wychowawczych i rozwijaniu zdolności;</w:t>
      </w:r>
    </w:p>
    <w:p w:rsidR="00B03105" w:rsidRPr="00B11648" w:rsidRDefault="00B03105" w:rsidP="00DC5AB8">
      <w:pPr>
        <w:numPr>
          <w:ilvl w:val="0"/>
          <w:numId w:val="49"/>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pokrywania szkód umyślnie spowodowanych przez dziecko;</w:t>
      </w:r>
    </w:p>
    <w:p w:rsidR="006A66CC" w:rsidRPr="00B11648" w:rsidRDefault="00B03105" w:rsidP="00DC5AB8">
      <w:pPr>
        <w:numPr>
          <w:ilvl w:val="0"/>
          <w:numId w:val="49"/>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uczestniczenia w zebraniach  zgodnie z ustalonym na dany rok szkolny harmonogramem zebrań.</w:t>
      </w:r>
      <w:bookmarkStart w:id="41" w:name="_Toc361441277"/>
      <w:bookmarkStart w:id="42" w:name="_Toc492414612"/>
    </w:p>
    <w:p w:rsidR="006A66CC" w:rsidRPr="00F16806" w:rsidRDefault="00AB4F83" w:rsidP="00DC5AB8">
      <w:pPr>
        <w:pStyle w:val="Nagwek3"/>
        <w:spacing w:before="0" w:after="0"/>
        <w:jc w:val="left"/>
        <w:rPr>
          <w:rFonts w:ascii="Arial" w:hAnsi="Arial" w:cs="Arial"/>
          <w:b/>
          <w:sz w:val="32"/>
          <w:szCs w:val="32"/>
        </w:rPr>
      </w:pPr>
      <w:r w:rsidRPr="00F16806">
        <w:rPr>
          <w:rFonts w:ascii="Arial" w:hAnsi="Arial" w:cs="Arial"/>
          <w:b/>
          <w:sz w:val="32"/>
          <w:szCs w:val="32"/>
        </w:rPr>
        <w:t>Rozdział 6</w:t>
      </w:r>
      <w:bookmarkEnd w:id="41"/>
    </w:p>
    <w:p w:rsidR="00B03105" w:rsidRPr="00760246" w:rsidRDefault="00B03105" w:rsidP="00DC5AB8">
      <w:pPr>
        <w:pStyle w:val="Nagwek3"/>
        <w:spacing w:before="0" w:after="0"/>
        <w:jc w:val="left"/>
        <w:rPr>
          <w:rFonts w:ascii="Arial" w:hAnsi="Arial" w:cs="Arial"/>
          <w:b/>
          <w:sz w:val="28"/>
          <w:szCs w:val="28"/>
        </w:rPr>
      </w:pPr>
      <w:r w:rsidRPr="00760246">
        <w:rPr>
          <w:rFonts w:ascii="Arial" w:hAnsi="Arial" w:cs="Arial"/>
          <w:b/>
          <w:sz w:val="28"/>
          <w:szCs w:val="28"/>
        </w:rPr>
        <w:t xml:space="preserve">Rozstrzyganie sporów pomiędzy organami </w:t>
      </w:r>
      <w:r w:rsidR="00F94D4D" w:rsidRPr="00760246">
        <w:rPr>
          <w:rFonts w:ascii="Arial" w:hAnsi="Arial" w:cs="Arial"/>
          <w:b/>
          <w:sz w:val="28"/>
          <w:szCs w:val="28"/>
        </w:rPr>
        <w:t>szkoły</w:t>
      </w:r>
      <w:bookmarkEnd w:id="42"/>
      <w:r w:rsidR="00453B9D" w:rsidRPr="00760246">
        <w:rPr>
          <w:rFonts w:ascii="Arial" w:hAnsi="Arial" w:cs="Arial"/>
          <w:b/>
          <w:sz w:val="28"/>
          <w:szCs w:val="28"/>
        </w:rPr>
        <w:t>.</w:t>
      </w:r>
    </w:p>
    <w:p w:rsidR="00B03105" w:rsidRPr="00B11648" w:rsidRDefault="003C5D7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6B3349" w:rsidRPr="00B11648">
        <w:rPr>
          <w:rFonts w:ascii="Arial" w:hAnsi="Arial" w:cs="Arial"/>
          <w:sz w:val="24"/>
          <w:szCs w:val="24"/>
        </w:rPr>
        <w:t xml:space="preserve"> </w:t>
      </w:r>
      <w:r w:rsidR="00880C84" w:rsidRPr="00B11648">
        <w:rPr>
          <w:rFonts w:ascii="Arial" w:hAnsi="Arial" w:cs="Arial"/>
          <w:sz w:val="24"/>
          <w:szCs w:val="24"/>
        </w:rPr>
        <w:t>3</w:t>
      </w:r>
      <w:r w:rsidR="009A032E" w:rsidRPr="00B11648">
        <w:rPr>
          <w:rFonts w:ascii="Arial" w:hAnsi="Arial" w:cs="Arial"/>
          <w:sz w:val="24"/>
          <w:szCs w:val="24"/>
        </w:rPr>
        <w:t>8</w:t>
      </w:r>
      <w:r w:rsidR="00B11084" w:rsidRPr="00B11648">
        <w:rPr>
          <w:rFonts w:ascii="Arial" w:hAnsi="Arial" w:cs="Arial"/>
          <w:sz w:val="24"/>
          <w:szCs w:val="24"/>
        </w:rPr>
        <w:t>.</w:t>
      </w:r>
      <w:r w:rsidR="007024F5" w:rsidRPr="00B11648">
        <w:rPr>
          <w:rFonts w:ascii="Arial" w:hAnsi="Arial" w:cs="Arial"/>
          <w:sz w:val="24"/>
          <w:szCs w:val="24"/>
        </w:rPr>
        <w:t xml:space="preserve">1. </w:t>
      </w:r>
      <w:r w:rsidR="00B03105" w:rsidRPr="00B11648">
        <w:rPr>
          <w:rFonts w:ascii="Arial" w:hAnsi="Arial" w:cs="Arial"/>
          <w:sz w:val="24"/>
          <w:szCs w:val="24"/>
        </w:rPr>
        <w:t>W przypadku sporu</w:t>
      </w:r>
      <w:r w:rsidR="007024F5" w:rsidRPr="00B11648">
        <w:rPr>
          <w:rFonts w:ascii="Arial" w:hAnsi="Arial" w:cs="Arial"/>
          <w:sz w:val="24"/>
          <w:szCs w:val="24"/>
        </w:rPr>
        <w:t xml:space="preserve"> pomiędzy radą pedagogiczną, a r</w:t>
      </w:r>
      <w:r w:rsidR="00B03105" w:rsidRPr="00B11648">
        <w:rPr>
          <w:rFonts w:ascii="Arial" w:hAnsi="Arial" w:cs="Arial"/>
          <w:sz w:val="24"/>
          <w:szCs w:val="24"/>
        </w:rPr>
        <w:t xml:space="preserve">adą </w:t>
      </w:r>
      <w:r w:rsidR="00F94D4D" w:rsidRPr="00B11648">
        <w:rPr>
          <w:rFonts w:ascii="Arial" w:hAnsi="Arial" w:cs="Arial"/>
          <w:sz w:val="24"/>
          <w:szCs w:val="24"/>
        </w:rPr>
        <w:t>rodziców</w:t>
      </w:r>
      <w:r w:rsidR="00B03105" w:rsidRPr="00B11648">
        <w:rPr>
          <w:rFonts w:ascii="Arial" w:hAnsi="Arial" w:cs="Arial"/>
          <w:sz w:val="24"/>
          <w:szCs w:val="24"/>
        </w:rPr>
        <w:t>:</w:t>
      </w:r>
    </w:p>
    <w:p w:rsidR="00B03105" w:rsidRPr="00B11648" w:rsidRDefault="00B03105" w:rsidP="00DC5AB8">
      <w:pPr>
        <w:numPr>
          <w:ilvl w:val="0"/>
          <w:numId w:val="5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prowadzenie mediacji w sprawie spornej i podejmowa</w:t>
      </w:r>
      <w:r w:rsidR="006A66CC" w:rsidRPr="00B11648">
        <w:rPr>
          <w:rFonts w:ascii="Arial" w:hAnsi="Arial" w:cs="Arial"/>
          <w:sz w:val="24"/>
          <w:szCs w:val="24"/>
        </w:rPr>
        <w:t>nie ostatecznych decyzji należy</w:t>
      </w:r>
      <w:r w:rsidR="004B2076" w:rsidRPr="00B11648">
        <w:rPr>
          <w:rFonts w:ascii="Arial" w:hAnsi="Arial" w:cs="Arial"/>
          <w:sz w:val="24"/>
          <w:szCs w:val="24"/>
        </w:rPr>
        <w:t xml:space="preserve"> </w:t>
      </w:r>
      <w:r w:rsidRPr="00B11648">
        <w:rPr>
          <w:rFonts w:ascii="Arial" w:hAnsi="Arial" w:cs="Arial"/>
          <w:sz w:val="24"/>
          <w:szCs w:val="24"/>
        </w:rPr>
        <w:t xml:space="preserve">do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5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przed rozstrzygnięciem sporu dyrektor jest zobowiązany zapoznać się ze stanowiskiem każdej ze stron, zachowując bezstronność w ocenie tych stanowisk;</w:t>
      </w:r>
    </w:p>
    <w:p w:rsidR="00B03105" w:rsidRPr="00B11648" w:rsidRDefault="00B03105" w:rsidP="00DC5AB8">
      <w:pPr>
        <w:numPr>
          <w:ilvl w:val="0"/>
          <w:numId w:val="5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dyrektor </w:t>
      </w:r>
      <w:r w:rsidR="00F94D4D" w:rsidRPr="00B11648">
        <w:rPr>
          <w:rFonts w:ascii="Arial" w:hAnsi="Arial" w:cs="Arial"/>
          <w:sz w:val="24"/>
          <w:szCs w:val="24"/>
        </w:rPr>
        <w:t>szkoły</w:t>
      </w:r>
      <w:r w:rsidRPr="00B11648">
        <w:rPr>
          <w:rFonts w:ascii="Arial" w:hAnsi="Arial" w:cs="Arial"/>
          <w:sz w:val="24"/>
          <w:szCs w:val="24"/>
        </w:rPr>
        <w:t xml:space="preserve"> podejmuje działanie na pisemny wniosek któregoś z</w:t>
      </w:r>
      <w:r w:rsidR="00760246">
        <w:rPr>
          <w:rFonts w:ascii="Arial" w:hAnsi="Arial" w:cs="Arial"/>
          <w:sz w:val="24"/>
          <w:szCs w:val="24"/>
        </w:rPr>
        <w:t xml:space="preserve"> </w:t>
      </w:r>
      <w:r w:rsidRPr="00B11648">
        <w:rPr>
          <w:rFonts w:ascii="Arial" w:hAnsi="Arial" w:cs="Arial"/>
          <w:sz w:val="24"/>
          <w:szCs w:val="24"/>
        </w:rPr>
        <w:t>organów – strony sporu;</w:t>
      </w:r>
    </w:p>
    <w:p w:rsidR="00B03105" w:rsidRPr="00B11648" w:rsidRDefault="00B03105" w:rsidP="00DC5AB8">
      <w:pPr>
        <w:numPr>
          <w:ilvl w:val="0"/>
          <w:numId w:val="5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 swoim rozstrzygnięciu wraz z uzasadnieniem dyrektor informuje na piśmie zainteresowanych w ciągu 14 dni od złożenia informacji o sporze.</w:t>
      </w:r>
    </w:p>
    <w:p w:rsidR="00B03105" w:rsidRPr="00B11648" w:rsidRDefault="00B03105" w:rsidP="00DC5AB8">
      <w:pPr>
        <w:pStyle w:val="Akapitzlist"/>
        <w:numPr>
          <w:ilvl w:val="0"/>
          <w:numId w:val="5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 xml:space="preserve">W przypadku sporu </w:t>
      </w:r>
      <w:r w:rsidR="00C76E33" w:rsidRPr="00B11648">
        <w:rPr>
          <w:rFonts w:ascii="Arial" w:hAnsi="Arial" w:cs="Arial"/>
          <w:sz w:val="24"/>
          <w:szCs w:val="24"/>
        </w:rPr>
        <w:t xml:space="preserve">między organami </w:t>
      </w:r>
      <w:r w:rsidR="00F94D4D" w:rsidRPr="00B11648">
        <w:rPr>
          <w:rFonts w:ascii="Arial" w:hAnsi="Arial" w:cs="Arial"/>
          <w:sz w:val="24"/>
          <w:szCs w:val="24"/>
        </w:rPr>
        <w:t>szkoły</w:t>
      </w:r>
      <w:r w:rsidR="00C76E33" w:rsidRPr="00B11648">
        <w:rPr>
          <w:rFonts w:ascii="Arial" w:hAnsi="Arial" w:cs="Arial"/>
          <w:sz w:val="24"/>
          <w:szCs w:val="24"/>
        </w:rPr>
        <w:t>, w których</w:t>
      </w:r>
      <w:r w:rsidRPr="00B11648">
        <w:rPr>
          <w:rFonts w:ascii="Arial" w:hAnsi="Arial" w:cs="Arial"/>
          <w:sz w:val="24"/>
          <w:szCs w:val="24"/>
        </w:rPr>
        <w:t xml:space="preserve"> stroną </w:t>
      </w:r>
      <w:r w:rsidR="00D92372" w:rsidRPr="00B11648">
        <w:rPr>
          <w:rFonts w:ascii="Arial" w:hAnsi="Arial" w:cs="Arial"/>
          <w:sz w:val="24"/>
          <w:szCs w:val="24"/>
        </w:rPr>
        <w:t>jest dyrektor, powoływany jest zespół mediacyjny. W skład zespołu m</w:t>
      </w:r>
      <w:r w:rsidRPr="00B11648">
        <w:rPr>
          <w:rFonts w:ascii="Arial" w:hAnsi="Arial" w:cs="Arial"/>
          <w:sz w:val="24"/>
          <w:szCs w:val="24"/>
        </w:rPr>
        <w:t xml:space="preserve">ediacyjnego wchodzi po jednym przedstawicielu organów </w:t>
      </w:r>
      <w:r w:rsidR="00F94D4D" w:rsidRPr="00B11648">
        <w:rPr>
          <w:rFonts w:ascii="Arial" w:hAnsi="Arial" w:cs="Arial"/>
          <w:sz w:val="24"/>
          <w:szCs w:val="24"/>
        </w:rPr>
        <w:t>szkoły</w:t>
      </w:r>
      <w:r w:rsidRPr="00B11648">
        <w:rPr>
          <w:rFonts w:ascii="Arial" w:hAnsi="Arial" w:cs="Arial"/>
          <w:sz w:val="24"/>
          <w:szCs w:val="24"/>
        </w:rPr>
        <w:t xml:space="preserve">, z tym, że dyrektor </w:t>
      </w:r>
      <w:r w:rsidR="00F94D4D" w:rsidRPr="00B11648">
        <w:rPr>
          <w:rFonts w:ascii="Arial" w:hAnsi="Arial" w:cs="Arial"/>
          <w:sz w:val="24"/>
          <w:szCs w:val="24"/>
        </w:rPr>
        <w:t>szkoły</w:t>
      </w:r>
      <w:r w:rsidRPr="00B11648">
        <w:rPr>
          <w:rFonts w:ascii="Arial" w:hAnsi="Arial" w:cs="Arial"/>
          <w:sz w:val="24"/>
          <w:szCs w:val="24"/>
        </w:rPr>
        <w:t xml:space="preserve"> wyznacza swojego przedstawiciela do pracy w zespole.</w:t>
      </w:r>
    </w:p>
    <w:p w:rsidR="00B03105" w:rsidRPr="00B11648" w:rsidRDefault="00B03105" w:rsidP="00DC5AB8">
      <w:pPr>
        <w:pStyle w:val="Akapitzlist"/>
        <w:numPr>
          <w:ilvl w:val="0"/>
          <w:numId w:val="5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Zesp</w:t>
      </w:r>
      <w:r w:rsidR="00D92372" w:rsidRPr="00B11648">
        <w:rPr>
          <w:rFonts w:ascii="Arial" w:hAnsi="Arial" w:cs="Arial"/>
          <w:sz w:val="24"/>
          <w:szCs w:val="24"/>
        </w:rPr>
        <w:t>ół m</w:t>
      </w:r>
      <w:r w:rsidRPr="00B11648">
        <w:rPr>
          <w:rFonts w:ascii="Arial" w:hAnsi="Arial" w:cs="Arial"/>
          <w:sz w:val="24"/>
          <w:szCs w:val="24"/>
        </w:rPr>
        <w:t>ediacyjny w pierwszej kolejności powinien prowadzić postępowanie mediacyjne, a w przypadku niemożności rozwiązania sporu, podejmuje decyzję w drodze głosowania.</w:t>
      </w:r>
    </w:p>
    <w:p w:rsidR="00E662C7" w:rsidRPr="00B11648" w:rsidRDefault="00B03105" w:rsidP="00DC5AB8">
      <w:pPr>
        <w:pStyle w:val="Akapitzlist"/>
        <w:numPr>
          <w:ilvl w:val="0"/>
          <w:numId w:val="5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 Strony sporu są zobow</w:t>
      </w:r>
      <w:r w:rsidR="00D92372" w:rsidRPr="00B11648">
        <w:rPr>
          <w:rFonts w:ascii="Arial" w:hAnsi="Arial" w:cs="Arial"/>
          <w:sz w:val="24"/>
          <w:szCs w:val="24"/>
        </w:rPr>
        <w:t>iązane przyjąć rozstrzygnięcie zespołu m</w:t>
      </w:r>
      <w:r w:rsidRPr="00B11648">
        <w:rPr>
          <w:rFonts w:ascii="Arial" w:hAnsi="Arial" w:cs="Arial"/>
          <w:sz w:val="24"/>
          <w:szCs w:val="24"/>
        </w:rPr>
        <w:t>ediacyjnego jako rozwiązanie ostateczne. Każdej ze stron przysługuje wniesienie zażalenia do organu prowadzącego.</w:t>
      </w:r>
    </w:p>
    <w:p w:rsidR="006A66CC" w:rsidRPr="00B11648" w:rsidRDefault="008123A7" w:rsidP="00DC5AB8">
      <w:pPr>
        <w:pStyle w:val="Akapitzlist"/>
        <w:numPr>
          <w:ilvl w:val="0"/>
          <w:numId w:val="5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bCs/>
          <w:sz w:val="24"/>
          <w:szCs w:val="24"/>
          <w:lang w:eastAsia="pl-PL"/>
        </w:rPr>
        <w:t>W sytuacji ograniczenia funkcjonowania szkoły z powodu zagrożenia epidemicznego korespondencja pomiędzy organami prowadzona jest drogą elektroniczn</w:t>
      </w:r>
      <w:r w:rsidR="00822268" w:rsidRPr="00B11648">
        <w:rPr>
          <w:rFonts w:ascii="Arial" w:eastAsia="Times New Roman" w:hAnsi="Arial" w:cs="Arial"/>
          <w:bCs/>
          <w:sz w:val="24"/>
          <w:szCs w:val="24"/>
          <w:lang w:eastAsia="pl-PL"/>
        </w:rPr>
        <w:t>ą</w:t>
      </w:r>
      <w:r w:rsidRPr="00B11648">
        <w:rPr>
          <w:rFonts w:ascii="Arial" w:eastAsia="Times New Roman" w:hAnsi="Arial" w:cs="Arial"/>
          <w:bCs/>
          <w:sz w:val="24"/>
          <w:szCs w:val="24"/>
          <w:lang w:eastAsia="pl-PL"/>
        </w:rPr>
        <w:t xml:space="preserve"> </w:t>
      </w:r>
      <w:r w:rsidR="006A66CC" w:rsidRPr="00B11648">
        <w:rPr>
          <w:rFonts w:ascii="Arial" w:eastAsia="Times New Roman" w:hAnsi="Arial" w:cs="Arial"/>
          <w:bCs/>
          <w:sz w:val="24"/>
          <w:szCs w:val="24"/>
          <w:lang w:eastAsia="pl-PL"/>
        </w:rPr>
        <w:t>bądź w formie wideokonferencji.</w:t>
      </w:r>
      <w:bookmarkStart w:id="43" w:name="_Toc492414613"/>
    </w:p>
    <w:p w:rsidR="006A66CC" w:rsidRPr="00F16806" w:rsidRDefault="002A7EE5" w:rsidP="00DC5AB8">
      <w:pPr>
        <w:pStyle w:val="Nagwek2"/>
        <w:spacing w:before="0" w:after="0" w:line="360" w:lineRule="auto"/>
        <w:jc w:val="left"/>
        <w:rPr>
          <w:rFonts w:ascii="Arial" w:hAnsi="Arial" w:cs="Arial"/>
          <w:b/>
          <w:sz w:val="32"/>
          <w:szCs w:val="32"/>
        </w:rPr>
      </w:pPr>
      <w:r w:rsidRPr="00F16806">
        <w:rPr>
          <w:rFonts w:ascii="Arial" w:hAnsi="Arial" w:cs="Arial"/>
          <w:b/>
          <w:sz w:val="32"/>
          <w:szCs w:val="32"/>
        </w:rPr>
        <w:t>D</w:t>
      </w:r>
      <w:r w:rsidR="003A78BB" w:rsidRPr="00F16806">
        <w:rPr>
          <w:rFonts w:ascii="Arial" w:hAnsi="Arial" w:cs="Arial"/>
          <w:b/>
          <w:sz w:val="32"/>
          <w:szCs w:val="32"/>
        </w:rPr>
        <w:t xml:space="preserve">ział </w:t>
      </w:r>
      <w:r w:rsidR="00B03105" w:rsidRPr="00F16806">
        <w:rPr>
          <w:rFonts w:ascii="Arial" w:hAnsi="Arial" w:cs="Arial"/>
          <w:b/>
          <w:sz w:val="32"/>
          <w:szCs w:val="32"/>
        </w:rPr>
        <w:t>V</w:t>
      </w:r>
    </w:p>
    <w:p w:rsidR="006A66CC" w:rsidRPr="00760246" w:rsidRDefault="00B03105" w:rsidP="00DC5AB8">
      <w:pPr>
        <w:pStyle w:val="Nagwek2"/>
        <w:spacing w:before="0" w:after="0" w:line="360" w:lineRule="auto"/>
        <w:jc w:val="left"/>
        <w:rPr>
          <w:rFonts w:ascii="Arial" w:hAnsi="Arial" w:cs="Arial"/>
          <w:b/>
          <w:sz w:val="32"/>
          <w:szCs w:val="32"/>
        </w:rPr>
      </w:pPr>
      <w:r w:rsidRPr="00760246">
        <w:rPr>
          <w:rFonts w:ascii="Arial" w:hAnsi="Arial" w:cs="Arial"/>
          <w:b/>
          <w:sz w:val="32"/>
          <w:szCs w:val="32"/>
        </w:rPr>
        <w:t>O</w:t>
      </w:r>
      <w:bookmarkStart w:id="44" w:name="_Toc361441280"/>
      <w:bookmarkStart w:id="45" w:name="_Toc492414614"/>
      <w:bookmarkEnd w:id="43"/>
      <w:r w:rsidR="003A78BB" w:rsidRPr="00760246">
        <w:rPr>
          <w:rFonts w:ascii="Arial" w:hAnsi="Arial" w:cs="Arial"/>
          <w:b/>
          <w:sz w:val="32"/>
          <w:szCs w:val="32"/>
        </w:rPr>
        <w:t>rganizacja nauczania</w:t>
      </w:r>
      <w:bookmarkStart w:id="46" w:name="_Toc361441312"/>
      <w:bookmarkStart w:id="47" w:name="_Toc492414631"/>
    </w:p>
    <w:p w:rsidR="006A66CC" w:rsidRPr="00F16806" w:rsidRDefault="00047414" w:rsidP="00DC5AB8">
      <w:pPr>
        <w:pStyle w:val="Nagwek3"/>
        <w:spacing w:before="0" w:after="0"/>
        <w:jc w:val="left"/>
        <w:rPr>
          <w:rFonts w:ascii="Arial" w:hAnsi="Arial" w:cs="Arial"/>
          <w:b/>
          <w:sz w:val="28"/>
          <w:szCs w:val="28"/>
          <w:lang w:eastAsia="pl-PL"/>
        </w:rPr>
      </w:pPr>
      <w:r w:rsidRPr="00F16806">
        <w:rPr>
          <w:rFonts w:ascii="Arial" w:hAnsi="Arial" w:cs="Arial"/>
          <w:b/>
          <w:sz w:val="28"/>
          <w:szCs w:val="28"/>
          <w:lang w:eastAsia="pl-PL"/>
        </w:rPr>
        <w:t xml:space="preserve">Rozdział </w:t>
      </w:r>
      <w:bookmarkEnd w:id="46"/>
      <w:r w:rsidRPr="00F16806">
        <w:rPr>
          <w:rFonts w:ascii="Arial" w:hAnsi="Arial" w:cs="Arial"/>
          <w:b/>
          <w:sz w:val="28"/>
          <w:szCs w:val="28"/>
          <w:lang w:eastAsia="pl-PL"/>
        </w:rPr>
        <w:t>1</w:t>
      </w:r>
      <w:bookmarkEnd w:id="47"/>
    </w:p>
    <w:p w:rsidR="00047414" w:rsidRPr="00760246" w:rsidRDefault="00047414" w:rsidP="00DC5AB8">
      <w:pPr>
        <w:pStyle w:val="Nagwek3"/>
        <w:spacing w:before="0" w:after="0"/>
        <w:jc w:val="left"/>
        <w:rPr>
          <w:rFonts w:ascii="Arial" w:hAnsi="Arial" w:cs="Arial"/>
          <w:b/>
          <w:sz w:val="28"/>
          <w:szCs w:val="28"/>
        </w:rPr>
      </w:pPr>
      <w:r w:rsidRPr="00760246">
        <w:rPr>
          <w:rFonts w:ascii="Arial" w:hAnsi="Arial" w:cs="Arial"/>
          <w:b/>
          <w:sz w:val="28"/>
          <w:szCs w:val="28"/>
          <w:lang w:eastAsia="pl-PL"/>
        </w:rPr>
        <w:t>Informacje ogólne</w:t>
      </w:r>
    </w:p>
    <w:p w:rsidR="00047414" w:rsidRPr="00B11648" w:rsidRDefault="00047414" w:rsidP="00DC5AB8">
      <w:pPr>
        <w:pStyle w:val="paragraf0"/>
        <w:spacing w:line="360" w:lineRule="auto"/>
        <w:jc w:val="left"/>
        <w:rPr>
          <w:rFonts w:ascii="Arial" w:hAnsi="Arial" w:cs="Arial"/>
          <w:position w:val="-2"/>
          <w:sz w:val="24"/>
          <w:szCs w:val="24"/>
        </w:rPr>
      </w:pPr>
      <w:r w:rsidRPr="00B11648">
        <w:rPr>
          <w:rFonts w:ascii="Arial" w:hAnsi="Arial" w:cs="Arial"/>
          <w:sz w:val="24"/>
          <w:szCs w:val="24"/>
        </w:rPr>
        <w:t xml:space="preserve">§ </w:t>
      </w:r>
      <w:r w:rsidR="009A032E" w:rsidRPr="00B11648">
        <w:rPr>
          <w:rFonts w:ascii="Arial" w:hAnsi="Arial" w:cs="Arial"/>
          <w:sz w:val="24"/>
          <w:szCs w:val="24"/>
        </w:rPr>
        <w:t>39</w:t>
      </w:r>
      <w:r w:rsidRPr="00B11648">
        <w:rPr>
          <w:rFonts w:ascii="Arial" w:hAnsi="Arial" w:cs="Arial"/>
          <w:sz w:val="24"/>
          <w:szCs w:val="24"/>
        </w:rPr>
        <w:t>.1.</w:t>
      </w:r>
      <w:r w:rsidRPr="00B11648">
        <w:rPr>
          <w:rFonts w:ascii="Arial" w:hAnsi="Arial" w:cs="Arial"/>
          <w:position w:val="-2"/>
          <w:sz w:val="24"/>
          <w:szCs w:val="24"/>
        </w:rPr>
        <w:t xml:space="preserve"> Zajęcia dydaktyczno</w:t>
      </w:r>
      <w:r w:rsidR="003A78BB" w:rsidRPr="00B11648">
        <w:rPr>
          <w:rFonts w:ascii="Arial" w:hAnsi="Arial" w:cs="Arial"/>
          <w:position w:val="-2"/>
          <w:sz w:val="24"/>
          <w:szCs w:val="24"/>
        </w:rPr>
        <w:t>-</w:t>
      </w:r>
      <w:r w:rsidRPr="00B11648">
        <w:rPr>
          <w:rFonts w:ascii="Arial" w:hAnsi="Arial" w:cs="Arial"/>
          <w:position w:val="-2"/>
          <w:sz w:val="24"/>
          <w:szCs w:val="24"/>
        </w:rPr>
        <w:t>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Terminy rozpoczynania i kończenia zajęć dydaktyczno-wychowawczych, przerw świątecznych oraz ferii zimowych i letnich określają przepisy w sprawie organizacji roku szkolnego.</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Okresy, na które dzieli się rok szkolny opisane są w ro</w:t>
      </w:r>
      <w:r w:rsidR="00B61C4F" w:rsidRPr="00B11648">
        <w:rPr>
          <w:rFonts w:ascii="Arial" w:hAnsi="Arial" w:cs="Arial"/>
          <w:sz w:val="24"/>
          <w:szCs w:val="24"/>
        </w:rPr>
        <w:t xml:space="preserve">zdziale Wewnątrzszkolne Zasady </w:t>
      </w:r>
      <w:r w:rsidRPr="00B11648">
        <w:rPr>
          <w:rFonts w:ascii="Arial" w:hAnsi="Arial" w:cs="Arial"/>
          <w:sz w:val="24"/>
          <w:szCs w:val="24"/>
        </w:rPr>
        <w:t>Oceniania.</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Dyrektor szkoły, po zasięgnięciu opinii rady szkoły (w przypadku szkół lub placówek w których rada nie została powołana) rady pedagogicznej, rady rodziców i samorządu uczniowskiego, biorąc pod uwagę warunki lokalowe i możliwości organizacyjne szkoły lub placówki, może, w danym roku szkolnym, ustalić dodatkowe dni wolne od zajęć dydaktyczno-wychowawczych w wymiarze </w:t>
      </w:r>
      <w:r w:rsidR="00607606" w:rsidRPr="00B11648">
        <w:rPr>
          <w:rFonts w:ascii="Arial" w:hAnsi="Arial" w:cs="Arial"/>
          <w:sz w:val="24"/>
          <w:szCs w:val="24"/>
        </w:rPr>
        <w:t>6</w:t>
      </w:r>
      <w:r w:rsidRPr="00B11648">
        <w:rPr>
          <w:rFonts w:ascii="Arial" w:hAnsi="Arial" w:cs="Arial"/>
          <w:sz w:val="24"/>
          <w:szCs w:val="24"/>
        </w:rPr>
        <w:t xml:space="preserve"> dni.</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Dodatkowe dni wolne od zajęć dydaktyczno-wychowawczych, o których mowa</w:t>
      </w:r>
      <w:r w:rsidR="006A66CC" w:rsidRPr="00B11648">
        <w:rPr>
          <w:rFonts w:ascii="Arial" w:hAnsi="Arial" w:cs="Arial"/>
          <w:sz w:val="24"/>
          <w:szCs w:val="24"/>
        </w:rPr>
        <w:t xml:space="preserve"> </w:t>
      </w:r>
      <w:r w:rsidRPr="00B11648">
        <w:rPr>
          <w:rFonts w:ascii="Arial" w:hAnsi="Arial" w:cs="Arial"/>
          <w:sz w:val="24"/>
          <w:szCs w:val="24"/>
        </w:rPr>
        <w:t>w ust. 4, mogą być ustalone:</w:t>
      </w:r>
    </w:p>
    <w:p w:rsidR="00047414" w:rsidRPr="00B11648" w:rsidRDefault="00047414" w:rsidP="00DC5AB8">
      <w:pPr>
        <w:numPr>
          <w:ilvl w:val="0"/>
          <w:numId w:val="8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w dni, w których w szkole odbywa się egzamin przeprowadzany w ostatnim roku nauki w</w:t>
      </w:r>
      <w:r w:rsidR="007C646D">
        <w:rPr>
          <w:rFonts w:ascii="Arial" w:hAnsi="Arial" w:cs="Arial"/>
          <w:sz w:val="24"/>
          <w:szCs w:val="24"/>
        </w:rPr>
        <w:t xml:space="preserve"> </w:t>
      </w:r>
      <w:r w:rsidRPr="00B11648">
        <w:rPr>
          <w:rFonts w:ascii="Arial" w:hAnsi="Arial" w:cs="Arial"/>
          <w:sz w:val="24"/>
          <w:szCs w:val="24"/>
        </w:rPr>
        <w:t>szkole podstawowej;</w:t>
      </w:r>
    </w:p>
    <w:p w:rsidR="00047414" w:rsidRPr="00B11648" w:rsidRDefault="00047414" w:rsidP="00DC5AB8">
      <w:pPr>
        <w:numPr>
          <w:ilvl w:val="0"/>
          <w:numId w:val="8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 dni świąt religijnych niebędących dniami ustawowo wolnymi od pracy, określone</w:t>
      </w:r>
      <w:r w:rsidR="002452FD">
        <w:rPr>
          <w:rFonts w:ascii="Arial" w:hAnsi="Arial" w:cs="Arial"/>
          <w:sz w:val="24"/>
          <w:szCs w:val="24"/>
        </w:rPr>
        <w:t xml:space="preserve"> </w:t>
      </w:r>
      <w:r w:rsidRPr="00B11648">
        <w:rPr>
          <w:rFonts w:ascii="Arial" w:hAnsi="Arial" w:cs="Arial"/>
          <w:sz w:val="24"/>
          <w:szCs w:val="24"/>
        </w:rPr>
        <w:t>w przepisach o stosunku państwa do poszczególnych kościołów lub związków wyznaniowych.</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 inne dni, jeżeli jest to uzasadnione organizacją pracy szkoły lub placówki </w:t>
      </w:r>
      <w:r w:rsidR="006A66CC" w:rsidRPr="00B11648">
        <w:rPr>
          <w:rFonts w:ascii="Arial" w:hAnsi="Arial" w:cs="Arial"/>
          <w:sz w:val="24"/>
          <w:szCs w:val="24"/>
        </w:rPr>
        <w:t>lub</w:t>
      </w:r>
      <w:r w:rsidRPr="00B11648">
        <w:rPr>
          <w:rFonts w:ascii="Arial" w:hAnsi="Arial" w:cs="Arial"/>
          <w:sz w:val="24"/>
          <w:szCs w:val="24"/>
        </w:rPr>
        <w:t xml:space="preserve"> potrzebami społeczności lokalnej.</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Dyrektor szkoły w terminie do dnia 30 września, informuje nauczycieli, uczniów oraz ich rodziców (prawnych opiekunów) o ustalonych w danym roku szkolnym dodatkowych dniach wolnych od zajęć dydaktyczno-wychowawczych, o których mowa w ust. 4.</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przypadku dni wolnych od zajęć, o których mowa w ust.4 , dyrektor szkoły wyznacza termin odpracowania tych dni w wolne soboty.</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dniach wolnych od zajęć, o których mowa w ust. 4 w szkole organizowane są zajęcia opiekuńczo-wychowawcze. Dyrektor szkoły zawiadamia rodziców/prawnych opiekunów o możliwości udziału uczniów w tych zajęciach w formie komunikatu pisemnego.</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Dyrektor szkoły, za zgodą organu prowadzącego, może zawiesić zajęcia na czas oznaczony, jeżeli:</w:t>
      </w:r>
    </w:p>
    <w:p w:rsidR="00047414" w:rsidRPr="00B11648" w:rsidRDefault="00047414" w:rsidP="00DC5AB8">
      <w:pPr>
        <w:numPr>
          <w:ilvl w:val="0"/>
          <w:numId w:val="8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temperatura zewnętrzna mierzona o godzinie 21:00 w dwóch kolejnych dniach poprzedzających zawieszenie zajęć wynosi </w:t>
      </w:r>
      <w:smartTag w:uri="urn:schemas-microsoft-com:office:smarttags" w:element="metricconverter">
        <w:smartTagPr>
          <w:attr w:name="ProductID" w:val="-15°C"/>
        </w:smartTagPr>
        <w:r w:rsidRPr="00B11648">
          <w:rPr>
            <w:rFonts w:ascii="Arial" w:hAnsi="Arial" w:cs="Arial"/>
            <w:sz w:val="24"/>
            <w:szCs w:val="24"/>
          </w:rPr>
          <w:t>-15°C</w:t>
        </w:r>
      </w:smartTag>
      <w:r w:rsidRPr="00B11648">
        <w:rPr>
          <w:rFonts w:ascii="Arial" w:hAnsi="Arial" w:cs="Arial"/>
          <w:sz w:val="24"/>
          <w:szCs w:val="24"/>
        </w:rPr>
        <w:t xml:space="preserve"> lub jest niższa;</w:t>
      </w:r>
    </w:p>
    <w:p w:rsidR="00047414" w:rsidRPr="00B11648" w:rsidRDefault="00047414" w:rsidP="00DC5AB8">
      <w:pPr>
        <w:numPr>
          <w:ilvl w:val="0"/>
          <w:numId w:val="8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wystąpiły na danym terenie zdarzenia, które mogą zagrozić zdrowiu uczniów. np. klęski żywiołowe, zagrożenia epidemiologiczne, zagrożenia atakami terrorystycznymi i inne.</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Zajęcia, o których mowa w ust. 10 podlegają odpracowaniu w wyznaczonym przez dyrektora terminie.</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Szczegółową organizację nauczania, wychowania i opieki w danym roku szkolnym określa arkusz organizacyjny opracowany przez dyrekcję szkoły na </w:t>
      </w:r>
      <w:r w:rsidRPr="00B11648">
        <w:rPr>
          <w:rFonts w:ascii="Arial" w:hAnsi="Arial" w:cs="Arial"/>
          <w:sz w:val="24"/>
          <w:szCs w:val="24"/>
        </w:rPr>
        <w:lastRenderedPageBreak/>
        <w:t>podstawie ramowych planów nauczania oraz planu  finansowego szkoły. Arkusz organizacji podlega zatwierdzeniu przez organ prowadzący szkołę.</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Dyrektor szkoły przekazuje arkusz organizacji szkoły, zaopiniowany przez radę pedagogiczną oraz zakładowe organizacje związkowe w terminie do dnia 21 kwietnia danego roku organowi prowadzącemu szkołę.</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arkuszu organizacji szkoły zamieszcza się w szczególności:</w:t>
      </w:r>
    </w:p>
    <w:p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oddziałów poszczególnych klas;</w:t>
      </w:r>
    </w:p>
    <w:p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uczniów w poszczególnych oddziałach;</w:t>
      </w:r>
    </w:p>
    <w:p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określenie w poszczególnych oddziałach:</w:t>
      </w:r>
    </w:p>
    <w:p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pracowników ogółem;</w:t>
      </w:r>
    </w:p>
    <w:p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nauczycieli wraz z informacją o ich kwalifikacjach oraz liczbie godzi zajęć prowadzonych przez poszczególnych nauczycieli;</w:t>
      </w:r>
    </w:p>
    <w:p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pracowników administracji i obsługi oraz etatów przeliczeniowych;</w:t>
      </w:r>
    </w:p>
    <w:p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ogólna liczbę godzin zajęć edukacyjnych lub godzin finansowanych ze środków przydzielonych przez organ prowadzący szkołę, w tym liczbę godzin zajęć realizowanych</w:t>
      </w:r>
      <w:r w:rsidR="00481750" w:rsidRPr="00B11648">
        <w:rPr>
          <w:rFonts w:ascii="Arial" w:hAnsi="Arial" w:cs="Arial"/>
          <w:sz w:val="24"/>
          <w:szCs w:val="24"/>
        </w:rPr>
        <w:t xml:space="preserve"> </w:t>
      </w:r>
      <w:r w:rsidRPr="00B11648">
        <w:rPr>
          <w:rFonts w:ascii="Arial" w:hAnsi="Arial" w:cs="Arial"/>
          <w:sz w:val="24"/>
          <w:szCs w:val="24"/>
        </w:rPr>
        <w:t>w ramach pomocy psychologiczno-pedagogicznej;</w:t>
      </w:r>
    </w:p>
    <w:p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zajęć świetlicowych.</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 Na podstawie zatwierdzonego arkusza organizacyjnego szkoły dyrektor,</w:t>
      </w:r>
      <w:r w:rsidR="006A66CC" w:rsidRPr="00B11648">
        <w:rPr>
          <w:rFonts w:ascii="Arial" w:hAnsi="Arial" w:cs="Arial"/>
          <w:sz w:val="24"/>
          <w:szCs w:val="24"/>
        </w:rPr>
        <w:t xml:space="preserve"> </w:t>
      </w:r>
      <w:r w:rsidRPr="00B11648">
        <w:rPr>
          <w:rFonts w:ascii="Arial" w:hAnsi="Arial" w:cs="Arial"/>
          <w:sz w:val="24"/>
          <w:szCs w:val="24"/>
        </w:rPr>
        <w:t>z uwzględnieniem zasad ochrony zdrowia i higieny pracy, ustala tygodniowy rozkład zajęć określający organizację zajęć edukacyjnych.</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Podstawową jednostką organizacyjną jest oddział.</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Uczniowie w danym roku szkolnym uczą się wszystkich przedmiotów obowiązkowych, przewidzianych planem n</w:t>
      </w:r>
      <w:r w:rsidR="007C646D">
        <w:rPr>
          <w:rFonts w:ascii="Arial" w:hAnsi="Arial" w:cs="Arial"/>
          <w:sz w:val="24"/>
          <w:szCs w:val="24"/>
        </w:rPr>
        <w:t xml:space="preserve">auczania i programem wybranym z </w:t>
      </w:r>
      <w:r w:rsidRPr="00B11648">
        <w:rPr>
          <w:rFonts w:ascii="Arial" w:hAnsi="Arial" w:cs="Arial"/>
          <w:sz w:val="24"/>
          <w:szCs w:val="24"/>
        </w:rPr>
        <w:t>zestawu programów dla danej klasy i danego typu szkoły, dopuszczonych do użytku szkolnego.</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Przy podziale na oddziały decyduje liczba uczniów z obwodu szkoły.</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Podziału oddziału na grupy dokonuje się na zajęciach wymagających specjalnych warunków nauki i bezpieczeństwa z uwzględnieniem zasad określonych w rozporządzeniu w sprawie ramowych planów nauczania.</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Zajęcia edukacyjne w klasach I-III szkoły podstawowej są prowadzone</w:t>
      </w:r>
      <w:r w:rsidR="002452FD">
        <w:rPr>
          <w:rFonts w:ascii="Arial" w:hAnsi="Arial" w:cs="Arial"/>
          <w:sz w:val="24"/>
          <w:szCs w:val="24"/>
        </w:rPr>
        <w:t xml:space="preserve"> </w:t>
      </w:r>
      <w:r w:rsidRPr="00B11648">
        <w:rPr>
          <w:rFonts w:ascii="Arial" w:hAnsi="Arial" w:cs="Arial"/>
          <w:sz w:val="24"/>
          <w:szCs w:val="24"/>
        </w:rPr>
        <w:t xml:space="preserve">w oddziałach liczących nie więcej niż 25 </w:t>
      </w:r>
      <w:hyperlink r:id="rId13" w:anchor="P1A6" w:tgtFrame="ostatnia" w:history="1">
        <w:r w:rsidRPr="00B11648">
          <w:rPr>
            <w:rFonts w:ascii="Arial" w:hAnsi="Arial" w:cs="Arial"/>
            <w:sz w:val="24"/>
            <w:szCs w:val="24"/>
          </w:rPr>
          <w:t>uczniów</w:t>
        </w:r>
      </w:hyperlink>
      <w:r w:rsidRPr="00B11648">
        <w:rPr>
          <w:rFonts w:ascii="Arial" w:hAnsi="Arial" w:cs="Arial"/>
          <w:sz w:val="24"/>
          <w:szCs w:val="24"/>
        </w:rPr>
        <w:t>.</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Liczba uczniów w klasach I-III może być zwiększona do 27, w przypadku konieczności przyjęcia w trakcie roku szkolnego uczniów zamieszkałych w obwodzie szkoły.</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W przypad</w:t>
      </w:r>
      <w:r w:rsidRPr="00B11648">
        <w:rPr>
          <w:rFonts w:ascii="Arial" w:hAnsi="Arial" w:cs="Arial"/>
          <w:bCs/>
          <w:sz w:val="24"/>
          <w:szCs w:val="24"/>
        </w:rPr>
        <w:t>kach zwiększenia liczby uczniów ponad liczbę 25 w klasach I-III dyrektor szkoły dokonuje:</w:t>
      </w:r>
    </w:p>
    <w:p w:rsidR="00047414" w:rsidRPr="00B11648" w:rsidRDefault="00047414" w:rsidP="00DC5AB8">
      <w:pPr>
        <w:numPr>
          <w:ilvl w:val="0"/>
          <w:numId w:val="8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podziału oddziału, po uprzednim poinformowaniu oddziałowej rady rodziców lub;</w:t>
      </w:r>
    </w:p>
    <w:p w:rsidR="00047414" w:rsidRPr="00B11648" w:rsidRDefault="00047414" w:rsidP="00DC5AB8">
      <w:pPr>
        <w:numPr>
          <w:ilvl w:val="0"/>
          <w:numId w:val="83"/>
        </w:numPr>
        <w:tabs>
          <w:tab w:val="left" w:pos="0"/>
          <w:tab w:val="left" w:pos="426"/>
        </w:tabs>
        <w:spacing w:line="360" w:lineRule="auto"/>
        <w:ind w:left="0"/>
        <w:jc w:val="left"/>
        <w:rPr>
          <w:rFonts w:ascii="Arial" w:hAnsi="Arial" w:cs="Arial"/>
          <w:bCs/>
          <w:sz w:val="24"/>
          <w:szCs w:val="24"/>
        </w:rPr>
      </w:pPr>
      <w:r w:rsidRPr="00B11648">
        <w:rPr>
          <w:rFonts w:ascii="Arial" w:hAnsi="Arial" w:cs="Arial"/>
          <w:sz w:val="24"/>
          <w:szCs w:val="24"/>
        </w:rPr>
        <w:t>zatrudnia asystenta nauczyciela, który wspiera nauczyciela prowadzącego zajęcia dydaktyczne, wychowawcze i opiekuńcze w danym oddziale bez dokonywania p</w:t>
      </w:r>
      <w:r w:rsidRPr="00B11648">
        <w:rPr>
          <w:rFonts w:ascii="Arial" w:hAnsi="Arial" w:cs="Arial"/>
          <w:bCs/>
          <w:sz w:val="24"/>
          <w:szCs w:val="24"/>
        </w:rPr>
        <w:t>odziału.</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Zwiększony oddział może funkcjonować do zakończenia I etapu edukacyjnego.</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Liczebność uczniów w klasach IV – VIII określa organ prowadzący.</w:t>
      </w:r>
    </w:p>
    <w:p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bCs/>
          <w:sz w:val="24"/>
          <w:szCs w:val="24"/>
        </w:rPr>
      </w:pPr>
      <w:r w:rsidRPr="00B11648">
        <w:rPr>
          <w:rFonts w:ascii="Arial" w:hAnsi="Arial" w:cs="Arial"/>
          <w:sz w:val="24"/>
          <w:szCs w:val="24"/>
        </w:rPr>
        <w:t>Dyrektor szkoły odpowiada za przestrzeganie przepisów dotyczących liczby uczniów odbywających zajęcia w salach lekcyjnych. Arkusz organizacyjny jest tworzony z</w:t>
      </w:r>
      <w:r w:rsidR="002452FD">
        <w:rPr>
          <w:rFonts w:ascii="Arial" w:hAnsi="Arial" w:cs="Arial"/>
          <w:sz w:val="24"/>
          <w:szCs w:val="24"/>
        </w:rPr>
        <w:t xml:space="preserve"> </w:t>
      </w:r>
      <w:r w:rsidRPr="00B11648">
        <w:rPr>
          <w:rFonts w:ascii="Arial" w:hAnsi="Arial" w:cs="Arial"/>
          <w:sz w:val="24"/>
          <w:szCs w:val="24"/>
        </w:rPr>
        <w:t xml:space="preserve">uwzględnieniem tych przepisów. </w:t>
      </w:r>
    </w:p>
    <w:p w:rsidR="006A66CC" w:rsidRPr="00B11648" w:rsidRDefault="00047414" w:rsidP="00DC5AB8">
      <w:pPr>
        <w:pStyle w:val="paragraf0"/>
        <w:numPr>
          <w:ilvl w:val="0"/>
          <w:numId w:val="78"/>
        </w:numPr>
        <w:spacing w:line="360" w:lineRule="auto"/>
        <w:ind w:left="0"/>
        <w:jc w:val="left"/>
        <w:rPr>
          <w:rFonts w:ascii="Arial" w:hAnsi="Arial" w:cs="Arial"/>
          <w:sz w:val="24"/>
          <w:szCs w:val="24"/>
        </w:rPr>
      </w:pPr>
      <w:r w:rsidRPr="00B11648">
        <w:rPr>
          <w:rFonts w:ascii="Arial" w:hAnsi="Arial" w:cs="Arial"/>
          <w:sz w:val="24"/>
          <w:szCs w:val="24"/>
        </w:rPr>
        <w:t>W szkole</w:t>
      </w:r>
      <w:r w:rsidRPr="00B11648">
        <w:rPr>
          <w:rFonts w:ascii="Arial" w:hAnsi="Arial" w:cs="Arial"/>
          <w:bCs/>
          <w:sz w:val="24"/>
          <w:szCs w:val="24"/>
        </w:rPr>
        <w:t xml:space="preserve"> obowiązuje 5-dniowy tydzień nauki.</w:t>
      </w:r>
      <w:bookmarkStart w:id="48" w:name="_Toc361441314"/>
      <w:bookmarkStart w:id="49" w:name="_Toc492414632"/>
    </w:p>
    <w:p w:rsidR="006A66CC" w:rsidRPr="00F16806" w:rsidRDefault="00047414" w:rsidP="00DC5AB8">
      <w:pPr>
        <w:pStyle w:val="Nagwek3"/>
        <w:spacing w:before="0" w:after="0"/>
        <w:jc w:val="left"/>
        <w:rPr>
          <w:rFonts w:ascii="Arial" w:hAnsi="Arial" w:cs="Arial"/>
          <w:b/>
          <w:sz w:val="28"/>
          <w:szCs w:val="28"/>
          <w:lang w:eastAsia="pl-PL"/>
        </w:rPr>
      </w:pPr>
      <w:r w:rsidRPr="00F16806">
        <w:rPr>
          <w:rFonts w:ascii="Arial" w:hAnsi="Arial" w:cs="Arial"/>
          <w:b/>
          <w:sz w:val="28"/>
          <w:szCs w:val="28"/>
          <w:lang w:eastAsia="pl-PL"/>
        </w:rPr>
        <w:t xml:space="preserve">Rozdział </w:t>
      </w:r>
      <w:bookmarkEnd w:id="48"/>
      <w:r w:rsidR="00607606" w:rsidRPr="00F16806">
        <w:rPr>
          <w:rFonts w:ascii="Arial" w:hAnsi="Arial" w:cs="Arial"/>
          <w:b/>
          <w:sz w:val="28"/>
          <w:szCs w:val="28"/>
          <w:lang w:eastAsia="pl-PL"/>
        </w:rPr>
        <w:t>2</w:t>
      </w:r>
      <w:r w:rsidRPr="00F16806">
        <w:rPr>
          <w:rFonts w:ascii="Arial" w:hAnsi="Arial" w:cs="Arial"/>
          <w:b/>
          <w:sz w:val="28"/>
          <w:szCs w:val="28"/>
          <w:lang w:eastAsia="pl-PL"/>
        </w:rPr>
        <w:t xml:space="preserve"> </w:t>
      </w:r>
    </w:p>
    <w:p w:rsidR="00047414" w:rsidRPr="00760246" w:rsidRDefault="00047414" w:rsidP="00DC5AB8">
      <w:pPr>
        <w:pStyle w:val="Nagwek3"/>
        <w:spacing w:before="0" w:after="0"/>
        <w:jc w:val="left"/>
        <w:rPr>
          <w:rFonts w:ascii="Arial" w:hAnsi="Arial" w:cs="Arial"/>
          <w:b/>
          <w:sz w:val="28"/>
          <w:szCs w:val="28"/>
        </w:rPr>
      </w:pPr>
      <w:r w:rsidRPr="00760246">
        <w:rPr>
          <w:rFonts w:ascii="Arial" w:hAnsi="Arial" w:cs="Arial"/>
          <w:b/>
          <w:sz w:val="28"/>
          <w:szCs w:val="28"/>
          <w:lang w:eastAsia="pl-PL"/>
        </w:rPr>
        <w:t>Działalność innowacyjna</w:t>
      </w:r>
      <w:bookmarkEnd w:id="49"/>
    </w:p>
    <w:p w:rsidR="00047414" w:rsidRPr="00B11648" w:rsidRDefault="00047414"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 </w:t>
      </w:r>
      <w:r w:rsidR="009A032E" w:rsidRPr="00B11648">
        <w:rPr>
          <w:rFonts w:ascii="Arial" w:hAnsi="Arial" w:cs="Arial"/>
          <w:sz w:val="24"/>
          <w:szCs w:val="24"/>
        </w:rPr>
        <w:t>40</w:t>
      </w:r>
      <w:r w:rsidR="007C646D">
        <w:rPr>
          <w:rFonts w:ascii="Arial" w:hAnsi="Arial" w:cs="Arial"/>
          <w:sz w:val="24"/>
          <w:szCs w:val="24"/>
        </w:rPr>
        <w:t xml:space="preserve">.1. </w:t>
      </w:r>
      <w:r w:rsidRPr="00B11648">
        <w:rPr>
          <w:rFonts w:ascii="Arial" w:hAnsi="Arial" w:cs="Arial"/>
          <w:sz w:val="24"/>
          <w:szCs w:val="24"/>
        </w:rPr>
        <w:t>W szkole mogą być wprowadzane innowacje pedagogiczne. Innowacją pedagogiczną są nowatorskie rozwiązania programowe, organizacyjne lub metodyczne mające na celu poprawę jakości pracy szkoły i efektywność kształcenia.</w:t>
      </w:r>
    </w:p>
    <w:p w:rsidR="00047414" w:rsidRPr="00B11648" w:rsidRDefault="00047414" w:rsidP="00DC5AB8">
      <w:pPr>
        <w:pStyle w:val="Akapitzlist"/>
        <w:numPr>
          <w:ilvl w:val="0"/>
          <w:numId w:val="79"/>
        </w:numPr>
        <w:tabs>
          <w:tab w:val="left" w:pos="0"/>
        </w:tabs>
        <w:spacing w:after="0" w:line="360" w:lineRule="auto"/>
        <w:ind w:left="0"/>
        <w:contextualSpacing w:val="0"/>
        <w:rPr>
          <w:rFonts w:ascii="Arial" w:hAnsi="Arial" w:cs="Arial"/>
          <w:bCs/>
          <w:sz w:val="24"/>
          <w:szCs w:val="24"/>
        </w:rPr>
      </w:pPr>
      <w:r w:rsidRPr="00B11648">
        <w:rPr>
          <w:rFonts w:ascii="Arial" w:hAnsi="Arial" w:cs="Arial"/>
          <w:sz w:val="24"/>
          <w:szCs w:val="24"/>
        </w:rPr>
        <w:t xml:space="preserve">Innowacja </w:t>
      </w:r>
      <w:r w:rsidRPr="00B11648">
        <w:rPr>
          <w:rFonts w:ascii="Arial" w:hAnsi="Arial" w:cs="Arial"/>
          <w:bCs/>
          <w:sz w:val="24"/>
          <w:szCs w:val="24"/>
        </w:rPr>
        <w:t>może obejmować wszystkie lub wybrane zajęcia edukacyjne. Innowacja może być wprowadzona w całej szkole lub w oddziale lub grupie.</w:t>
      </w:r>
    </w:p>
    <w:p w:rsidR="006A66CC" w:rsidRPr="00B11648" w:rsidRDefault="00047414" w:rsidP="00DC5AB8">
      <w:pPr>
        <w:pStyle w:val="Akapitzlist"/>
        <w:numPr>
          <w:ilvl w:val="0"/>
          <w:numId w:val="79"/>
        </w:numPr>
        <w:tabs>
          <w:tab w:val="left" w:pos="0"/>
        </w:tabs>
        <w:spacing w:after="0" w:line="360" w:lineRule="auto"/>
        <w:ind w:left="0"/>
        <w:contextualSpacing w:val="0"/>
        <w:rPr>
          <w:rFonts w:ascii="Arial" w:hAnsi="Arial" w:cs="Arial"/>
          <w:bCs/>
          <w:sz w:val="24"/>
          <w:szCs w:val="24"/>
        </w:rPr>
      </w:pPr>
      <w:r w:rsidRPr="00B11648">
        <w:rPr>
          <w:rFonts w:ascii="Arial" w:hAnsi="Arial" w:cs="Arial"/>
          <w:bCs/>
          <w:sz w:val="24"/>
          <w:szCs w:val="24"/>
        </w:rPr>
        <w:t>Szkoła może współdziałać ze stowarzyszeniami i innymi organizacjami w zakresie działalności innowacyjnej.</w:t>
      </w:r>
      <w:bookmarkStart w:id="50" w:name="_Toc361441316"/>
      <w:bookmarkStart w:id="51" w:name="_Toc492414633"/>
    </w:p>
    <w:p w:rsidR="006A66CC" w:rsidRPr="00D42318" w:rsidRDefault="00047414" w:rsidP="00DC5AB8">
      <w:pPr>
        <w:pStyle w:val="Nagwek3"/>
        <w:spacing w:before="0" w:after="0"/>
        <w:jc w:val="left"/>
        <w:rPr>
          <w:rFonts w:ascii="Arial" w:hAnsi="Arial" w:cs="Arial"/>
          <w:b/>
          <w:sz w:val="28"/>
          <w:szCs w:val="28"/>
          <w:lang w:eastAsia="pl-PL"/>
        </w:rPr>
      </w:pPr>
      <w:r w:rsidRPr="00D42318">
        <w:rPr>
          <w:rFonts w:ascii="Arial" w:hAnsi="Arial" w:cs="Arial"/>
          <w:b/>
          <w:sz w:val="28"/>
          <w:szCs w:val="28"/>
          <w:lang w:eastAsia="pl-PL"/>
        </w:rPr>
        <w:t xml:space="preserve">Rozdział </w:t>
      </w:r>
      <w:bookmarkEnd w:id="50"/>
      <w:r w:rsidR="00607606" w:rsidRPr="00D42318">
        <w:rPr>
          <w:rFonts w:ascii="Arial" w:hAnsi="Arial" w:cs="Arial"/>
          <w:b/>
          <w:sz w:val="28"/>
          <w:szCs w:val="28"/>
          <w:lang w:eastAsia="pl-PL"/>
        </w:rPr>
        <w:t>3</w:t>
      </w:r>
    </w:p>
    <w:p w:rsidR="00047414" w:rsidRPr="00760246" w:rsidRDefault="00047414" w:rsidP="00DC5AB8">
      <w:pPr>
        <w:pStyle w:val="Nagwek3"/>
        <w:spacing w:before="0" w:after="0"/>
        <w:jc w:val="left"/>
        <w:rPr>
          <w:rFonts w:ascii="Arial" w:hAnsi="Arial" w:cs="Arial"/>
          <w:b/>
          <w:sz w:val="28"/>
          <w:szCs w:val="28"/>
        </w:rPr>
      </w:pPr>
      <w:r w:rsidRPr="00760246">
        <w:rPr>
          <w:rFonts w:ascii="Arial" w:hAnsi="Arial" w:cs="Arial"/>
          <w:b/>
          <w:sz w:val="28"/>
          <w:szCs w:val="28"/>
          <w:lang w:eastAsia="pl-PL"/>
        </w:rPr>
        <w:t>Praktyki studenckie</w:t>
      </w:r>
      <w:bookmarkEnd w:id="51"/>
    </w:p>
    <w:p w:rsidR="00047414" w:rsidRPr="00B11648" w:rsidRDefault="00047414"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 </w:t>
      </w:r>
      <w:r w:rsidR="009A032E" w:rsidRPr="00B11648">
        <w:rPr>
          <w:rFonts w:ascii="Arial" w:hAnsi="Arial" w:cs="Arial"/>
          <w:sz w:val="24"/>
          <w:szCs w:val="24"/>
        </w:rPr>
        <w:t>41</w:t>
      </w:r>
      <w:r w:rsidRPr="00B11648">
        <w:rPr>
          <w:rFonts w:ascii="Arial" w:hAnsi="Arial" w:cs="Arial"/>
          <w:sz w:val="24"/>
          <w:szCs w:val="24"/>
        </w:rPr>
        <w:t>.1. Szkoła Podstawowa nr 7 w Zespole Szkolno-Przedszkolnym nr 3 w Tomaszowie Mazowieckim może przyjmować słuchaczy zakładów kształcenia nauczycieli oraz studentów szkół wyższych kształcących nauczycieli na praktyki pedagogiczne (nauczycielskie)</w:t>
      </w:r>
      <w:r w:rsidR="00481750" w:rsidRPr="00B11648">
        <w:rPr>
          <w:rFonts w:ascii="Arial" w:hAnsi="Arial" w:cs="Arial"/>
          <w:sz w:val="24"/>
          <w:szCs w:val="24"/>
        </w:rPr>
        <w:t xml:space="preserve"> </w:t>
      </w:r>
      <w:r w:rsidR="00B61C4F" w:rsidRPr="00B11648">
        <w:rPr>
          <w:rFonts w:ascii="Arial" w:hAnsi="Arial" w:cs="Arial"/>
          <w:sz w:val="24"/>
          <w:szCs w:val="24"/>
        </w:rPr>
        <w:t xml:space="preserve">na podstawie pisemnego </w:t>
      </w:r>
      <w:r w:rsidRPr="00B11648">
        <w:rPr>
          <w:rFonts w:ascii="Arial" w:hAnsi="Arial" w:cs="Arial"/>
          <w:sz w:val="24"/>
          <w:szCs w:val="24"/>
        </w:rPr>
        <w:t>porozumienia zawartego pomiędzy dyrektor</w:t>
      </w:r>
      <w:r w:rsidR="00B61C4F" w:rsidRPr="00B11648">
        <w:rPr>
          <w:rFonts w:ascii="Arial" w:hAnsi="Arial" w:cs="Arial"/>
          <w:sz w:val="24"/>
          <w:szCs w:val="24"/>
        </w:rPr>
        <w:t xml:space="preserve">em szkoły lub-za jego zgodą-poszczególnymi </w:t>
      </w:r>
      <w:r w:rsidRPr="00B11648">
        <w:rPr>
          <w:rFonts w:ascii="Arial" w:hAnsi="Arial" w:cs="Arial"/>
          <w:sz w:val="24"/>
          <w:szCs w:val="24"/>
        </w:rPr>
        <w:t xml:space="preserve">nauczycielami, a zakładem kształcenia nauczycieli lub szkołą wyższą. </w:t>
      </w:r>
    </w:p>
    <w:p w:rsidR="006A66CC" w:rsidRPr="00B11648" w:rsidRDefault="00047414" w:rsidP="00DC5AB8">
      <w:pPr>
        <w:pStyle w:val="Akapitzlist"/>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2.Koszty związane z przebiegiem praktyk pokrywa zakład kierujący na praktykę.Za </w:t>
      </w:r>
      <w:r w:rsidRPr="00B11648">
        <w:rPr>
          <w:rFonts w:ascii="Arial" w:hAnsi="Arial" w:cs="Arial"/>
          <w:bCs/>
          <w:sz w:val="24"/>
          <w:szCs w:val="24"/>
        </w:rPr>
        <w:t>dokumentację</w:t>
      </w:r>
      <w:r w:rsidRPr="00B11648">
        <w:rPr>
          <w:rFonts w:ascii="Arial" w:hAnsi="Arial" w:cs="Arial"/>
          <w:sz w:val="24"/>
          <w:szCs w:val="24"/>
        </w:rPr>
        <w:t xml:space="preserve"> praktyk studenckich odpowiada upoważniony wicedyrektor szkoły lub szkolny opiekun praktyk.</w:t>
      </w:r>
    </w:p>
    <w:p w:rsidR="006A66CC" w:rsidRPr="00D42318" w:rsidRDefault="00AB4F83" w:rsidP="00DC5AB8">
      <w:pPr>
        <w:pStyle w:val="Nagwek3"/>
        <w:spacing w:before="0" w:after="0"/>
        <w:jc w:val="left"/>
        <w:rPr>
          <w:rFonts w:ascii="Arial" w:hAnsi="Arial" w:cs="Arial"/>
          <w:b/>
          <w:sz w:val="28"/>
          <w:szCs w:val="28"/>
        </w:rPr>
      </w:pPr>
      <w:r w:rsidRPr="00D42318">
        <w:rPr>
          <w:rFonts w:ascii="Arial" w:hAnsi="Arial" w:cs="Arial"/>
          <w:b/>
          <w:sz w:val="28"/>
          <w:szCs w:val="28"/>
        </w:rPr>
        <w:lastRenderedPageBreak/>
        <w:t xml:space="preserve">Rozdział </w:t>
      </w:r>
      <w:bookmarkEnd w:id="44"/>
      <w:r w:rsidR="00607606" w:rsidRPr="00D42318">
        <w:rPr>
          <w:rFonts w:ascii="Arial" w:hAnsi="Arial" w:cs="Arial"/>
          <w:b/>
          <w:sz w:val="28"/>
          <w:szCs w:val="28"/>
        </w:rPr>
        <w:t>4</w:t>
      </w:r>
    </w:p>
    <w:p w:rsidR="00805BC9" w:rsidRPr="00760246" w:rsidRDefault="00805BC9" w:rsidP="00DC5AB8">
      <w:pPr>
        <w:pStyle w:val="Nagwek3"/>
        <w:spacing w:before="0" w:after="0"/>
        <w:jc w:val="left"/>
        <w:rPr>
          <w:rFonts w:ascii="Arial" w:hAnsi="Arial" w:cs="Arial"/>
          <w:b/>
          <w:sz w:val="28"/>
          <w:szCs w:val="28"/>
        </w:rPr>
      </w:pPr>
      <w:r w:rsidRPr="00760246">
        <w:rPr>
          <w:rFonts w:ascii="Arial" w:hAnsi="Arial" w:cs="Arial"/>
          <w:b/>
          <w:sz w:val="28"/>
          <w:szCs w:val="28"/>
        </w:rPr>
        <w:t>Działalność dydaktyczno-wychowawcza</w:t>
      </w:r>
      <w:bookmarkEnd w:id="45"/>
    </w:p>
    <w:p w:rsidR="00B03105" w:rsidRPr="00B11648" w:rsidRDefault="00EE170B"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8123A7" w:rsidRPr="00B11648">
        <w:rPr>
          <w:rFonts w:ascii="Arial" w:hAnsi="Arial" w:cs="Arial"/>
          <w:sz w:val="24"/>
          <w:szCs w:val="24"/>
        </w:rPr>
        <w:t xml:space="preserve"> </w:t>
      </w:r>
      <w:r w:rsidR="00CA1BF7" w:rsidRPr="00B11648">
        <w:rPr>
          <w:rFonts w:ascii="Arial" w:hAnsi="Arial" w:cs="Arial"/>
          <w:sz w:val="24"/>
          <w:szCs w:val="24"/>
        </w:rPr>
        <w:t>42.1</w:t>
      </w:r>
      <w:r w:rsidRPr="00B11648">
        <w:rPr>
          <w:rFonts w:ascii="Arial" w:hAnsi="Arial" w:cs="Arial"/>
          <w:sz w:val="24"/>
          <w:szCs w:val="24"/>
        </w:rPr>
        <w:t>.</w:t>
      </w:r>
      <w:r w:rsidR="00B03105" w:rsidRPr="00B11648">
        <w:rPr>
          <w:rFonts w:ascii="Arial" w:hAnsi="Arial" w:cs="Arial"/>
          <w:sz w:val="24"/>
          <w:szCs w:val="24"/>
        </w:rPr>
        <w:t>Podstawowymi</w:t>
      </w:r>
      <w:r w:rsidR="00B03105" w:rsidRPr="00B11648">
        <w:rPr>
          <w:rFonts w:ascii="Arial" w:hAnsi="Arial" w:cs="Arial"/>
          <w:bCs/>
          <w:sz w:val="24"/>
          <w:szCs w:val="24"/>
        </w:rPr>
        <w:t xml:space="preserve"> for</w:t>
      </w:r>
      <w:r w:rsidR="00805BC9" w:rsidRPr="00B11648">
        <w:rPr>
          <w:rFonts w:ascii="Arial" w:hAnsi="Arial" w:cs="Arial"/>
          <w:bCs/>
          <w:sz w:val="24"/>
          <w:szCs w:val="24"/>
        </w:rPr>
        <w:t>mami działalności dydaktyczno-</w:t>
      </w:r>
      <w:r w:rsidR="008123A7" w:rsidRPr="00B11648">
        <w:rPr>
          <w:rFonts w:ascii="Arial" w:hAnsi="Arial" w:cs="Arial"/>
          <w:bCs/>
          <w:sz w:val="24"/>
          <w:szCs w:val="24"/>
        </w:rPr>
        <w:t xml:space="preserve">wychowawczej </w:t>
      </w:r>
      <w:r w:rsidR="00B03105" w:rsidRPr="00B11648">
        <w:rPr>
          <w:rFonts w:ascii="Arial" w:hAnsi="Arial" w:cs="Arial"/>
          <w:bCs/>
          <w:sz w:val="24"/>
          <w:szCs w:val="24"/>
        </w:rPr>
        <w:t>są:</w:t>
      </w:r>
    </w:p>
    <w:p w:rsidR="00352971" w:rsidRPr="00B11648" w:rsidRDefault="00805BC9" w:rsidP="00DC5AB8">
      <w:pPr>
        <w:numPr>
          <w:ilvl w:val="0"/>
          <w:numId w:val="123"/>
        </w:numPr>
        <w:autoSpaceDE w:val="0"/>
        <w:autoSpaceDN w:val="0"/>
        <w:adjustRightInd w:val="0"/>
        <w:spacing w:line="360" w:lineRule="auto"/>
        <w:ind w:left="0" w:hanging="425"/>
        <w:jc w:val="left"/>
        <w:rPr>
          <w:rFonts w:ascii="Arial" w:hAnsi="Arial" w:cs="Arial"/>
          <w:bCs/>
          <w:sz w:val="24"/>
          <w:szCs w:val="24"/>
        </w:rPr>
      </w:pPr>
      <w:r w:rsidRPr="00B11648">
        <w:rPr>
          <w:rFonts w:ascii="Arial" w:hAnsi="Arial" w:cs="Arial"/>
          <w:bCs/>
          <w:sz w:val="24"/>
          <w:szCs w:val="24"/>
        </w:rPr>
        <w:t xml:space="preserve"> </w:t>
      </w:r>
      <w:r w:rsidR="00B03105" w:rsidRPr="00B11648">
        <w:rPr>
          <w:rFonts w:ascii="Arial" w:hAnsi="Arial" w:cs="Arial"/>
          <w:sz w:val="24"/>
          <w:szCs w:val="24"/>
        </w:rPr>
        <w:t>obowiązkowe zajęcia edukacyjne realizowane zgodnie z ramowym planem nauczania</w:t>
      </w:r>
      <w:r w:rsidR="008123A7" w:rsidRPr="00B11648">
        <w:rPr>
          <w:rFonts w:ascii="Arial" w:hAnsi="Arial" w:cs="Arial"/>
          <w:sz w:val="24"/>
          <w:szCs w:val="24"/>
        </w:rPr>
        <w:t>;</w:t>
      </w:r>
    </w:p>
    <w:p w:rsidR="008123A7" w:rsidRPr="00B11648" w:rsidRDefault="008123A7" w:rsidP="00DC5AB8">
      <w:pPr>
        <w:numPr>
          <w:ilvl w:val="0"/>
          <w:numId w:val="123"/>
        </w:numPr>
        <w:autoSpaceDE w:val="0"/>
        <w:autoSpaceDN w:val="0"/>
        <w:adjustRightInd w:val="0"/>
        <w:spacing w:line="360" w:lineRule="auto"/>
        <w:ind w:left="0" w:hanging="425"/>
        <w:jc w:val="left"/>
        <w:rPr>
          <w:rFonts w:ascii="Arial" w:hAnsi="Arial" w:cs="Arial"/>
          <w:bCs/>
          <w:sz w:val="24"/>
          <w:szCs w:val="24"/>
        </w:rPr>
      </w:pPr>
      <w:r w:rsidRPr="00B11648">
        <w:rPr>
          <w:rFonts w:ascii="Arial" w:hAnsi="Arial" w:cs="Arial"/>
          <w:bCs/>
          <w:sz w:val="24"/>
          <w:szCs w:val="24"/>
        </w:rPr>
        <w:t xml:space="preserve">w </w:t>
      </w:r>
      <w:r w:rsidRPr="00B11648">
        <w:rPr>
          <w:rFonts w:ascii="Arial" w:eastAsia="Times New Roman" w:hAnsi="Arial" w:cs="Arial"/>
          <w:bCs/>
          <w:sz w:val="24"/>
          <w:szCs w:val="24"/>
          <w:lang w:eastAsia="pl-PL"/>
        </w:rPr>
        <w:t>szkole obowiązuje 5</w:t>
      </w:r>
      <w:r w:rsidR="00B61C4F" w:rsidRPr="00B11648">
        <w:rPr>
          <w:rFonts w:ascii="Arial" w:eastAsia="Times New Roman" w:hAnsi="Arial" w:cs="Arial"/>
          <w:bCs/>
          <w:sz w:val="24"/>
          <w:szCs w:val="24"/>
          <w:lang w:eastAsia="pl-PL"/>
        </w:rPr>
        <w:t>-</w:t>
      </w:r>
      <w:r w:rsidRPr="00B11648">
        <w:rPr>
          <w:rFonts w:ascii="Arial" w:eastAsia="Times New Roman" w:hAnsi="Arial" w:cs="Arial"/>
          <w:bCs/>
          <w:sz w:val="24"/>
          <w:szCs w:val="24"/>
          <w:lang w:eastAsia="pl-PL"/>
        </w:rPr>
        <w:t>dniowy tydzień nauki</w:t>
      </w:r>
      <w:r w:rsidRPr="00B11648">
        <w:rPr>
          <w:rFonts w:ascii="Arial" w:eastAsia="Times New Roman" w:hAnsi="Arial" w:cs="Arial"/>
          <w:sz w:val="24"/>
          <w:szCs w:val="24"/>
          <w:lang w:eastAsia="pl-PL"/>
        </w:rPr>
        <w:t xml:space="preserve"> niezależnie od formy funkcjonowania szkoły;</w:t>
      </w:r>
    </w:p>
    <w:p w:rsidR="00352971" w:rsidRPr="00B11648" w:rsidRDefault="00B03105" w:rsidP="00DC5AB8">
      <w:pPr>
        <w:numPr>
          <w:ilvl w:val="0"/>
          <w:numId w:val="123"/>
        </w:numPr>
        <w:autoSpaceDE w:val="0"/>
        <w:autoSpaceDN w:val="0"/>
        <w:adjustRightInd w:val="0"/>
        <w:spacing w:line="360" w:lineRule="auto"/>
        <w:ind w:left="0" w:hanging="425"/>
        <w:jc w:val="left"/>
        <w:rPr>
          <w:rFonts w:ascii="Arial" w:hAnsi="Arial" w:cs="Arial"/>
          <w:bCs/>
          <w:sz w:val="24"/>
          <w:szCs w:val="24"/>
        </w:rPr>
      </w:pPr>
      <w:r w:rsidRPr="00B11648">
        <w:rPr>
          <w:rFonts w:ascii="Arial" w:hAnsi="Arial" w:cs="Arial"/>
          <w:sz w:val="24"/>
          <w:szCs w:val="24"/>
        </w:rPr>
        <w:t>zajęcia rozwijające zainteresowania i uzdolnienia uczniów;</w:t>
      </w:r>
    </w:p>
    <w:p w:rsidR="00B03105" w:rsidRPr="00B11648" w:rsidRDefault="00B03105" w:rsidP="00DC5AB8">
      <w:pPr>
        <w:numPr>
          <w:ilvl w:val="0"/>
          <w:numId w:val="123"/>
        </w:numPr>
        <w:autoSpaceDE w:val="0"/>
        <w:autoSpaceDN w:val="0"/>
        <w:adjustRightInd w:val="0"/>
        <w:spacing w:line="360" w:lineRule="auto"/>
        <w:ind w:left="0" w:hanging="425"/>
        <w:jc w:val="left"/>
        <w:rPr>
          <w:rFonts w:ascii="Arial" w:hAnsi="Arial" w:cs="Arial"/>
          <w:bCs/>
          <w:sz w:val="24"/>
          <w:szCs w:val="24"/>
        </w:rPr>
      </w:pPr>
      <w:r w:rsidRPr="00B11648">
        <w:rPr>
          <w:rFonts w:ascii="Arial" w:hAnsi="Arial" w:cs="Arial"/>
          <w:sz w:val="24"/>
          <w:szCs w:val="24"/>
        </w:rPr>
        <w:t>zajęcia prowadzone</w:t>
      </w:r>
      <w:r w:rsidRPr="00B11648">
        <w:rPr>
          <w:rFonts w:ascii="Arial" w:hAnsi="Arial" w:cs="Arial"/>
          <w:bCs/>
          <w:sz w:val="24"/>
          <w:szCs w:val="24"/>
        </w:rPr>
        <w:t xml:space="preserve"> w ramach pomocy psychologiczno-pedagogicznej, w tym:</w:t>
      </w:r>
    </w:p>
    <w:p w:rsidR="00B03105" w:rsidRPr="00B11648" w:rsidRDefault="005C2E5E" w:rsidP="00DC5AB8">
      <w:pPr>
        <w:pStyle w:val="Akapitzlist"/>
        <w:numPr>
          <w:ilvl w:val="0"/>
          <w:numId w:val="53"/>
        </w:numPr>
        <w:spacing w:after="0" w:line="360" w:lineRule="auto"/>
        <w:ind w:left="0"/>
        <w:contextualSpacing w:val="0"/>
        <w:rPr>
          <w:rFonts w:ascii="Arial" w:hAnsi="Arial" w:cs="Arial"/>
          <w:sz w:val="24"/>
          <w:szCs w:val="24"/>
        </w:rPr>
      </w:pPr>
      <w:r w:rsidRPr="00B11648">
        <w:rPr>
          <w:rFonts w:ascii="Arial" w:hAnsi="Arial" w:cs="Arial"/>
          <w:sz w:val="24"/>
          <w:szCs w:val="24"/>
        </w:rPr>
        <w:t>dydaktyczno-</w:t>
      </w:r>
      <w:r w:rsidR="00B03105" w:rsidRPr="00B11648">
        <w:rPr>
          <w:rFonts w:ascii="Arial" w:hAnsi="Arial" w:cs="Arial"/>
          <w:sz w:val="24"/>
          <w:szCs w:val="24"/>
        </w:rPr>
        <w:t>wyrównawcze,</w:t>
      </w:r>
    </w:p>
    <w:p w:rsidR="00352971" w:rsidRPr="00B11648" w:rsidRDefault="00B03105" w:rsidP="00DC5AB8">
      <w:pPr>
        <w:pStyle w:val="Akapitzlist"/>
        <w:numPr>
          <w:ilvl w:val="0"/>
          <w:numId w:val="53"/>
        </w:numPr>
        <w:spacing w:after="0" w:line="360" w:lineRule="auto"/>
        <w:ind w:left="0"/>
        <w:contextualSpacing w:val="0"/>
        <w:rPr>
          <w:rFonts w:ascii="Arial" w:hAnsi="Arial" w:cs="Arial"/>
          <w:bCs/>
          <w:sz w:val="24"/>
          <w:szCs w:val="24"/>
        </w:rPr>
      </w:pPr>
      <w:r w:rsidRPr="00B11648">
        <w:rPr>
          <w:rFonts w:ascii="Arial" w:hAnsi="Arial" w:cs="Arial"/>
          <w:sz w:val="24"/>
          <w:szCs w:val="24"/>
        </w:rPr>
        <w:t xml:space="preserve">zajęcia </w:t>
      </w:r>
      <w:r w:rsidRPr="00B11648">
        <w:rPr>
          <w:rFonts w:ascii="Arial" w:hAnsi="Arial" w:cs="Arial"/>
          <w:bCs/>
          <w:sz w:val="24"/>
          <w:szCs w:val="24"/>
        </w:rPr>
        <w:t>specjalistyczne dla uczniów wymagają</w:t>
      </w:r>
      <w:r w:rsidR="005C2E5E" w:rsidRPr="00B11648">
        <w:rPr>
          <w:rFonts w:ascii="Arial" w:hAnsi="Arial" w:cs="Arial"/>
          <w:bCs/>
          <w:sz w:val="24"/>
          <w:szCs w:val="24"/>
        </w:rPr>
        <w:t xml:space="preserve">cych szczególnego wsparcia w </w:t>
      </w:r>
      <w:r w:rsidRPr="00B11648">
        <w:rPr>
          <w:rFonts w:ascii="Arial" w:hAnsi="Arial" w:cs="Arial"/>
          <w:bCs/>
          <w:sz w:val="24"/>
          <w:szCs w:val="24"/>
        </w:rPr>
        <w:t>roz</w:t>
      </w:r>
      <w:r w:rsidR="005C2E5E" w:rsidRPr="00B11648">
        <w:rPr>
          <w:rFonts w:ascii="Arial" w:hAnsi="Arial" w:cs="Arial"/>
          <w:bCs/>
          <w:sz w:val="24"/>
          <w:szCs w:val="24"/>
        </w:rPr>
        <w:t>woju lub pomocy psychologiczno-</w:t>
      </w:r>
      <w:r w:rsidRPr="00B11648">
        <w:rPr>
          <w:rFonts w:ascii="Arial" w:hAnsi="Arial" w:cs="Arial"/>
          <w:bCs/>
          <w:sz w:val="24"/>
          <w:szCs w:val="24"/>
        </w:rPr>
        <w:t>pedagogicznej;</w:t>
      </w:r>
    </w:p>
    <w:p w:rsidR="00352971" w:rsidRPr="00B11648" w:rsidRDefault="00B03105" w:rsidP="00DC5AB8">
      <w:pPr>
        <w:numPr>
          <w:ilvl w:val="0"/>
          <w:numId w:val="124"/>
        </w:numPr>
        <w:tabs>
          <w:tab w:val="left" w:pos="0"/>
          <w:tab w:val="left" w:pos="426"/>
        </w:tabs>
        <w:spacing w:line="360" w:lineRule="auto"/>
        <w:ind w:left="0"/>
        <w:jc w:val="left"/>
        <w:rPr>
          <w:rFonts w:ascii="Arial" w:hAnsi="Arial" w:cs="Arial"/>
          <w:sz w:val="24"/>
          <w:szCs w:val="24"/>
        </w:rPr>
      </w:pPr>
      <w:r w:rsidRPr="00B11648">
        <w:rPr>
          <w:rFonts w:ascii="Arial" w:hAnsi="Arial" w:cs="Arial"/>
          <w:bCs/>
          <w:sz w:val="24"/>
          <w:szCs w:val="24"/>
        </w:rPr>
        <w:t xml:space="preserve"> zajęcia </w:t>
      </w:r>
      <w:r w:rsidRPr="00B11648">
        <w:rPr>
          <w:rFonts w:ascii="Arial" w:hAnsi="Arial" w:cs="Arial"/>
          <w:sz w:val="24"/>
          <w:szCs w:val="24"/>
        </w:rPr>
        <w:t>rewalidacyjne dla uczniów niepełnosprawnych;</w:t>
      </w:r>
    </w:p>
    <w:p w:rsidR="00352971" w:rsidRPr="00B11648" w:rsidRDefault="00B03105" w:rsidP="00DC5AB8">
      <w:pPr>
        <w:numPr>
          <w:ilvl w:val="0"/>
          <w:numId w:val="12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zajęcia edukacyjne, o których mowa w przepisach wydanych na podstawie art. 12 ust. o których mowa w przepisach wydanych na podstawie art. 4 ust. 3 ustawy z dnia stycznia 1993 r. o planowaniu rodziny, ochronie płodu ludzkiego i warunkach do</w:t>
      </w:r>
      <w:r w:rsidR="007C646D">
        <w:rPr>
          <w:rFonts w:ascii="Arial" w:hAnsi="Arial" w:cs="Arial"/>
          <w:sz w:val="24"/>
          <w:szCs w:val="24"/>
        </w:rPr>
        <w:t>puszczalności przerywania ciąży</w:t>
      </w:r>
      <w:r w:rsidR="00E50830" w:rsidRPr="00B11648">
        <w:rPr>
          <w:rFonts w:ascii="Arial" w:hAnsi="Arial" w:cs="Arial"/>
          <w:sz w:val="24"/>
          <w:szCs w:val="24"/>
        </w:rPr>
        <w:t xml:space="preserve"> </w:t>
      </w:r>
      <w:r w:rsidRPr="00B11648">
        <w:rPr>
          <w:rFonts w:ascii="Arial" w:hAnsi="Arial" w:cs="Arial"/>
          <w:sz w:val="24"/>
          <w:szCs w:val="24"/>
        </w:rPr>
        <w:t xml:space="preserve">(Dz. U. Nr 17, poz. 78, z </w:t>
      </w:r>
      <w:proofErr w:type="spellStart"/>
      <w:r w:rsidRPr="00B11648">
        <w:rPr>
          <w:rFonts w:ascii="Arial" w:hAnsi="Arial" w:cs="Arial"/>
          <w:sz w:val="24"/>
          <w:szCs w:val="24"/>
        </w:rPr>
        <w:t>późn</w:t>
      </w:r>
      <w:proofErr w:type="spellEnd"/>
      <w:r w:rsidRPr="00B11648">
        <w:rPr>
          <w:rFonts w:ascii="Arial" w:hAnsi="Arial" w:cs="Arial"/>
          <w:sz w:val="24"/>
          <w:szCs w:val="24"/>
        </w:rPr>
        <w:t>. zm.4)), organizowane</w:t>
      </w:r>
      <w:r w:rsidR="006A66CC" w:rsidRPr="00B11648">
        <w:rPr>
          <w:rFonts w:ascii="Arial" w:hAnsi="Arial" w:cs="Arial"/>
          <w:sz w:val="24"/>
          <w:szCs w:val="24"/>
        </w:rPr>
        <w:t xml:space="preserve"> </w:t>
      </w:r>
      <w:r w:rsidRPr="00B11648">
        <w:rPr>
          <w:rFonts w:ascii="Arial" w:hAnsi="Arial" w:cs="Arial"/>
          <w:sz w:val="24"/>
          <w:szCs w:val="24"/>
        </w:rPr>
        <w:t>w trybie określonym w tych przepisach;</w:t>
      </w:r>
    </w:p>
    <w:p w:rsidR="001A498C" w:rsidRPr="00B11648" w:rsidRDefault="00B03105" w:rsidP="00DC5AB8">
      <w:pPr>
        <w:numPr>
          <w:ilvl w:val="0"/>
          <w:numId w:val="124"/>
        </w:numPr>
        <w:tabs>
          <w:tab w:val="left" w:pos="0"/>
          <w:tab w:val="left" w:pos="426"/>
        </w:tabs>
        <w:spacing w:line="360" w:lineRule="auto"/>
        <w:ind w:left="0"/>
        <w:jc w:val="left"/>
        <w:rPr>
          <w:rFonts w:ascii="Arial" w:hAnsi="Arial" w:cs="Arial"/>
          <w:bCs/>
          <w:sz w:val="24"/>
          <w:szCs w:val="24"/>
        </w:rPr>
      </w:pPr>
      <w:r w:rsidRPr="00B11648">
        <w:rPr>
          <w:rFonts w:ascii="Arial" w:hAnsi="Arial" w:cs="Arial"/>
          <w:sz w:val="24"/>
          <w:szCs w:val="24"/>
        </w:rPr>
        <w:t xml:space="preserve">zajęcia edukacyjne, które organizuje dyrektor </w:t>
      </w:r>
      <w:r w:rsidR="00F94D4D" w:rsidRPr="00B11648">
        <w:rPr>
          <w:rFonts w:ascii="Arial" w:hAnsi="Arial" w:cs="Arial"/>
          <w:sz w:val="24"/>
          <w:szCs w:val="24"/>
        </w:rPr>
        <w:t>szkoły</w:t>
      </w:r>
      <w:r w:rsidRPr="00B11648">
        <w:rPr>
          <w:rFonts w:ascii="Arial" w:hAnsi="Arial" w:cs="Arial"/>
          <w:sz w:val="24"/>
          <w:szCs w:val="24"/>
        </w:rPr>
        <w:t>, za zgodą organu prowadzącego szkołę</w:t>
      </w:r>
      <w:r w:rsidR="00E50830" w:rsidRPr="00B11648">
        <w:rPr>
          <w:rFonts w:ascii="Arial" w:hAnsi="Arial" w:cs="Arial"/>
          <w:sz w:val="24"/>
          <w:szCs w:val="24"/>
        </w:rPr>
        <w:t xml:space="preserve"> </w:t>
      </w:r>
      <w:r w:rsidRPr="00B11648">
        <w:rPr>
          <w:rFonts w:ascii="Arial" w:hAnsi="Arial" w:cs="Arial"/>
          <w:sz w:val="24"/>
          <w:szCs w:val="24"/>
        </w:rPr>
        <w:t>i po zasięgnięciu opinii rady pedagogicznej i rady rodziców;</w:t>
      </w:r>
    </w:p>
    <w:p w:rsidR="00B03105" w:rsidRPr="00B11648" w:rsidRDefault="00B03105" w:rsidP="00DC5AB8">
      <w:pPr>
        <w:numPr>
          <w:ilvl w:val="0"/>
          <w:numId w:val="124"/>
        </w:numPr>
        <w:tabs>
          <w:tab w:val="left" w:pos="0"/>
          <w:tab w:val="left" w:pos="426"/>
        </w:tabs>
        <w:spacing w:line="360" w:lineRule="auto"/>
        <w:ind w:left="0"/>
        <w:jc w:val="left"/>
        <w:rPr>
          <w:rFonts w:ascii="Arial" w:hAnsi="Arial" w:cs="Arial"/>
          <w:bCs/>
          <w:sz w:val="24"/>
          <w:szCs w:val="24"/>
        </w:rPr>
      </w:pPr>
      <w:r w:rsidRPr="00B11648">
        <w:rPr>
          <w:rFonts w:ascii="Arial" w:hAnsi="Arial" w:cs="Arial"/>
          <w:sz w:val="24"/>
          <w:szCs w:val="24"/>
        </w:rPr>
        <w:t>dodatkowe zajęcia edukacyjne, do których zalicza się:</w:t>
      </w:r>
    </w:p>
    <w:p w:rsidR="00B03105" w:rsidRPr="00B11648" w:rsidRDefault="00B03105" w:rsidP="00DC5AB8">
      <w:pPr>
        <w:pStyle w:val="Akapitzlist"/>
        <w:numPr>
          <w:ilvl w:val="0"/>
          <w:numId w:val="54"/>
        </w:numPr>
        <w:spacing w:after="0" w:line="360" w:lineRule="auto"/>
        <w:ind w:left="0"/>
        <w:contextualSpacing w:val="0"/>
        <w:rPr>
          <w:rFonts w:ascii="Arial" w:hAnsi="Arial" w:cs="Arial"/>
          <w:sz w:val="24"/>
          <w:szCs w:val="24"/>
        </w:rPr>
      </w:pPr>
      <w:r w:rsidRPr="00B11648">
        <w:rPr>
          <w:rFonts w:ascii="Arial" w:hAnsi="Arial" w:cs="Arial"/>
          <w:sz w:val="24"/>
          <w:szCs w:val="24"/>
        </w:rPr>
        <w:t>zajęcia z języka obcego nowożytnego innego niż język obcy nowożytny nauczany w ramach o</w:t>
      </w:r>
      <w:r w:rsidR="005C2E5E" w:rsidRPr="00B11648">
        <w:rPr>
          <w:rFonts w:ascii="Arial" w:hAnsi="Arial" w:cs="Arial"/>
          <w:sz w:val="24"/>
          <w:szCs w:val="24"/>
        </w:rPr>
        <w:t>bowiązkowych zajęć edukacyjnych,</w:t>
      </w:r>
    </w:p>
    <w:p w:rsidR="00B03105" w:rsidRPr="00B11648" w:rsidRDefault="005C2E5E" w:rsidP="00DC5AB8">
      <w:pPr>
        <w:pStyle w:val="Akapitzlist"/>
        <w:numPr>
          <w:ilvl w:val="0"/>
          <w:numId w:val="54"/>
        </w:numPr>
        <w:spacing w:after="0" w:line="360" w:lineRule="auto"/>
        <w:ind w:left="0"/>
        <w:contextualSpacing w:val="0"/>
        <w:rPr>
          <w:rFonts w:ascii="Arial" w:hAnsi="Arial" w:cs="Arial"/>
          <w:sz w:val="24"/>
          <w:szCs w:val="24"/>
        </w:rPr>
      </w:pPr>
      <w:r w:rsidRPr="00B11648">
        <w:rPr>
          <w:rFonts w:ascii="Arial" w:hAnsi="Arial" w:cs="Arial"/>
          <w:sz w:val="24"/>
          <w:szCs w:val="24"/>
        </w:rPr>
        <w:t>z</w:t>
      </w:r>
      <w:r w:rsidR="00B03105" w:rsidRPr="00B11648">
        <w:rPr>
          <w:rFonts w:ascii="Arial" w:hAnsi="Arial" w:cs="Arial"/>
          <w:sz w:val="24"/>
          <w:szCs w:val="24"/>
        </w:rPr>
        <w:t>ajęcia, dla których nie została ustalona podstawa programowa, lecz program nauczania tych zajęć został włączony do szkoln</w:t>
      </w:r>
      <w:r w:rsidR="008E1282" w:rsidRPr="00B11648">
        <w:rPr>
          <w:rFonts w:ascii="Arial" w:hAnsi="Arial" w:cs="Arial"/>
          <w:sz w:val="24"/>
          <w:szCs w:val="24"/>
        </w:rPr>
        <w:t>ego zestawu programów nauczania;</w:t>
      </w:r>
    </w:p>
    <w:p w:rsidR="008E1282" w:rsidRPr="00B11648" w:rsidRDefault="008E1282" w:rsidP="00DC5AB8">
      <w:pPr>
        <w:numPr>
          <w:ilvl w:val="0"/>
          <w:numId w:val="54"/>
        </w:numPr>
        <w:autoSpaceDE w:val="0"/>
        <w:autoSpaceDN w:val="0"/>
        <w:adjustRightInd w:val="0"/>
        <w:spacing w:line="360" w:lineRule="auto"/>
        <w:ind w:left="0"/>
        <w:jc w:val="left"/>
        <w:rPr>
          <w:rFonts w:ascii="Arial" w:hAnsi="Arial" w:cs="Arial"/>
          <w:sz w:val="24"/>
          <w:szCs w:val="24"/>
        </w:rPr>
      </w:pPr>
      <w:r w:rsidRPr="00B11648">
        <w:rPr>
          <w:rFonts w:ascii="Arial" w:hAnsi="Arial" w:cs="Arial"/>
          <w:sz w:val="24"/>
          <w:szCs w:val="24"/>
        </w:rPr>
        <w:t xml:space="preserve">nauka historii i kultury regionu, z którym </w:t>
      </w:r>
      <w:r w:rsidR="007C0BB4" w:rsidRPr="00B11648">
        <w:rPr>
          <w:rFonts w:ascii="Arial" w:hAnsi="Arial" w:cs="Arial"/>
          <w:sz w:val="24"/>
          <w:szCs w:val="24"/>
        </w:rPr>
        <w:t>utożsamia</w:t>
      </w:r>
      <w:r w:rsidRPr="00B11648">
        <w:rPr>
          <w:rFonts w:ascii="Arial" w:hAnsi="Arial" w:cs="Arial"/>
          <w:sz w:val="24"/>
          <w:szCs w:val="24"/>
        </w:rPr>
        <w:t xml:space="preserve"> się mniejszość narodowa/etniczna lub posługująca sie językiem regionalnym, w przypadku złożenia pisemnego wniosku rodziców/prawnych opiekunów o organizację takich zajęć.</w:t>
      </w:r>
    </w:p>
    <w:p w:rsidR="009B40BE" w:rsidRPr="00B11648" w:rsidRDefault="00B03105"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Zajęcia w </w:t>
      </w:r>
      <w:r w:rsidR="00F94D4D" w:rsidRPr="00B11648">
        <w:rPr>
          <w:rFonts w:ascii="Arial" w:hAnsi="Arial" w:cs="Arial"/>
          <w:sz w:val="24"/>
          <w:szCs w:val="24"/>
        </w:rPr>
        <w:t>szkole</w:t>
      </w:r>
      <w:r w:rsidR="006A66CC" w:rsidRPr="00B11648">
        <w:rPr>
          <w:rFonts w:ascii="Arial" w:hAnsi="Arial" w:cs="Arial"/>
          <w:sz w:val="24"/>
          <w:szCs w:val="24"/>
        </w:rPr>
        <w:t xml:space="preserve"> prowadzone są:</w:t>
      </w:r>
    </w:p>
    <w:p w:rsidR="00B03105" w:rsidRPr="00B11648" w:rsidRDefault="00251820" w:rsidP="00DC5AB8">
      <w:pPr>
        <w:numPr>
          <w:ilvl w:val="0"/>
          <w:numId w:val="5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 systemie klasowo-</w:t>
      </w:r>
      <w:r w:rsidR="00B03105" w:rsidRPr="00B11648">
        <w:rPr>
          <w:rFonts w:ascii="Arial" w:hAnsi="Arial" w:cs="Arial"/>
          <w:sz w:val="24"/>
          <w:szCs w:val="24"/>
        </w:rPr>
        <w:t>lekcyjnym, godzina lekcyjna trwa 45 min. Dopuszcza się prowadzenie zajęć edukacyjnych w czasie od 30 do 60 minut, zachowując ogólny</w:t>
      </w:r>
      <w:r w:rsidR="004E261F" w:rsidRPr="00B11648">
        <w:rPr>
          <w:rFonts w:ascii="Arial" w:hAnsi="Arial" w:cs="Arial"/>
          <w:sz w:val="24"/>
          <w:szCs w:val="24"/>
        </w:rPr>
        <w:t xml:space="preserve"> tygodniowy czas zajęć ustalony</w:t>
      </w:r>
      <w:r w:rsidR="00E50830" w:rsidRPr="00B11648">
        <w:rPr>
          <w:rFonts w:ascii="Arial" w:hAnsi="Arial" w:cs="Arial"/>
          <w:sz w:val="24"/>
          <w:szCs w:val="24"/>
        </w:rPr>
        <w:t xml:space="preserve"> </w:t>
      </w:r>
      <w:r w:rsidR="00B03105" w:rsidRPr="00B11648">
        <w:rPr>
          <w:rFonts w:ascii="Arial" w:hAnsi="Arial" w:cs="Arial"/>
          <w:sz w:val="24"/>
          <w:szCs w:val="24"/>
        </w:rPr>
        <w:t>w tygodniowym rozkładzie zajęć, o ile będzie to wynikać z założeń prowadzonego eksperymentu lub innowacji pedagogicznej;</w:t>
      </w:r>
    </w:p>
    <w:p w:rsidR="008123A7" w:rsidRPr="00B11648" w:rsidRDefault="00C52BAE" w:rsidP="00DC5AB8">
      <w:pPr>
        <w:numPr>
          <w:ilvl w:val="0"/>
          <w:numId w:val="55"/>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lastRenderedPageBreak/>
        <w:t>p</w:t>
      </w:r>
      <w:r w:rsidR="008123A7" w:rsidRPr="00B11648">
        <w:rPr>
          <w:rFonts w:ascii="Arial" w:eastAsia="Times New Roman" w:hAnsi="Arial" w:cs="Arial"/>
          <w:sz w:val="24"/>
          <w:szCs w:val="24"/>
          <w:lang w:eastAsia="pl-PL"/>
        </w:rPr>
        <w:t>rzerwy lekcyjne trwają 10 minut, w tym dwie tzw. obiadowe po 20 minut. Długość przerw może ulegać zmianie na wniosek uczniów, Rady Rodziców i po zaopiniowaniu przez pozostałe organa szkoły.</w:t>
      </w:r>
    </w:p>
    <w:p w:rsidR="008123A7" w:rsidRPr="00B11648" w:rsidRDefault="00C52BAE" w:rsidP="00DC5AB8">
      <w:pPr>
        <w:numPr>
          <w:ilvl w:val="0"/>
          <w:numId w:val="55"/>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bCs/>
          <w:sz w:val="24"/>
          <w:szCs w:val="24"/>
          <w:lang w:eastAsia="pl-PL"/>
        </w:rPr>
        <w:t>w</w:t>
      </w:r>
      <w:r w:rsidR="008123A7" w:rsidRPr="00B11648">
        <w:rPr>
          <w:rFonts w:ascii="Arial" w:eastAsia="Times New Roman" w:hAnsi="Arial" w:cs="Arial"/>
          <w:bCs/>
          <w:sz w:val="24"/>
          <w:szCs w:val="24"/>
          <w:lang w:eastAsia="pl-PL"/>
        </w:rPr>
        <w:t xml:space="preserve"> sytuacji wystąpienia zagrożenia epidemicznego w celu zmniejszenia zagrożenia zakażenia chorobą zakaźną oraz zapewnienia bezpiecznych warunków ich odbywania, długość przerw międzylekcyjnych określa dyrektor szkoły.</w:t>
      </w:r>
    </w:p>
    <w:p w:rsidR="004E261F" w:rsidRPr="00B11648" w:rsidRDefault="008123A7" w:rsidP="00DC5AB8">
      <w:pPr>
        <w:tabs>
          <w:tab w:val="left" w:pos="0"/>
          <w:tab w:val="left" w:pos="426"/>
        </w:tabs>
        <w:spacing w:line="360" w:lineRule="auto"/>
        <w:ind w:left="-340"/>
        <w:jc w:val="left"/>
        <w:rPr>
          <w:rFonts w:ascii="Arial" w:eastAsia="Times New Roman" w:hAnsi="Arial" w:cs="Arial"/>
          <w:bCs/>
          <w:sz w:val="24"/>
          <w:szCs w:val="24"/>
          <w:lang w:eastAsia="pl-PL"/>
        </w:rPr>
      </w:pPr>
      <w:r w:rsidRPr="00B11648">
        <w:rPr>
          <w:rFonts w:ascii="Arial" w:hAnsi="Arial" w:cs="Arial"/>
          <w:bCs/>
          <w:sz w:val="24"/>
          <w:szCs w:val="24"/>
        </w:rPr>
        <w:t xml:space="preserve">§ </w:t>
      </w:r>
      <w:r w:rsidR="00CA1BF7" w:rsidRPr="00B11648">
        <w:rPr>
          <w:rFonts w:ascii="Arial" w:hAnsi="Arial" w:cs="Arial"/>
          <w:bCs/>
          <w:sz w:val="24"/>
          <w:szCs w:val="24"/>
        </w:rPr>
        <w:t>43</w:t>
      </w:r>
      <w:r w:rsidRPr="00B11648">
        <w:rPr>
          <w:rFonts w:ascii="Arial" w:hAnsi="Arial" w:cs="Arial"/>
          <w:bCs/>
          <w:sz w:val="24"/>
          <w:szCs w:val="24"/>
        </w:rPr>
        <w:t>. 1.</w:t>
      </w:r>
      <w:r w:rsidRPr="00B11648">
        <w:rPr>
          <w:rFonts w:ascii="Arial" w:eastAsia="Times New Roman" w:hAnsi="Arial" w:cs="Arial"/>
          <w:bCs/>
          <w:sz w:val="24"/>
          <w:szCs w:val="24"/>
          <w:lang w:eastAsia="pl-PL"/>
        </w:rPr>
        <w:t>Szkoła prowadzi dokumentację nauczania i działalności</w:t>
      </w:r>
      <w:r w:rsidR="004E261F" w:rsidRPr="00B11648">
        <w:rPr>
          <w:rFonts w:ascii="Arial" w:eastAsia="Times New Roman" w:hAnsi="Arial" w:cs="Arial"/>
          <w:bCs/>
          <w:sz w:val="24"/>
          <w:szCs w:val="24"/>
          <w:lang w:eastAsia="pl-PL"/>
        </w:rPr>
        <w:t>:</w:t>
      </w:r>
    </w:p>
    <w:p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w grupach tworzonych z poszczególnych oddziałów, z zachowaniem zasad podziału na grupy, opisanych w niniejszym statucie;</w:t>
      </w:r>
    </w:p>
    <w:p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w strukturach międzyoddziałowych, tworzonych z uczniów z tego samego etapu edukacyjnego: zajęcia z języków obcych, informatyk</w:t>
      </w:r>
      <w:r w:rsidR="004E261F" w:rsidRPr="00B11648">
        <w:rPr>
          <w:rFonts w:ascii="Arial" w:hAnsi="Arial" w:cs="Arial"/>
          <w:sz w:val="24"/>
          <w:szCs w:val="24"/>
        </w:rPr>
        <w:t>i, religii, etyki, zajęcia z wychowania fizycznego,</w:t>
      </w:r>
      <w:r w:rsidRPr="00B11648">
        <w:rPr>
          <w:rFonts w:ascii="Arial" w:hAnsi="Arial" w:cs="Arial"/>
          <w:sz w:val="24"/>
          <w:szCs w:val="24"/>
        </w:rPr>
        <w:t xml:space="preserve"> zajęcia artystyczne, techniczne;</w:t>
      </w:r>
    </w:p>
    <w:p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 xml:space="preserve">w strukturach </w:t>
      </w:r>
      <w:r w:rsidR="007C0BB4" w:rsidRPr="00B11648">
        <w:rPr>
          <w:rFonts w:ascii="Arial" w:hAnsi="Arial" w:cs="Arial"/>
          <w:sz w:val="24"/>
          <w:szCs w:val="24"/>
        </w:rPr>
        <w:t>między klasowych</w:t>
      </w:r>
      <w:r w:rsidRPr="00B11648">
        <w:rPr>
          <w:rFonts w:ascii="Arial" w:hAnsi="Arial" w:cs="Arial"/>
          <w:sz w:val="24"/>
          <w:szCs w:val="24"/>
        </w:rPr>
        <w:t xml:space="preserve">, tworzonych z uczniów z różnych poziomów edukacyjnych: </w:t>
      </w:r>
      <w:r w:rsidR="004E261F" w:rsidRPr="00B11648">
        <w:rPr>
          <w:rFonts w:ascii="Arial" w:hAnsi="Arial" w:cs="Arial"/>
          <w:sz w:val="24"/>
          <w:szCs w:val="24"/>
        </w:rPr>
        <w:t xml:space="preserve">zajęcia z języka </w:t>
      </w:r>
      <w:r w:rsidRPr="00B11648">
        <w:rPr>
          <w:rFonts w:ascii="Arial" w:hAnsi="Arial" w:cs="Arial"/>
          <w:sz w:val="24"/>
          <w:szCs w:val="24"/>
        </w:rPr>
        <w:t>obcego, specjalistyczne z WF-u, plastyki, techniki;</w:t>
      </w:r>
    </w:p>
    <w:p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 xml:space="preserve">w toku nauczania indywidualnego; </w:t>
      </w:r>
    </w:p>
    <w:p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w formie realizacji indywidualnego toku nauczania lub programu nauczania;</w:t>
      </w:r>
    </w:p>
    <w:p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w formach realizacji obowiązku szkolnego poza szkołą;</w:t>
      </w:r>
    </w:p>
    <w:p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 xml:space="preserve">w formie zblokowanych zajęć dla oddziału lub grupy międzyoddziałowej w wymiarze wynikającym z ramowego planu nauczania, ustalonego dla danej klasy </w:t>
      </w:r>
      <w:r w:rsidR="004E261F" w:rsidRPr="00B11648">
        <w:rPr>
          <w:rFonts w:ascii="Arial" w:hAnsi="Arial" w:cs="Arial"/>
          <w:sz w:val="24"/>
          <w:szCs w:val="24"/>
        </w:rPr>
        <w:t>w cyklu kształcenia; d</w:t>
      </w:r>
      <w:r w:rsidRPr="00B11648">
        <w:rPr>
          <w:rFonts w:ascii="Arial" w:hAnsi="Arial" w:cs="Arial"/>
          <w:sz w:val="24"/>
          <w:szCs w:val="24"/>
        </w:rPr>
        <w:t>opuszcza się prowadzenie zblokowanych zajęć z: tec</w:t>
      </w:r>
      <w:r w:rsidR="006A66CC" w:rsidRPr="00B11648">
        <w:rPr>
          <w:rFonts w:ascii="Arial" w:hAnsi="Arial" w:cs="Arial"/>
          <w:sz w:val="24"/>
          <w:szCs w:val="24"/>
        </w:rPr>
        <w:t xml:space="preserve">hniki i </w:t>
      </w:r>
      <w:r w:rsidR="00251820" w:rsidRPr="00B11648">
        <w:rPr>
          <w:rFonts w:ascii="Arial" w:hAnsi="Arial" w:cs="Arial"/>
          <w:sz w:val="24"/>
          <w:szCs w:val="24"/>
        </w:rPr>
        <w:t>wychowania fizycznego</w:t>
      </w:r>
      <w:r w:rsidR="004E261F" w:rsidRPr="00B11648">
        <w:rPr>
          <w:rFonts w:ascii="Arial" w:hAnsi="Arial" w:cs="Arial"/>
          <w:sz w:val="24"/>
          <w:szCs w:val="24"/>
        </w:rPr>
        <w:t xml:space="preserve"> </w:t>
      </w:r>
      <w:r w:rsidRPr="00B11648">
        <w:rPr>
          <w:rFonts w:ascii="Arial" w:hAnsi="Arial" w:cs="Arial"/>
          <w:sz w:val="24"/>
          <w:szCs w:val="24"/>
        </w:rPr>
        <w:t>(2 godz.);</w:t>
      </w:r>
    </w:p>
    <w:p w:rsidR="00B03105"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 xml:space="preserve">w systemie wyjazdowym o strukturze międzyoddziałowej i </w:t>
      </w:r>
      <w:r w:rsidR="007C0BB4" w:rsidRPr="00B11648">
        <w:rPr>
          <w:rFonts w:ascii="Arial" w:hAnsi="Arial" w:cs="Arial"/>
          <w:sz w:val="24"/>
          <w:szCs w:val="24"/>
        </w:rPr>
        <w:t>między klasowej</w:t>
      </w:r>
      <w:r w:rsidR="006A66CC" w:rsidRPr="00B11648">
        <w:rPr>
          <w:rFonts w:ascii="Arial" w:hAnsi="Arial" w:cs="Arial"/>
          <w:sz w:val="24"/>
          <w:szCs w:val="24"/>
        </w:rPr>
        <w:t xml:space="preserve">: obozy naukowe, wycieczki </w:t>
      </w:r>
      <w:r w:rsidRPr="00B11648">
        <w:rPr>
          <w:rFonts w:ascii="Arial" w:hAnsi="Arial" w:cs="Arial"/>
          <w:sz w:val="24"/>
          <w:szCs w:val="24"/>
        </w:rPr>
        <w:t xml:space="preserve">turystyczne i krajoznawcze, białe i zielone </w:t>
      </w:r>
      <w:r w:rsidR="00F94D4D" w:rsidRPr="00B11648">
        <w:rPr>
          <w:rFonts w:ascii="Arial" w:hAnsi="Arial" w:cs="Arial"/>
          <w:sz w:val="24"/>
          <w:szCs w:val="24"/>
        </w:rPr>
        <w:t>szkoły</w:t>
      </w:r>
      <w:r w:rsidRPr="00B11648">
        <w:rPr>
          <w:rFonts w:ascii="Arial" w:hAnsi="Arial" w:cs="Arial"/>
          <w:sz w:val="24"/>
          <w:szCs w:val="24"/>
        </w:rPr>
        <w:t xml:space="preserve">, wymiany międzynarodowe, obozy </w:t>
      </w:r>
      <w:r w:rsidR="00F94D4D" w:rsidRPr="00B11648">
        <w:rPr>
          <w:rFonts w:ascii="Arial" w:hAnsi="Arial" w:cs="Arial"/>
          <w:sz w:val="24"/>
          <w:szCs w:val="24"/>
        </w:rPr>
        <w:t>szkole</w:t>
      </w:r>
      <w:r w:rsidR="00251820" w:rsidRPr="00B11648">
        <w:rPr>
          <w:rFonts w:ascii="Arial" w:hAnsi="Arial" w:cs="Arial"/>
          <w:sz w:val="24"/>
          <w:szCs w:val="24"/>
        </w:rPr>
        <w:t>niowo-</w:t>
      </w:r>
      <w:r w:rsidRPr="00B11648">
        <w:rPr>
          <w:rFonts w:ascii="Arial" w:hAnsi="Arial" w:cs="Arial"/>
          <w:sz w:val="24"/>
          <w:szCs w:val="24"/>
        </w:rPr>
        <w:t>wypoczynkowe w okresie ferii letnich;</w:t>
      </w:r>
    </w:p>
    <w:p w:rsidR="006A66CC" w:rsidRPr="00B11648" w:rsidRDefault="006A2DC7" w:rsidP="00DC5AB8">
      <w:pPr>
        <w:tabs>
          <w:tab w:val="left" w:pos="0"/>
          <w:tab w:val="left" w:pos="426"/>
        </w:tabs>
        <w:spacing w:line="360" w:lineRule="auto"/>
        <w:jc w:val="left"/>
        <w:rPr>
          <w:rFonts w:ascii="Arial" w:hAnsi="Arial" w:cs="Arial"/>
          <w:sz w:val="24"/>
          <w:szCs w:val="24"/>
          <w:lang w:eastAsia="ar-SA"/>
        </w:rPr>
      </w:pPr>
      <w:r w:rsidRPr="00B11648">
        <w:rPr>
          <w:rFonts w:ascii="Arial" w:hAnsi="Arial" w:cs="Arial"/>
          <w:sz w:val="24"/>
          <w:szCs w:val="24"/>
        </w:rPr>
        <w:t>2. D</w:t>
      </w:r>
      <w:r w:rsidR="00F94D4D" w:rsidRPr="00B11648">
        <w:rPr>
          <w:rFonts w:ascii="Arial" w:hAnsi="Arial" w:cs="Arial"/>
          <w:sz w:val="24"/>
          <w:szCs w:val="24"/>
        </w:rPr>
        <w:t>yrektor</w:t>
      </w:r>
      <w:r w:rsidR="004B0B2D"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na wniosek </w:t>
      </w:r>
      <w:r w:rsidR="00A72F67" w:rsidRPr="00B11648">
        <w:rPr>
          <w:rFonts w:ascii="Arial" w:hAnsi="Arial" w:cs="Arial"/>
          <w:sz w:val="24"/>
          <w:szCs w:val="24"/>
        </w:rPr>
        <w:t>rady</w:t>
      </w:r>
      <w:r w:rsidR="00B03105" w:rsidRPr="00B11648">
        <w:rPr>
          <w:rFonts w:ascii="Arial" w:hAnsi="Arial" w:cs="Arial"/>
          <w:sz w:val="24"/>
          <w:szCs w:val="24"/>
        </w:rPr>
        <w:t xml:space="preserve"> </w:t>
      </w:r>
      <w:r w:rsidR="00F94D4D" w:rsidRPr="00B11648">
        <w:rPr>
          <w:rFonts w:ascii="Arial" w:hAnsi="Arial" w:cs="Arial"/>
          <w:sz w:val="24"/>
          <w:szCs w:val="24"/>
        </w:rPr>
        <w:t>rodziców</w:t>
      </w:r>
      <w:r w:rsidR="00B03105" w:rsidRPr="00B11648">
        <w:rPr>
          <w:rFonts w:ascii="Arial" w:hAnsi="Arial" w:cs="Arial"/>
          <w:sz w:val="24"/>
          <w:szCs w:val="24"/>
        </w:rPr>
        <w:t xml:space="preserve"> i </w:t>
      </w:r>
      <w:r w:rsidR="00A72F67" w:rsidRPr="00B11648">
        <w:rPr>
          <w:rFonts w:ascii="Arial" w:hAnsi="Arial" w:cs="Arial"/>
          <w:sz w:val="24"/>
          <w:szCs w:val="24"/>
        </w:rPr>
        <w:t>rady</w:t>
      </w:r>
      <w:r w:rsidR="00251820" w:rsidRPr="00B11648">
        <w:rPr>
          <w:rFonts w:ascii="Arial" w:hAnsi="Arial" w:cs="Arial"/>
          <w:sz w:val="24"/>
          <w:szCs w:val="24"/>
        </w:rPr>
        <w:t xml:space="preserve"> p</w:t>
      </w:r>
      <w:r w:rsidR="00B03105" w:rsidRPr="00B11648">
        <w:rPr>
          <w:rFonts w:ascii="Arial" w:hAnsi="Arial" w:cs="Arial"/>
          <w:sz w:val="24"/>
          <w:szCs w:val="24"/>
        </w:rPr>
        <w:t>edagogicznej może wzbogacić proc</w:t>
      </w:r>
      <w:r w:rsidR="004E261F" w:rsidRPr="00B11648">
        <w:rPr>
          <w:rFonts w:ascii="Arial" w:hAnsi="Arial" w:cs="Arial"/>
          <w:sz w:val="24"/>
          <w:szCs w:val="24"/>
          <w:lang w:eastAsia="ar-SA"/>
        </w:rPr>
        <w:t>es</w:t>
      </w:r>
      <w:r w:rsidR="006A66CC" w:rsidRPr="00B11648">
        <w:rPr>
          <w:rFonts w:ascii="Arial" w:hAnsi="Arial" w:cs="Arial"/>
          <w:sz w:val="24"/>
          <w:szCs w:val="24"/>
          <w:lang w:eastAsia="ar-SA"/>
        </w:rPr>
        <w:t xml:space="preserve"> </w:t>
      </w:r>
      <w:r w:rsidR="00B03105" w:rsidRPr="00B11648">
        <w:rPr>
          <w:rFonts w:ascii="Arial" w:hAnsi="Arial" w:cs="Arial"/>
          <w:sz w:val="24"/>
          <w:szCs w:val="24"/>
          <w:lang w:eastAsia="ar-SA"/>
        </w:rPr>
        <w:t>dydaktyczny o inne formy zajęć, niewymienione w ust.</w:t>
      </w:r>
      <w:r w:rsidRPr="00B11648">
        <w:rPr>
          <w:rFonts w:ascii="Arial" w:hAnsi="Arial" w:cs="Arial"/>
          <w:sz w:val="24"/>
          <w:szCs w:val="24"/>
          <w:lang w:eastAsia="ar-SA"/>
        </w:rPr>
        <w:t xml:space="preserve"> 1</w:t>
      </w:r>
      <w:r w:rsidR="00B03105" w:rsidRPr="00B11648">
        <w:rPr>
          <w:rFonts w:ascii="Arial" w:hAnsi="Arial" w:cs="Arial"/>
          <w:sz w:val="24"/>
          <w:szCs w:val="24"/>
          <w:lang w:eastAsia="ar-SA"/>
        </w:rPr>
        <w:t>.</w:t>
      </w:r>
      <w:bookmarkStart w:id="52" w:name="_Toc361441282"/>
      <w:bookmarkStart w:id="53" w:name="_Toc492414615"/>
    </w:p>
    <w:p w:rsidR="006A66CC" w:rsidRPr="00D42318" w:rsidRDefault="00C059EB" w:rsidP="00DC5AB8">
      <w:pPr>
        <w:pStyle w:val="Nagwek3"/>
        <w:spacing w:before="0" w:after="0"/>
        <w:jc w:val="left"/>
        <w:rPr>
          <w:rFonts w:ascii="Arial" w:hAnsi="Arial" w:cs="Arial"/>
          <w:b/>
          <w:sz w:val="28"/>
          <w:szCs w:val="28"/>
          <w:lang w:eastAsia="ar-SA"/>
        </w:rPr>
      </w:pPr>
      <w:r w:rsidRPr="00D42318">
        <w:rPr>
          <w:rFonts w:ascii="Arial" w:hAnsi="Arial" w:cs="Arial"/>
          <w:b/>
          <w:sz w:val="28"/>
          <w:szCs w:val="28"/>
          <w:lang w:eastAsia="ar-SA"/>
        </w:rPr>
        <w:t xml:space="preserve">Rozdział </w:t>
      </w:r>
      <w:bookmarkEnd w:id="52"/>
      <w:r w:rsidR="00607606" w:rsidRPr="00D42318">
        <w:rPr>
          <w:rFonts w:ascii="Arial" w:hAnsi="Arial" w:cs="Arial"/>
          <w:b/>
          <w:sz w:val="28"/>
          <w:szCs w:val="28"/>
          <w:lang w:eastAsia="ar-SA"/>
        </w:rPr>
        <w:t>5</w:t>
      </w:r>
    </w:p>
    <w:p w:rsidR="00880C84" w:rsidRPr="00760246" w:rsidRDefault="00B03105" w:rsidP="00DC5AB8">
      <w:pPr>
        <w:pStyle w:val="Nagwek3"/>
        <w:spacing w:before="0" w:after="0"/>
        <w:jc w:val="left"/>
        <w:rPr>
          <w:rFonts w:ascii="Arial" w:hAnsi="Arial" w:cs="Arial"/>
          <w:b/>
          <w:sz w:val="28"/>
          <w:szCs w:val="28"/>
          <w:lang w:eastAsia="ar-SA"/>
        </w:rPr>
      </w:pPr>
      <w:r w:rsidRPr="00760246">
        <w:rPr>
          <w:rFonts w:ascii="Arial" w:hAnsi="Arial" w:cs="Arial"/>
          <w:b/>
          <w:sz w:val="28"/>
          <w:szCs w:val="28"/>
          <w:lang w:eastAsia="ar-SA"/>
        </w:rPr>
        <w:t xml:space="preserve">Zasady podziału na grupy i tworzenia struktur </w:t>
      </w:r>
      <w:proofErr w:type="spellStart"/>
      <w:r w:rsidR="008D4124" w:rsidRPr="00760246">
        <w:rPr>
          <w:rFonts w:ascii="Arial" w:hAnsi="Arial" w:cs="Arial"/>
          <w:b/>
          <w:sz w:val="28"/>
          <w:szCs w:val="28"/>
          <w:lang w:eastAsia="ar-SA"/>
        </w:rPr>
        <w:t>międzyoddziałowych</w:t>
      </w:r>
      <w:proofErr w:type="spellEnd"/>
      <w:r w:rsidR="00BB3AD8" w:rsidRPr="00760246">
        <w:rPr>
          <w:rFonts w:ascii="Arial" w:hAnsi="Arial" w:cs="Arial"/>
          <w:b/>
          <w:sz w:val="28"/>
          <w:szCs w:val="28"/>
          <w:lang w:eastAsia="ar-SA"/>
        </w:rPr>
        <w:t>.</w:t>
      </w:r>
      <w:bookmarkEnd w:id="53"/>
    </w:p>
    <w:p w:rsidR="00B03105" w:rsidRPr="00B11648" w:rsidRDefault="00EE170B" w:rsidP="00DC5AB8">
      <w:pPr>
        <w:pStyle w:val="paragraf0"/>
        <w:spacing w:line="360" w:lineRule="auto"/>
        <w:jc w:val="left"/>
        <w:rPr>
          <w:rFonts w:ascii="Arial" w:hAnsi="Arial" w:cs="Arial"/>
          <w:sz w:val="24"/>
          <w:szCs w:val="24"/>
          <w:lang w:eastAsia="ar-SA"/>
        </w:rPr>
      </w:pPr>
      <w:r w:rsidRPr="00B11648">
        <w:rPr>
          <w:rFonts w:ascii="Arial" w:hAnsi="Arial" w:cs="Arial"/>
          <w:sz w:val="24"/>
          <w:szCs w:val="24"/>
        </w:rPr>
        <w:t>§</w:t>
      </w:r>
      <w:r w:rsidR="00880C84" w:rsidRPr="00B11648">
        <w:rPr>
          <w:rFonts w:ascii="Arial" w:hAnsi="Arial" w:cs="Arial"/>
          <w:sz w:val="24"/>
          <w:szCs w:val="24"/>
        </w:rPr>
        <w:t xml:space="preserve"> </w:t>
      </w:r>
      <w:r w:rsidR="00CA1BF7" w:rsidRPr="00B11648">
        <w:rPr>
          <w:rFonts w:ascii="Arial" w:hAnsi="Arial" w:cs="Arial"/>
          <w:sz w:val="24"/>
          <w:szCs w:val="24"/>
        </w:rPr>
        <w:t>44</w:t>
      </w:r>
      <w:r w:rsidRPr="00B11648">
        <w:rPr>
          <w:rFonts w:ascii="Arial" w:hAnsi="Arial" w:cs="Arial"/>
          <w:sz w:val="24"/>
          <w:szCs w:val="24"/>
        </w:rPr>
        <w:t>.</w:t>
      </w:r>
      <w:r w:rsidR="00CA1BF7" w:rsidRPr="00B11648">
        <w:rPr>
          <w:rFonts w:ascii="Arial" w:hAnsi="Arial" w:cs="Arial"/>
          <w:sz w:val="24"/>
          <w:szCs w:val="24"/>
        </w:rPr>
        <w:t xml:space="preserve"> </w:t>
      </w:r>
      <w:r w:rsidR="00C059EB" w:rsidRPr="00B11648">
        <w:rPr>
          <w:rFonts w:ascii="Arial" w:hAnsi="Arial" w:cs="Arial"/>
          <w:sz w:val="24"/>
          <w:szCs w:val="24"/>
        </w:rPr>
        <w:t>1. U</w:t>
      </w:r>
      <w:r w:rsidR="00B03105" w:rsidRPr="00B11648">
        <w:rPr>
          <w:rFonts w:ascii="Arial" w:hAnsi="Arial" w:cs="Arial"/>
          <w:sz w:val="24"/>
          <w:szCs w:val="24"/>
        </w:rPr>
        <w:t>czniowie</w:t>
      </w:r>
      <w:r w:rsidR="00C059EB" w:rsidRPr="00B11648">
        <w:rPr>
          <w:rFonts w:ascii="Arial" w:hAnsi="Arial" w:cs="Arial"/>
          <w:sz w:val="24"/>
          <w:szCs w:val="24"/>
          <w:lang w:eastAsia="ar-SA"/>
        </w:rPr>
        <w:t xml:space="preserve"> klas IV</w:t>
      </w:r>
      <w:r w:rsidR="00B03105" w:rsidRPr="00B11648">
        <w:rPr>
          <w:rFonts w:ascii="Arial" w:hAnsi="Arial" w:cs="Arial"/>
          <w:sz w:val="24"/>
          <w:szCs w:val="24"/>
          <w:lang w:eastAsia="ar-SA"/>
        </w:rPr>
        <w:t>-VI</w:t>
      </w:r>
      <w:r w:rsidR="004D1A6A" w:rsidRPr="00B11648">
        <w:rPr>
          <w:rFonts w:ascii="Arial" w:hAnsi="Arial" w:cs="Arial"/>
          <w:sz w:val="24"/>
          <w:szCs w:val="24"/>
          <w:lang w:eastAsia="ar-SA"/>
        </w:rPr>
        <w:t>II</w:t>
      </w:r>
      <w:r w:rsidR="00B03105" w:rsidRPr="00B11648">
        <w:rPr>
          <w:rFonts w:ascii="Arial" w:hAnsi="Arial" w:cs="Arial"/>
          <w:sz w:val="24"/>
          <w:szCs w:val="24"/>
          <w:lang w:eastAsia="ar-SA"/>
        </w:rPr>
        <w:t xml:space="preserve"> </w:t>
      </w:r>
      <w:r w:rsidR="00C059EB" w:rsidRPr="00B11648">
        <w:rPr>
          <w:rFonts w:ascii="Arial" w:hAnsi="Arial" w:cs="Arial"/>
          <w:sz w:val="24"/>
          <w:szCs w:val="24"/>
          <w:lang w:eastAsia="ar-SA"/>
        </w:rPr>
        <w:t>w pierwszych</w:t>
      </w:r>
      <w:r w:rsidR="00B03105" w:rsidRPr="00B11648">
        <w:rPr>
          <w:rFonts w:ascii="Arial" w:hAnsi="Arial" w:cs="Arial"/>
          <w:sz w:val="24"/>
          <w:szCs w:val="24"/>
          <w:lang w:eastAsia="ar-SA"/>
        </w:rPr>
        <w:t xml:space="preserve"> dwóch tygodniach roku szkolnego dokonują wyboru form realizacji 2 godzin wychowania fizycznego z</w:t>
      </w:r>
      <w:r w:rsidR="006A66CC" w:rsidRPr="00B11648">
        <w:rPr>
          <w:rFonts w:ascii="Arial" w:hAnsi="Arial" w:cs="Arial"/>
          <w:sz w:val="24"/>
          <w:szCs w:val="24"/>
          <w:lang w:eastAsia="ar-SA"/>
        </w:rPr>
        <w:t xml:space="preserve"> </w:t>
      </w:r>
      <w:r w:rsidR="00B03105" w:rsidRPr="00B11648">
        <w:rPr>
          <w:rFonts w:ascii="Arial" w:hAnsi="Arial" w:cs="Arial"/>
          <w:sz w:val="24"/>
          <w:szCs w:val="24"/>
          <w:lang w:eastAsia="ar-SA"/>
        </w:rPr>
        <w:t xml:space="preserve">ofert tych zajęć zaproponowanych przez </w:t>
      </w:r>
      <w:r w:rsidR="00F94D4D" w:rsidRPr="00B11648">
        <w:rPr>
          <w:rFonts w:ascii="Arial" w:hAnsi="Arial" w:cs="Arial"/>
          <w:sz w:val="24"/>
          <w:szCs w:val="24"/>
          <w:lang w:eastAsia="ar-SA"/>
        </w:rPr>
        <w:t>dyrektora</w:t>
      </w:r>
      <w:r w:rsidR="00B03105" w:rsidRPr="00B11648">
        <w:rPr>
          <w:rFonts w:ascii="Arial" w:hAnsi="Arial" w:cs="Arial"/>
          <w:sz w:val="24"/>
          <w:szCs w:val="24"/>
          <w:lang w:eastAsia="ar-SA"/>
        </w:rPr>
        <w:t xml:space="preserve"> </w:t>
      </w:r>
      <w:r w:rsidR="00F94D4D" w:rsidRPr="00B11648">
        <w:rPr>
          <w:rFonts w:ascii="Arial" w:hAnsi="Arial" w:cs="Arial"/>
          <w:sz w:val="24"/>
          <w:szCs w:val="24"/>
          <w:lang w:eastAsia="ar-SA"/>
        </w:rPr>
        <w:t>szkoły</w:t>
      </w:r>
      <w:r w:rsidR="00B03105" w:rsidRPr="00B11648">
        <w:rPr>
          <w:rFonts w:ascii="Arial" w:hAnsi="Arial" w:cs="Arial"/>
          <w:sz w:val="24"/>
          <w:szCs w:val="24"/>
          <w:lang w:eastAsia="ar-SA"/>
        </w:rPr>
        <w:t xml:space="preserve"> w porozumieniu z organem prow</w:t>
      </w:r>
      <w:r w:rsidR="00C059EB" w:rsidRPr="00B11648">
        <w:rPr>
          <w:rFonts w:ascii="Arial" w:hAnsi="Arial" w:cs="Arial"/>
          <w:sz w:val="24"/>
          <w:szCs w:val="24"/>
          <w:lang w:eastAsia="ar-SA"/>
        </w:rPr>
        <w:t>adzącym i</w:t>
      </w:r>
      <w:r w:rsidR="002452FD">
        <w:rPr>
          <w:rFonts w:ascii="Arial" w:hAnsi="Arial" w:cs="Arial"/>
          <w:sz w:val="24"/>
          <w:szCs w:val="24"/>
          <w:lang w:eastAsia="ar-SA"/>
        </w:rPr>
        <w:t xml:space="preserve"> </w:t>
      </w:r>
      <w:r w:rsidR="00C059EB" w:rsidRPr="00B11648">
        <w:rPr>
          <w:rFonts w:ascii="Arial" w:hAnsi="Arial" w:cs="Arial"/>
          <w:sz w:val="24"/>
          <w:szCs w:val="24"/>
          <w:lang w:eastAsia="ar-SA"/>
        </w:rPr>
        <w:t>zaopiniowaniu przez radę pedagogiczną i r</w:t>
      </w:r>
      <w:r w:rsidR="00B03105" w:rsidRPr="00B11648">
        <w:rPr>
          <w:rFonts w:ascii="Arial" w:hAnsi="Arial" w:cs="Arial"/>
          <w:sz w:val="24"/>
          <w:szCs w:val="24"/>
          <w:lang w:eastAsia="ar-SA"/>
        </w:rPr>
        <w:t xml:space="preserve">adę </w:t>
      </w:r>
      <w:r w:rsidR="00F94D4D" w:rsidRPr="00B11648">
        <w:rPr>
          <w:rFonts w:ascii="Arial" w:hAnsi="Arial" w:cs="Arial"/>
          <w:sz w:val="24"/>
          <w:szCs w:val="24"/>
          <w:lang w:eastAsia="ar-SA"/>
        </w:rPr>
        <w:t>rodziców</w:t>
      </w:r>
      <w:r w:rsidR="00B03105" w:rsidRPr="00B11648">
        <w:rPr>
          <w:rFonts w:ascii="Arial" w:hAnsi="Arial" w:cs="Arial"/>
          <w:sz w:val="24"/>
          <w:szCs w:val="24"/>
          <w:lang w:eastAsia="ar-SA"/>
        </w:rPr>
        <w:t xml:space="preserve"> i uwzględnieniu bazy </w:t>
      </w:r>
      <w:r w:rsidR="00B03105" w:rsidRPr="00B11648">
        <w:rPr>
          <w:rFonts w:ascii="Arial" w:hAnsi="Arial" w:cs="Arial"/>
          <w:sz w:val="24"/>
          <w:szCs w:val="24"/>
          <w:lang w:eastAsia="ar-SA"/>
        </w:rPr>
        <w:lastRenderedPageBreak/>
        <w:t xml:space="preserve">sportowej </w:t>
      </w:r>
      <w:r w:rsidR="00F94D4D" w:rsidRPr="00B11648">
        <w:rPr>
          <w:rFonts w:ascii="Arial" w:hAnsi="Arial" w:cs="Arial"/>
          <w:sz w:val="24"/>
          <w:szCs w:val="24"/>
          <w:lang w:eastAsia="ar-SA"/>
        </w:rPr>
        <w:t>szkoły</w:t>
      </w:r>
      <w:r w:rsidR="00B03105" w:rsidRPr="00B11648">
        <w:rPr>
          <w:rFonts w:ascii="Arial" w:hAnsi="Arial" w:cs="Arial"/>
          <w:sz w:val="24"/>
          <w:szCs w:val="24"/>
          <w:lang w:eastAsia="ar-SA"/>
        </w:rPr>
        <w:t xml:space="preserve">, możliwości kadrowych, miejsca zamieszkania uczniów oraz tradycji sportowych danego środowiska lub </w:t>
      </w:r>
      <w:r w:rsidR="00F94D4D" w:rsidRPr="00B11648">
        <w:rPr>
          <w:rFonts w:ascii="Arial" w:hAnsi="Arial" w:cs="Arial"/>
          <w:sz w:val="24"/>
          <w:szCs w:val="24"/>
          <w:lang w:eastAsia="ar-SA"/>
        </w:rPr>
        <w:t>szkoły</w:t>
      </w:r>
      <w:r w:rsidR="00B03105" w:rsidRPr="00B11648">
        <w:rPr>
          <w:rFonts w:ascii="Arial" w:hAnsi="Arial" w:cs="Arial"/>
          <w:sz w:val="24"/>
          <w:szCs w:val="24"/>
          <w:lang w:eastAsia="ar-SA"/>
        </w:rPr>
        <w:t>;</w:t>
      </w:r>
    </w:p>
    <w:p w:rsidR="00B03105" w:rsidRPr="00B11648" w:rsidRDefault="001B72B4" w:rsidP="00DC5AB8">
      <w:pPr>
        <w:pStyle w:val="Akapitzlist"/>
        <w:numPr>
          <w:ilvl w:val="0"/>
          <w:numId w:val="56"/>
        </w:numPr>
        <w:tabs>
          <w:tab w:val="left" w:pos="0"/>
        </w:tabs>
        <w:spacing w:after="0" w:line="360" w:lineRule="auto"/>
        <w:ind w:left="0"/>
        <w:contextualSpacing w:val="0"/>
        <w:rPr>
          <w:rFonts w:ascii="Arial" w:hAnsi="Arial" w:cs="Arial"/>
          <w:sz w:val="24"/>
          <w:szCs w:val="24"/>
          <w:lang w:eastAsia="ar-SA"/>
        </w:rPr>
      </w:pPr>
      <w:r w:rsidRPr="00B11648">
        <w:rPr>
          <w:rFonts w:ascii="Arial" w:hAnsi="Arial" w:cs="Arial"/>
          <w:sz w:val="24"/>
          <w:szCs w:val="24"/>
        </w:rPr>
        <w:t>Z</w:t>
      </w:r>
      <w:r w:rsidR="00B03105" w:rsidRPr="00B11648">
        <w:rPr>
          <w:rFonts w:ascii="Arial" w:hAnsi="Arial" w:cs="Arial"/>
          <w:sz w:val="24"/>
          <w:szCs w:val="24"/>
        </w:rPr>
        <w:t>ajęcia</w:t>
      </w:r>
      <w:r w:rsidR="00B03105" w:rsidRPr="00B11648">
        <w:rPr>
          <w:rFonts w:ascii="Arial" w:hAnsi="Arial" w:cs="Arial"/>
          <w:sz w:val="24"/>
          <w:szCs w:val="24"/>
          <w:lang w:eastAsia="ar-SA"/>
        </w:rPr>
        <w:t>, o których mowa mogą być realizowane jako zajęcia lekcyjne, pozalekcyjne lub pozaszkolne w formach:</w:t>
      </w:r>
    </w:p>
    <w:p w:rsidR="00B03105" w:rsidRPr="00B11648" w:rsidRDefault="00B03105" w:rsidP="00DC5AB8">
      <w:pPr>
        <w:numPr>
          <w:ilvl w:val="0"/>
          <w:numId w:val="5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sportowych;</w:t>
      </w:r>
    </w:p>
    <w:p w:rsidR="00B03105" w:rsidRPr="00B11648" w:rsidRDefault="00B03105" w:rsidP="00DC5AB8">
      <w:pPr>
        <w:numPr>
          <w:ilvl w:val="0"/>
          <w:numId w:val="5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rekreacyjno-zdrowotnych;</w:t>
      </w:r>
    </w:p>
    <w:p w:rsidR="00B03105" w:rsidRPr="00B11648" w:rsidRDefault="00B03105" w:rsidP="00DC5AB8">
      <w:pPr>
        <w:numPr>
          <w:ilvl w:val="0"/>
          <w:numId w:val="5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tanecznych;</w:t>
      </w:r>
    </w:p>
    <w:p w:rsidR="00B03105" w:rsidRPr="00B11648" w:rsidRDefault="00B03105" w:rsidP="00DC5AB8">
      <w:pPr>
        <w:numPr>
          <w:ilvl w:val="0"/>
          <w:numId w:val="57"/>
        </w:numPr>
        <w:tabs>
          <w:tab w:val="left" w:pos="0"/>
          <w:tab w:val="left" w:pos="426"/>
        </w:tabs>
        <w:spacing w:line="360" w:lineRule="auto"/>
        <w:ind w:left="0"/>
        <w:jc w:val="left"/>
        <w:rPr>
          <w:rFonts w:ascii="Arial" w:hAnsi="Arial" w:cs="Arial"/>
          <w:sz w:val="24"/>
          <w:szCs w:val="24"/>
          <w:lang w:eastAsia="ar-SA"/>
        </w:rPr>
      </w:pPr>
      <w:r w:rsidRPr="00B11648">
        <w:rPr>
          <w:rFonts w:ascii="Arial" w:hAnsi="Arial" w:cs="Arial"/>
          <w:sz w:val="24"/>
          <w:szCs w:val="24"/>
        </w:rPr>
        <w:t>ak</w:t>
      </w:r>
      <w:r w:rsidRPr="00B11648">
        <w:rPr>
          <w:rFonts w:ascii="Arial" w:hAnsi="Arial" w:cs="Arial"/>
          <w:sz w:val="24"/>
          <w:szCs w:val="24"/>
          <w:lang w:eastAsia="ar-SA"/>
        </w:rPr>
        <w:t>tywnych form turystyki.</w:t>
      </w:r>
    </w:p>
    <w:p w:rsidR="00B03105"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 zajęciach </w:t>
      </w:r>
      <w:r w:rsidR="00953399" w:rsidRPr="00B11648">
        <w:rPr>
          <w:rFonts w:ascii="Arial" w:hAnsi="Arial" w:cs="Arial"/>
          <w:sz w:val="24"/>
          <w:szCs w:val="24"/>
        </w:rPr>
        <w:t xml:space="preserve">obowiązkowych </w:t>
      </w:r>
      <w:r w:rsidRPr="00B11648">
        <w:rPr>
          <w:rFonts w:ascii="Arial" w:hAnsi="Arial" w:cs="Arial"/>
          <w:sz w:val="24"/>
          <w:szCs w:val="24"/>
        </w:rPr>
        <w:t>z informatyki</w:t>
      </w:r>
      <w:r w:rsidR="007955B9" w:rsidRPr="00B11648">
        <w:rPr>
          <w:rFonts w:ascii="Arial" w:hAnsi="Arial" w:cs="Arial"/>
          <w:sz w:val="24"/>
          <w:szCs w:val="24"/>
        </w:rPr>
        <w:t xml:space="preserve"> w klasach IV</w:t>
      </w:r>
      <w:r w:rsidR="00953399" w:rsidRPr="00B11648">
        <w:rPr>
          <w:rFonts w:ascii="Arial" w:hAnsi="Arial" w:cs="Arial"/>
          <w:sz w:val="24"/>
          <w:szCs w:val="24"/>
        </w:rPr>
        <w:t>-VIII</w:t>
      </w:r>
      <w:r w:rsidRPr="00B11648">
        <w:rPr>
          <w:rFonts w:ascii="Arial" w:hAnsi="Arial" w:cs="Arial"/>
          <w:sz w:val="24"/>
          <w:szCs w:val="24"/>
        </w:rPr>
        <w:t xml:space="preserve">, dokonuje się podziału na grupy w oddziałach liczących powyżej 24 uczniów. </w:t>
      </w:r>
      <w:r w:rsidR="00026D4B" w:rsidRPr="00B11648">
        <w:rPr>
          <w:rFonts w:ascii="Arial" w:hAnsi="Arial" w:cs="Arial"/>
          <w:sz w:val="24"/>
          <w:szCs w:val="24"/>
        </w:rPr>
        <w:t>Liczba uczniów w grupie nie może przekraczać liczby stanowisk komputerowych w pracowni komputerowej;</w:t>
      </w:r>
    </w:p>
    <w:p w:rsidR="00B03105"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Na obowiązkowych zajęciach edukacyjnych z języków obcych, w grupach o różnym stopniu zaawansowania znajomości języka, zajęcia prowadzone są w grupach oddziałowych,</w:t>
      </w:r>
      <w:r w:rsidR="00BE0F38" w:rsidRPr="00B11648">
        <w:rPr>
          <w:rFonts w:ascii="Arial" w:hAnsi="Arial" w:cs="Arial"/>
          <w:sz w:val="24"/>
          <w:szCs w:val="24"/>
        </w:rPr>
        <w:t xml:space="preserve"> </w:t>
      </w:r>
      <w:proofErr w:type="spellStart"/>
      <w:r w:rsidR="00BE0F38" w:rsidRPr="00B11648">
        <w:rPr>
          <w:rFonts w:ascii="Arial" w:hAnsi="Arial" w:cs="Arial"/>
          <w:sz w:val="24"/>
          <w:szCs w:val="24"/>
        </w:rPr>
        <w:t>międzyoddziałowych</w:t>
      </w:r>
      <w:proofErr w:type="spellEnd"/>
      <w:r w:rsidR="00BE0F38" w:rsidRPr="00B11648">
        <w:rPr>
          <w:rFonts w:ascii="Arial" w:hAnsi="Arial" w:cs="Arial"/>
          <w:sz w:val="24"/>
          <w:szCs w:val="24"/>
        </w:rPr>
        <w:t xml:space="preserve"> i </w:t>
      </w:r>
      <w:proofErr w:type="spellStart"/>
      <w:r w:rsidR="00BE0F38" w:rsidRPr="00B11648">
        <w:rPr>
          <w:rFonts w:ascii="Arial" w:hAnsi="Arial" w:cs="Arial"/>
          <w:sz w:val="24"/>
          <w:szCs w:val="24"/>
        </w:rPr>
        <w:t>międzyoddziałowych</w:t>
      </w:r>
      <w:proofErr w:type="spellEnd"/>
      <w:r w:rsidRPr="00B11648">
        <w:rPr>
          <w:rFonts w:ascii="Arial" w:hAnsi="Arial" w:cs="Arial"/>
          <w:sz w:val="24"/>
          <w:szCs w:val="24"/>
        </w:rPr>
        <w:t xml:space="preserve"> do 24 uczniów.</w:t>
      </w:r>
    </w:p>
    <w:p w:rsidR="00B03105"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Zajęcia wychowania fizycznego prowadzone są w grupach liczących do 26 uczniów. Dopuszcza się tworzenie grup międzyod</w:t>
      </w:r>
      <w:r w:rsidR="00BE0F38" w:rsidRPr="00B11648">
        <w:rPr>
          <w:rFonts w:ascii="Arial" w:hAnsi="Arial" w:cs="Arial"/>
          <w:sz w:val="24"/>
          <w:szCs w:val="24"/>
        </w:rPr>
        <w:t>działowych.</w:t>
      </w:r>
    </w:p>
    <w:p w:rsidR="00B03105"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Zajęcia wychowania fizycznego w mogą być prowadzone łącznie dla dziewcząt i chłopców.</w:t>
      </w:r>
    </w:p>
    <w:p w:rsidR="00B03105"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 Na zajęciach edukacyjnych z zakresu kształcenia ogólnego, jeżeli z programu wynika konieczność prowadzenia ćwiczeń, w tym laboratoryjnych (przyroda, </w:t>
      </w:r>
      <w:r w:rsidR="00393910" w:rsidRPr="00B11648">
        <w:rPr>
          <w:rFonts w:ascii="Arial" w:hAnsi="Arial" w:cs="Arial"/>
          <w:sz w:val="24"/>
          <w:szCs w:val="24"/>
        </w:rPr>
        <w:t xml:space="preserve">fizyka , chemia, </w:t>
      </w:r>
      <w:r w:rsidRPr="00B11648">
        <w:rPr>
          <w:rFonts w:ascii="Arial" w:hAnsi="Arial" w:cs="Arial"/>
          <w:sz w:val="24"/>
          <w:szCs w:val="24"/>
        </w:rPr>
        <w:t>technika) dokonuje się podziału na grupy</w:t>
      </w:r>
      <w:r w:rsidR="00A11C84" w:rsidRPr="00B11648">
        <w:rPr>
          <w:rFonts w:ascii="Arial" w:hAnsi="Arial" w:cs="Arial"/>
          <w:sz w:val="24"/>
          <w:szCs w:val="24"/>
        </w:rPr>
        <w:t xml:space="preserve"> na nie więcej niż połowie godzin obowiązkowych</w:t>
      </w:r>
      <w:r w:rsidRPr="00B11648">
        <w:rPr>
          <w:rFonts w:ascii="Arial" w:hAnsi="Arial" w:cs="Arial"/>
          <w:sz w:val="24"/>
          <w:szCs w:val="24"/>
        </w:rPr>
        <w:t>, jeżeli oddział liczy 31 uczniów i wi</w:t>
      </w:r>
      <w:r w:rsidR="00A11C84" w:rsidRPr="00B11648">
        <w:rPr>
          <w:rFonts w:ascii="Arial" w:hAnsi="Arial" w:cs="Arial"/>
          <w:sz w:val="24"/>
          <w:szCs w:val="24"/>
        </w:rPr>
        <w:t>ęcej;</w:t>
      </w:r>
    </w:p>
    <w:p w:rsidR="006A66CC"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lang w:eastAsia="ar-SA"/>
        </w:rPr>
      </w:pPr>
      <w:r w:rsidRPr="00B11648">
        <w:rPr>
          <w:rFonts w:ascii="Arial" w:hAnsi="Arial" w:cs="Arial"/>
          <w:sz w:val="24"/>
          <w:szCs w:val="24"/>
        </w:rPr>
        <w:t xml:space="preserve">W </w:t>
      </w:r>
      <w:r w:rsidR="00F94D4D" w:rsidRPr="00B11648">
        <w:rPr>
          <w:rFonts w:ascii="Arial" w:hAnsi="Arial" w:cs="Arial"/>
          <w:sz w:val="24"/>
          <w:szCs w:val="24"/>
        </w:rPr>
        <w:t>szkole</w:t>
      </w:r>
      <w:r w:rsidRPr="00B11648">
        <w:rPr>
          <w:rFonts w:ascii="Arial" w:hAnsi="Arial" w:cs="Arial"/>
          <w:sz w:val="24"/>
          <w:szCs w:val="24"/>
        </w:rPr>
        <w:t xml:space="preserve"> może być utworzony oddział integracyjny liczący od 15 do 20 uczniów,</w:t>
      </w:r>
      <w:r w:rsidR="00481750" w:rsidRPr="00B11648">
        <w:rPr>
          <w:rFonts w:ascii="Arial" w:hAnsi="Arial" w:cs="Arial"/>
          <w:sz w:val="24"/>
          <w:szCs w:val="24"/>
        </w:rPr>
        <w:t xml:space="preserve"> </w:t>
      </w:r>
      <w:r w:rsidRPr="00B11648">
        <w:rPr>
          <w:rFonts w:ascii="Arial" w:hAnsi="Arial" w:cs="Arial"/>
          <w:sz w:val="24"/>
          <w:szCs w:val="24"/>
        </w:rPr>
        <w:t>w tym od 3 do 5 uczniów</w:t>
      </w:r>
      <w:r w:rsidRPr="00B11648">
        <w:rPr>
          <w:rFonts w:ascii="Arial" w:hAnsi="Arial" w:cs="Arial"/>
          <w:sz w:val="24"/>
          <w:szCs w:val="24"/>
          <w:lang w:eastAsia="ar-SA"/>
        </w:rPr>
        <w:t xml:space="preserve"> niepełnosprawnych.</w:t>
      </w:r>
      <w:bookmarkStart w:id="54" w:name="_Toc361441284"/>
      <w:bookmarkStart w:id="55" w:name="_Toc492414616"/>
    </w:p>
    <w:p w:rsidR="006A66CC" w:rsidRPr="00D42318" w:rsidRDefault="007955B9"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bookmarkEnd w:id="54"/>
      <w:r w:rsidR="00607606" w:rsidRPr="00D42318">
        <w:rPr>
          <w:rFonts w:ascii="Arial" w:hAnsi="Arial" w:cs="Arial"/>
          <w:b/>
          <w:sz w:val="28"/>
          <w:szCs w:val="28"/>
        </w:rPr>
        <w:t>6</w:t>
      </w:r>
      <w:r w:rsidRPr="00D42318">
        <w:rPr>
          <w:rFonts w:ascii="Arial" w:hAnsi="Arial" w:cs="Arial"/>
          <w:b/>
          <w:sz w:val="28"/>
          <w:szCs w:val="28"/>
        </w:rPr>
        <w:t xml:space="preserve"> </w:t>
      </w:r>
    </w:p>
    <w:p w:rsidR="008E1282" w:rsidRPr="00760246" w:rsidRDefault="00B03105" w:rsidP="00DC5AB8">
      <w:pPr>
        <w:pStyle w:val="Nagwek3"/>
        <w:spacing w:before="0" w:after="0"/>
        <w:jc w:val="left"/>
        <w:rPr>
          <w:rFonts w:ascii="Arial" w:hAnsi="Arial" w:cs="Arial"/>
          <w:b/>
          <w:sz w:val="28"/>
          <w:szCs w:val="28"/>
          <w:lang w:eastAsia="ar-SA"/>
        </w:rPr>
      </w:pPr>
      <w:r w:rsidRPr="00760246">
        <w:rPr>
          <w:rFonts w:ascii="Arial" w:hAnsi="Arial" w:cs="Arial"/>
          <w:b/>
          <w:sz w:val="28"/>
          <w:szCs w:val="28"/>
        </w:rPr>
        <w:t>Organiza</w:t>
      </w:r>
      <w:r w:rsidR="007955B9" w:rsidRPr="00760246">
        <w:rPr>
          <w:rFonts w:ascii="Arial" w:hAnsi="Arial" w:cs="Arial"/>
          <w:b/>
          <w:sz w:val="28"/>
          <w:szCs w:val="28"/>
        </w:rPr>
        <w:t>cja nauki religii</w:t>
      </w:r>
      <w:r w:rsidR="00481750" w:rsidRPr="00760246">
        <w:rPr>
          <w:rFonts w:ascii="Arial" w:hAnsi="Arial" w:cs="Arial"/>
          <w:b/>
          <w:sz w:val="28"/>
          <w:szCs w:val="28"/>
        </w:rPr>
        <w:t xml:space="preserve">, </w:t>
      </w:r>
      <w:r w:rsidR="007955B9" w:rsidRPr="00760246">
        <w:rPr>
          <w:rFonts w:ascii="Arial" w:hAnsi="Arial" w:cs="Arial"/>
          <w:b/>
          <w:sz w:val="28"/>
          <w:szCs w:val="28"/>
        </w:rPr>
        <w:t>etyki i</w:t>
      </w:r>
      <w:r w:rsidR="00E662C7" w:rsidRPr="00760246">
        <w:rPr>
          <w:rFonts w:ascii="Arial" w:hAnsi="Arial" w:cs="Arial"/>
          <w:b/>
          <w:sz w:val="28"/>
          <w:szCs w:val="28"/>
        </w:rPr>
        <w:t xml:space="preserve"> </w:t>
      </w:r>
      <w:bookmarkEnd w:id="55"/>
      <w:r w:rsidR="00EF65BB" w:rsidRPr="00760246">
        <w:rPr>
          <w:rFonts w:ascii="Arial" w:hAnsi="Arial" w:cs="Arial"/>
          <w:b/>
          <w:sz w:val="28"/>
          <w:szCs w:val="28"/>
        </w:rPr>
        <w:t>w</w:t>
      </w:r>
      <w:r w:rsidR="00481750" w:rsidRPr="00760246">
        <w:rPr>
          <w:rFonts w:ascii="Arial" w:hAnsi="Arial" w:cs="Arial"/>
          <w:b/>
          <w:sz w:val="28"/>
          <w:szCs w:val="28"/>
        </w:rPr>
        <w:t>ychowania do życia w rodzinie.</w:t>
      </w:r>
    </w:p>
    <w:p w:rsidR="00B03105" w:rsidRPr="00B11648" w:rsidRDefault="00DD6A99" w:rsidP="00DC5AB8">
      <w:pPr>
        <w:pStyle w:val="paragraf0"/>
        <w:spacing w:line="360" w:lineRule="auto"/>
        <w:jc w:val="left"/>
        <w:rPr>
          <w:rFonts w:ascii="Arial" w:hAnsi="Arial" w:cs="Arial"/>
          <w:sz w:val="24"/>
          <w:szCs w:val="24"/>
          <w:lang w:eastAsia="ar-SA"/>
        </w:rPr>
      </w:pPr>
      <w:r w:rsidRPr="00B11648">
        <w:rPr>
          <w:rFonts w:ascii="Arial" w:hAnsi="Arial" w:cs="Arial"/>
          <w:sz w:val="24"/>
          <w:szCs w:val="24"/>
        </w:rPr>
        <w:t>§</w:t>
      </w:r>
      <w:r w:rsidR="001A0ADD" w:rsidRPr="00B11648">
        <w:rPr>
          <w:rFonts w:ascii="Arial" w:hAnsi="Arial" w:cs="Arial"/>
          <w:sz w:val="24"/>
          <w:szCs w:val="24"/>
        </w:rPr>
        <w:t xml:space="preserve"> </w:t>
      </w:r>
      <w:r w:rsidR="00CA1BF7" w:rsidRPr="00B11648">
        <w:rPr>
          <w:rFonts w:ascii="Arial" w:hAnsi="Arial" w:cs="Arial"/>
          <w:sz w:val="24"/>
          <w:szCs w:val="24"/>
        </w:rPr>
        <w:t>45</w:t>
      </w:r>
      <w:r w:rsidRPr="00B11648">
        <w:rPr>
          <w:rFonts w:ascii="Arial" w:hAnsi="Arial" w:cs="Arial"/>
          <w:sz w:val="24"/>
          <w:szCs w:val="24"/>
        </w:rPr>
        <w:t>.</w:t>
      </w:r>
      <w:r w:rsidR="00B03105" w:rsidRPr="00B11648">
        <w:rPr>
          <w:rFonts w:ascii="Arial" w:hAnsi="Arial" w:cs="Arial"/>
          <w:bCs/>
          <w:sz w:val="24"/>
          <w:szCs w:val="24"/>
        </w:rPr>
        <w:t xml:space="preserve">1. </w:t>
      </w:r>
      <w:r w:rsidR="004B0B2D" w:rsidRPr="00B11648">
        <w:rPr>
          <w:rFonts w:ascii="Arial" w:hAnsi="Arial" w:cs="Arial"/>
          <w:sz w:val="24"/>
          <w:szCs w:val="24"/>
        </w:rPr>
        <w:t>Uczniom</w:t>
      </w:r>
      <w:r w:rsidR="004B0B2D" w:rsidRPr="00B11648">
        <w:rPr>
          <w:rFonts w:ascii="Arial" w:hAnsi="Arial" w:cs="Arial"/>
          <w:sz w:val="24"/>
          <w:szCs w:val="24"/>
          <w:lang w:eastAsia="ar-SA"/>
        </w:rPr>
        <w:t xml:space="preserve"> </w:t>
      </w:r>
      <w:r w:rsidR="00F94D4D" w:rsidRPr="00B11648">
        <w:rPr>
          <w:rFonts w:ascii="Arial" w:hAnsi="Arial" w:cs="Arial"/>
          <w:sz w:val="24"/>
          <w:szCs w:val="24"/>
          <w:lang w:eastAsia="ar-SA"/>
        </w:rPr>
        <w:t>szkoły</w:t>
      </w:r>
      <w:r w:rsidR="00B03105" w:rsidRPr="00B11648">
        <w:rPr>
          <w:rFonts w:ascii="Arial" w:hAnsi="Arial" w:cs="Arial"/>
          <w:sz w:val="24"/>
          <w:szCs w:val="24"/>
          <w:lang w:eastAsia="ar-SA"/>
        </w:rPr>
        <w:t xml:space="preserve"> na życzenie rodziców (prawnych opiekunów) </w:t>
      </w:r>
      <w:r w:rsidR="00F94D4D" w:rsidRPr="00B11648">
        <w:rPr>
          <w:rFonts w:ascii="Arial" w:hAnsi="Arial" w:cs="Arial"/>
          <w:sz w:val="24"/>
          <w:szCs w:val="24"/>
          <w:lang w:eastAsia="ar-SA"/>
        </w:rPr>
        <w:t>szkoła</w:t>
      </w:r>
      <w:r w:rsidR="00B03105" w:rsidRPr="00B11648">
        <w:rPr>
          <w:rFonts w:ascii="Arial" w:hAnsi="Arial" w:cs="Arial"/>
          <w:sz w:val="24"/>
          <w:szCs w:val="24"/>
          <w:lang w:eastAsia="ar-SA"/>
        </w:rPr>
        <w:t xml:space="preserve"> organizuje naukę religii/etyki zgodnie z odrębnymi przepisami.</w:t>
      </w:r>
    </w:p>
    <w:p w:rsidR="00B03105" w:rsidRPr="00B11648" w:rsidRDefault="00B03105" w:rsidP="00DC5AB8">
      <w:pPr>
        <w:pStyle w:val="Akapitzlist"/>
        <w:numPr>
          <w:ilvl w:val="0"/>
          <w:numId w:val="5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lang w:eastAsia="ar-SA"/>
        </w:rPr>
        <w:t>Życzenie</w:t>
      </w:r>
      <w:r w:rsidRPr="00B11648">
        <w:rPr>
          <w:rFonts w:ascii="Arial" w:hAnsi="Arial" w:cs="Arial"/>
          <w:sz w:val="24"/>
          <w:szCs w:val="24"/>
        </w:rPr>
        <w:t>, o którym mowa w ust. 1 jest wyrażane w formie pisemnego oświadczenia. Oświadczenie nie musi  ponawiane w kolejnym roku szkolnym, może jednak zmienione.</w:t>
      </w:r>
    </w:p>
    <w:p w:rsidR="00B03105" w:rsidRPr="00B11648" w:rsidRDefault="00B03105" w:rsidP="00DC5AB8">
      <w:pPr>
        <w:pStyle w:val="Akapitzlist"/>
        <w:numPr>
          <w:ilvl w:val="0"/>
          <w:numId w:val="5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 xml:space="preserve">W przypadku, gdy na zajęcia religii konkretnego wyznania lub etyki zgłosi się mniej niż 7 uczniów z danego oddziały, zajęcia te mogą być organizowane w formie zajęć międzyoddziałowych lub </w:t>
      </w:r>
      <w:r w:rsidR="007C0BB4" w:rsidRPr="00B11648">
        <w:rPr>
          <w:rFonts w:ascii="Arial" w:hAnsi="Arial" w:cs="Arial"/>
          <w:sz w:val="24"/>
          <w:szCs w:val="24"/>
        </w:rPr>
        <w:t>między klasowych</w:t>
      </w:r>
      <w:r w:rsidRPr="00B11648">
        <w:rPr>
          <w:rFonts w:ascii="Arial" w:hAnsi="Arial" w:cs="Arial"/>
          <w:sz w:val="24"/>
          <w:szCs w:val="24"/>
        </w:rPr>
        <w:t xml:space="preserve">, zaś w przypadku, gdy w całej </w:t>
      </w:r>
      <w:r w:rsidR="00F94D4D" w:rsidRPr="00B11648">
        <w:rPr>
          <w:rFonts w:ascii="Arial" w:hAnsi="Arial" w:cs="Arial"/>
          <w:sz w:val="24"/>
          <w:szCs w:val="24"/>
        </w:rPr>
        <w:t>szkole</w:t>
      </w:r>
      <w:r w:rsidRPr="00B11648">
        <w:rPr>
          <w:rFonts w:ascii="Arial" w:hAnsi="Arial" w:cs="Arial"/>
          <w:sz w:val="24"/>
          <w:szCs w:val="24"/>
        </w:rPr>
        <w:t xml:space="preserve"> liczba chętnych na te zajęcia będzie mniejsza niż 7 osób, dyrektor </w:t>
      </w:r>
      <w:r w:rsidR="00F94D4D" w:rsidRPr="00B11648">
        <w:rPr>
          <w:rFonts w:ascii="Arial" w:hAnsi="Arial" w:cs="Arial"/>
          <w:sz w:val="24"/>
          <w:szCs w:val="24"/>
        </w:rPr>
        <w:t>szkoły</w:t>
      </w:r>
      <w:r w:rsidRPr="00B11648">
        <w:rPr>
          <w:rFonts w:ascii="Arial" w:hAnsi="Arial" w:cs="Arial"/>
          <w:sz w:val="24"/>
          <w:szCs w:val="24"/>
        </w:rPr>
        <w:t xml:space="preserve"> przekazuje deklaracje rodziców do organu prowadzącego. Organ prowadzący organizuje naukę religii lub etyki w formie zajęć międzyszkolnych.</w:t>
      </w:r>
    </w:p>
    <w:p w:rsidR="00B03105" w:rsidRPr="00B11648" w:rsidRDefault="00B03105" w:rsidP="00DC5AB8">
      <w:pPr>
        <w:pStyle w:val="Akapitzlist"/>
        <w:numPr>
          <w:ilvl w:val="0"/>
          <w:numId w:val="5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sytuacjach, jak w ust. 3, podstawę wpisania ocen z religii lub etyki do arkusza ocen</w:t>
      </w:r>
      <w:r w:rsidR="00E50830" w:rsidRPr="00B11648">
        <w:rPr>
          <w:rFonts w:ascii="Arial" w:hAnsi="Arial" w:cs="Arial"/>
          <w:sz w:val="24"/>
          <w:szCs w:val="24"/>
        </w:rPr>
        <w:t xml:space="preserve"> </w:t>
      </w:r>
      <w:r w:rsidRPr="00B11648">
        <w:rPr>
          <w:rFonts w:ascii="Arial" w:hAnsi="Arial" w:cs="Arial"/>
          <w:sz w:val="24"/>
          <w:szCs w:val="24"/>
        </w:rPr>
        <w:t>i na świadectwie stanowi zaświadczenie wydane przez katechetę, nauczyciela etyki prowadzących zajęcia w grupach międzyszkolnych.</w:t>
      </w:r>
    </w:p>
    <w:p w:rsidR="00B03105" w:rsidRPr="00B11648" w:rsidRDefault="00B03105" w:rsidP="00DC5AB8">
      <w:pPr>
        <w:pStyle w:val="Akapitzlist"/>
        <w:numPr>
          <w:ilvl w:val="0"/>
          <w:numId w:val="5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Udział ucznia w zajęciach religii/etyki jest dobrowolny. Uczeń </w:t>
      </w:r>
      <w:r w:rsidR="00B61C4F" w:rsidRPr="00B11648">
        <w:rPr>
          <w:rFonts w:ascii="Arial" w:hAnsi="Arial" w:cs="Arial"/>
          <w:sz w:val="24"/>
          <w:szCs w:val="24"/>
        </w:rPr>
        <w:t xml:space="preserve">może uczestniczyć </w:t>
      </w:r>
      <w:r w:rsidRPr="00B11648">
        <w:rPr>
          <w:rFonts w:ascii="Arial" w:hAnsi="Arial" w:cs="Arial"/>
          <w:sz w:val="24"/>
          <w:szCs w:val="24"/>
        </w:rPr>
        <w:t>w dwóch rodzajach zajęć.</w:t>
      </w:r>
    </w:p>
    <w:p w:rsidR="00B03105" w:rsidRPr="00B11648" w:rsidRDefault="00B03105" w:rsidP="00DC5AB8">
      <w:pPr>
        <w:pStyle w:val="Akapitzlist"/>
        <w:numPr>
          <w:ilvl w:val="0"/>
          <w:numId w:val="58"/>
        </w:numPr>
        <w:tabs>
          <w:tab w:val="left" w:pos="0"/>
        </w:tabs>
        <w:spacing w:after="0" w:line="360" w:lineRule="auto"/>
        <w:ind w:left="0"/>
        <w:contextualSpacing w:val="0"/>
        <w:rPr>
          <w:rFonts w:ascii="Arial" w:hAnsi="Arial" w:cs="Arial"/>
          <w:sz w:val="24"/>
          <w:szCs w:val="24"/>
          <w:lang w:eastAsia="ar-SA"/>
        </w:rPr>
      </w:pPr>
      <w:r w:rsidRPr="00B11648">
        <w:rPr>
          <w:rFonts w:ascii="Arial" w:hAnsi="Arial" w:cs="Arial"/>
          <w:sz w:val="24"/>
          <w:szCs w:val="24"/>
        </w:rPr>
        <w:t>W przypadkach, gdy uczeń uczęszczał na zajęcia religii i etyki, do średniej ocen</w:t>
      </w:r>
      <w:r w:rsidR="008D5351" w:rsidRPr="00B11648">
        <w:rPr>
          <w:rFonts w:ascii="Arial" w:hAnsi="Arial" w:cs="Arial"/>
          <w:sz w:val="24"/>
          <w:szCs w:val="24"/>
        </w:rPr>
        <w:t xml:space="preserve"> nie </w:t>
      </w:r>
      <w:r w:rsidRPr="00B11648">
        <w:rPr>
          <w:rFonts w:ascii="Arial" w:hAnsi="Arial" w:cs="Arial"/>
          <w:sz w:val="24"/>
          <w:szCs w:val="24"/>
        </w:rPr>
        <w:t>wlicza się</w:t>
      </w:r>
      <w:r w:rsidR="00FF038E" w:rsidRPr="00B11648">
        <w:rPr>
          <w:rFonts w:ascii="Arial" w:hAnsi="Arial" w:cs="Arial"/>
          <w:sz w:val="24"/>
          <w:szCs w:val="24"/>
        </w:rPr>
        <w:t xml:space="preserve"> z oc</w:t>
      </w:r>
      <w:r w:rsidR="00FF038E" w:rsidRPr="00B11648">
        <w:rPr>
          <w:rFonts w:ascii="Arial" w:hAnsi="Arial" w:cs="Arial"/>
          <w:sz w:val="24"/>
          <w:szCs w:val="24"/>
          <w:lang w:eastAsia="ar-SA"/>
        </w:rPr>
        <w:t>en</w:t>
      </w:r>
      <w:r w:rsidR="00B350C5" w:rsidRPr="00B11648">
        <w:rPr>
          <w:rFonts w:ascii="Arial" w:hAnsi="Arial" w:cs="Arial"/>
          <w:sz w:val="24"/>
          <w:szCs w:val="24"/>
          <w:lang w:eastAsia="ar-SA"/>
        </w:rPr>
        <w:t xml:space="preserve"> z tych przedmiotów.</w:t>
      </w:r>
    </w:p>
    <w:p w:rsidR="00B03105" w:rsidRPr="00B11648" w:rsidRDefault="00DD6A99" w:rsidP="00DC5AB8">
      <w:pPr>
        <w:pStyle w:val="paragraf0"/>
        <w:spacing w:line="360" w:lineRule="auto"/>
        <w:jc w:val="left"/>
        <w:rPr>
          <w:rFonts w:ascii="Arial" w:hAnsi="Arial" w:cs="Arial"/>
          <w:sz w:val="24"/>
          <w:szCs w:val="24"/>
          <w:lang w:eastAsia="ar-SA"/>
        </w:rPr>
      </w:pPr>
      <w:r w:rsidRPr="00B11648">
        <w:rPr>
          <w:rFonts w:ascii="Arial" w:hAnsi="Arial" w:cs="Arial"/>
          <w:sz w:val="24"/>
          <w:szCs w:val="24"/>
        </w:rPr>
        <w:t>§</w:t>
      </w:r>
      <w:r w:rsidR="008D4124" w:rsidRPr="00B11648">
        <w:rPr>
          <w:rFonts w:ascii="Arial" w:hAnsi="Arial" w:cs="Arial"/>
          <w:sz w:val="24"/>
          <w:szCs w:val="24"/>
        </w:rPr>
        <w:t xml:space="preserve"> </w:t>
      </w:r>
      <w:r w:rsidR="00CA1BF7" w:rsidRPr="00B11648">
        <w:rPr>
          <w:rFonts w:ascii="Arial" w:hAnsi="Arial" w:cs="Arial"/>
          <w:sz w:val="24"/>
          <w:szCs w:val="24"/>
        </w:rPr>
        <w:t>46</w:t>
      </w:r>
      <w:r w:rsidRPr="00B11648">
        <w:rPr>
          <w:rFonts w:ascii="Arial" w:hAnsi="Arial" w:cs="Arial"/>
          <w:sz w:val="24"/>
          <w:szCs w:val="24"/>
        </w:rPr>
        <w:t>.</w:t>
      </w:r>
      <w:r w:rsidR="007955B9" w:rsidRPr="00B11648">
        <w:rPr>
          <w:rFonts w:ascii="Arial" w:hAnsi="Arial" w:cs="Arial"/>
          <w:bCs/>
          <w:sz w:val="24"/>
          <w:szCs w:val="24"/>
        </w:rPr>
        <w:t xml:space="preserve">1. </w:t>
      </w:r>
      <w:r w:rsidR="00B03105" w:rsidRPr="00B11648">
        <w:rPr>
          <w:rFonts w:ascii="Arial" w:hAnsi="Arial" w:cs="Arial"/>
          <w:bCs/>
          <w:sz w:val="24"/>
          <w:szCs w:val="24"/>
        </w:rPr>
        <w:t>Uc</w:t>
      </w:r>
      <w:r w:rsidR="00B03105" w:rsidRPr="00B11648">
        <w:rPr>
          <w:rFonts w:ascii="Arial" w:hAnsi="Arial" w:cs="Arial"/>
          <w:sz w:val="24"/>
          <w:szCs w:val="24"/>
          <w:lang w:eastAsia="ar-SA"/>
        </w:rPr>
        <w:t>zniom danego oddziału lub grupie międzyoddziałowej organizuje się zajęcia z zakresu w</w:t>
      </w:r>
      <w:r w:rsidR="00047414" w:rsidRPr="00B11648">
        <w:rPr>
          <w:rFonts w:ascii="Arial" w:hAnsi="Arial" w:cs="Arial"/>
          <w:sz w:val="24"/>
          <w:szCs w:val="24"/>
          <w:lang w:eastAsia="ar-SA"/>
        </w:rPr>
        <w:t>ychowania do życia w rodzinie</w:t>
      </w:r>
      <w:r w:rsidR="00B03105" w:rsidRPr="00B11648">
        <w:rPr>
          <w:rFonts w:ascii="Arial" w:hAnsi="Arial" w:cs="Arial"/>
          <w:sz w:val="24"/>
          <w:szCs w:val="24"/>
          <w:lang w:eastAsia="ar-SA"/>
        </w:rPr>
        <w:t>,</w:t>
      </w:r>
      <w:r w:rsidR="00E50830" w:rsidRPr="00B11648">
        <w:rPr>
          <w:rFonts w:ascii="Arial" w:hAnsi="Arial" w:cs="Arial"/>
          <w:sz w:val="24"/>
          <w:szCs w:val="24"/>
          <w:lang w:eastAsia="ar-SA"/>
        </w:rPr>
        <w:t xml:space="preserve"> </w:t>
      </w:r>
      <w:r w:rsidR="00B03105" w:rsidRPr="00B11648">
        <w:rPr>
          <w:rFonts w:ascii="Arial" w:hAnsi="Arial" w:cs="Arial"/>
          <w:sz w:val="24"/>
          <w:szCs w:val="24"/>
          <w:lang w:eastAsia="ar-SA"/>
        </w:rPr>
        <w:t xml:space="preserve">w ramach godzin do dyspozycji </w:t>
      </w:r>
      <w:r w:rsidR="00F94D4D" w:rsidRPr="00B11648">
        <w:rPr>
          <w:rFonts w:ascii="Arial" w:hAnsi="Arial" w:cs="Arial"/>
          <w:sz w:val="24"/>
          <w:szCs w:val="24"/>
          <w:lang w:eastAsia="ar-SA"/>
        </w:rPr>
        <w:t>dyrektora</w:t>
      </w:r>
      <w:r w:rsidR="00481750" w:rsidRPr="00B11648">
        <w:rPr>
          <w:rFonts w:ascii="Arial" w:hAnsi="Arial" w:cs="Arial"/>
          <w:sz w:val="24"/>
          <w:szCs w:val="24"/>
          <w:lang w:eastAsia="ar-SA"/>
        </w:rPr>
        <w:t xml:space="preserve"> </w:t>
      </w:r>
      <w:r w:rsidR="00B03105" w:rsidRPr="00B11648">
        <w:rPr>
          <w:rFonts w:ascii="Arial" w:hAnsi="Arial" w:cs="Arial"/>
          <w:sz w:val="24"/>
          <w:szCs w:val="24"/>
          <w:lang w:eastAsia="ar-SA"/>
        </w:rPr>
        <w:t>w wymiarze 1</w:t>
      </w:r>
      <w:r w:rsidR="00262008" w:rsidRPr="00B11648">
        <w:rPr>
          <w:rFonts w:ascii="Arial" w:hAnsi="Arial" w:cs="Arial"/>
          <w:sz w:val="24"/>
          <w:szCs w:val="24"/>
          <w:lang w:eastAsia="ar-SA"/>
        </w:rPr>
        <w:t>9</w:t>
      </w:r>
      <w:r w:rsidR="00B03105" w:rsidRPr="00B11648">
        <w:rPr>
          <w:rFonts w:ascii="Arial" w:hAnsi="Arial" w:cs="Arial"/>
          <w:sz w:val="24"/>
          <w:szCs w:val="24"/>
          <w:lang w:eastAsia="ar-SA"/>
        </w:rPr>
        <w:t xml:space="preserve"> godzin w każdej klasie, w tym po 5 godzin z podziałem na grupy chłopców</w:t>
      </w:r>
      <w:r w:rsidR="00481750" w:rsidRPr="00B11648">
        <w:rPr>
          <w:rFonts w:ascii="Arial" w:hAnsi="Arial" w:cs="Arial"/>
          <w:sz w:val="24"/>
          <w:szCs w:val="24"/>
          <w:lang w:eastAsia="ar-SA"/>
        </w:rPr>
        <w:t xml:space="preserve"> </w:t>
      </w:r>
      <w:r w:rsidR="00B03105" w:rsidRPr="00B11648">
        <w:rPr>
          <w:rFonts w:ascii="Arial" w:hAnsi="Arial" w:cs="Arial"/>
          <w:sz w:val="24"/>
          <w:szCs w:val="24"/>
          <w:lang w:eastAsia="ar-SA"/>
        </w:rPr>
        <w:t>i dziewcząt.</w:t>
      </w:r>
    </w:p>
    <w:p w:rsidR="008E1282" w:rsidRPr="00B11648" w:rsidRDefault="008E1282" w:rsidP="00DC5AB8">
      <w:pPr>
        <w:pStyle w:val="Akapitzlist"/>
        <w:numPr>
          <w:ilvl w:val="0"/>
          <w:numId w:val="59"/>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lang w:eastAsia="ar-SA"/>
        </w:rPr>
        <w:t xml:space="preserve"> </w:t>
      </w:r>
      <w:r w:rsidRPr="00B11648">
        <w:rPr>
          <w:rFonts w:ascii="Arial" w:hAnsi="Arial" w:cs="Arial"/>
          <w:sz w:val="24"/>
          <w:szCs w:val="24"/>
        </w:rPr>
        <w:t>Uczeń szkoły nie bierze udziału w zajęciach, o których mowa w ust.1, jeżeli jego rodzice (prawni opiekunowie) zgłoszą dyrektorowi szkoły w formie pisemnej sprzeciw wobec udziału ucznia w zajęciach.</w:t>
      </w:r>
    </w:p>
    <w:p w:rsidR="00F2725E" w:rsidRPr="00B11648" w:rsidRDefault="008E1282" w:rsidP="00DC5AB8">
      <w:pPr>
        <w:pStyle w:val="Akapitzlist"/>
        <w:numPr>
          <w:ilvl w:val="0"/>
          <w:numId w:val="59"/>
        </w:numPr>
        <w:tabs>
          <w:tab w:val="left" w:pos="0"/>
        </w:tabs>
        <w:spacing w:after="0" w:line="360" w:lineRule="auto"/>
        <w:ind w:left="0"/>
        <w:contextualSpacing w:val="0"/>
        <w:rPr>
          <w:rFonts w:ascii="Arial" w:hAnsi="Arial" w:cs="Arial"/>
          <w:sz w:val="24"/>
          <w:szCs w:val="24"/>
          <w:lang w:eastAsia="ar-SA"/>
        </w:rPr>
      </w:pPr>
      <w:r w:rsidRPr="00B11648">
        <w:rPr>
          <w:rFonts w:ascii="Arial" w:hAnsi="Arial" w:cs="Arial"/>
          <w:sz w:val="24"/>
          <w:szCs w:val="24"/>
        </w:rPr>
        <w:t>Zajęcia</w:t>
      </w:r>
      <w:r w:rsidRPr="00B11648">
        <w:rPr>
          <w:rFonts w:ascii="Arial" w:hAnsi="Arial" w:cs="Arial"/>
          <w:sz w:val="24"/>
          <w:szCs w:val="24"/>
          <w:lang w:eastAsia="ar-SA"/>
        </w:rPr>
        <w:t>, o których mowa w ust. 1  nie podlegają ocenie i nie mają wpływu na promocję ucznia do klasy programowo wyższej ani na ukończenie szkoły przez ucznia.</w:t>
      </w:r>
      <w:bookmarkStart w:id="56" w:name="_Toc492414618"/>
    </w:p>
    <w:p w:rsidR="00F2725E" w:rsidRPr="00D42318" w:rsidRDefault="005678C2"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r w:rsidR="00607606" w:rsidRPr="00D42318">
        <w:rPr>
          <w:rFonts w:ascii="Arial" w:hAnsi="Arial" w:cs="Arial"/>
          <w:b/>
          <w:sz w:val="28"/>
          <w:szCs w:val="28"/>
        </w:rPr>
        <w:t>7</w:t>
      </w:r>
    </w:p>
    <w:p w:rsidR="005678C2" w:rsidRPr="00760246" w:rsidRDefault="00941659" w:rsidP="00DC5AB8">
      <w:pPr>
        <w:pStyle w:val="Nagwek3"/>
        <w:spacing w:before="0" w:after="0"/>
        <w:jc w:val="left"/>
        <w:rPr>
          <w:rFonts w:ascii="Arial" w:hAnsi="Arial" w:cs="Arial"/>
          <w:b/>
          <w:sz w:val="28"/>
          <w:szCs w:val="28"/>
          <w:lang w:eastAsia="ar-SA"/>
        </w:rPr>
      </w:pPr>
      <w:r w:rsidRPr="00760246">
        <w:rPr>
          <w:rFonts w:ascii="Arial" w:hAnsi="Arial" w:cs="Arial"/>
          <w:b/>
          <w:sz w:val="28"/>
          <w:szCs w:val="28"/>
        </w:rPr>
        <w:t xml:space="preserve">Zasady zwalniania uczniów z obowiązkowych zajęć </w:t>
      </w:r>
      <w:r w:rsidR="00481750" w:rsidRPr="00760246">
        <w:rPr>
          <w:rFonts w:ascii="Arial" w:hAnsi="Arial" w:cs="Arial"/>
          <w:b/>
          <w:sz w:val="28"/>
          <w:szCs w:val="28"/>
        </w:rPr>
        <w:t>wych</w:t>
      </w:r>
      <w:r w:rsidR="002452FD">
        <w:rPr>
          <w:rFonts w:ascii="Arial" w:hAnsi="Arial" w:cs="Arial"/>
          <w:b/>
          <w:sz w:val="28"/>
          <w:szCs w:val="28"/>
        </w:rPr>
        <w:t>owania fizycznego</w:t>
      </w:r>
      <w:r w:rsidR="00481750" w:rsidRPr="00760246">
        <w:rPr>
          <w:rFonts w:ascii="Arial" w:hAnsi="Arial" w:cs="Arial"/>
          <w:b/>
          <w:sz w:val="28"/>
          <w:szCs w:val="28"/>
        </w:rPr>
        <w:t xml:space="preserve"> i </w:t>
      </w:r>
      <w:r w:rsidRPr="00760246">
        <w:rPr>
          <w:rFonts w:ascii="Arial" w:hAnsi="Arial" w:cs="Arial"/>
          <w:b/>
          <w:sz w:val="28"/>
          <w:szCs w:val="28"/>
        </w:rPr>
        <w:t>drugi</w:t>
      </w:r>
      <w:r w:rsidR="00481750" w:rsidRPr="00760246">
        <w:rPr>
          <w:rFonts w:ascii="Arial" w:hAnsi="Arial" w:cs="Arial"/>
          <w:b/>
          <w:sz w:val="28"/>
          <w:szCs w:val="28"/>
        </w:rPr>
        <w:t xml:space="preserve">ego </w:t>
      </w:r>
      <w:r w:rsidRPr="00760246">
        <w:rPr>
          <w:rFonts w:ascii="Arial" w:hAnsi="Arial" w:cs="Arial"/>
          <w:b/>
          <w:sz w:val="28"/>
          <w:szCs w:val="28"/>
        </w:rPr>
        <w:t>język</w:t>
      </w:r>
      <w:r w:rsidR="00481750" w:rsidRPr="00760246">
        <w:rPr>
          <w:rFonts w:ascii="Arial" w:hAnsi="Arial" w:cs="Arial"/>
          <w:b/>
          <w:sz w:val="28"/>
          <w:szCs w:val="28"/>
        </w:rPr>
        <w:t>a</w:t>
      </w:r>
      <w:r w:rsidRPr="00760246">
        <w:rPr>
          <w:rFonts w:ascii="Arial" w:hAnsi="Arial" w:cs="Arial"/>
          <w:b/>
          <w:sz w:val="28"/>
          <w:szCs w:val="28"/>
        </w:rPr>
        <w:t xml:space="preserve"> obc</w:t>
      </w:r>
      <w:bookmarkEnd w:id="56"/>
      <w:r w:rsidR="00481750" w:rsidRPr="00760246">
        <w:rPr>
          <w:rFonts w:ascii="Arial" w:hAnsi="Arial" w:cs="Arial"/>
          <w:b/>
          <w:sz w:val="28"/>
          <w:szCs w:val="28"/>
        </w:rPr>
        <w:t>ego</w:t>
      </w:r>
    </w:p>
    <w:p w:rsidR="00B03105" w:rsidRPr="00B11648" w:rsidRDefault="00313C7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BF6DB1" w:rsidRPr="00B11648">
        <w:rPr>
          <w:rFonts w:ascii="Arial" w:hAnsi="Arial" w:cs="Arial"/>
          <w:sz w:val="24"/>
          <w:szCs w:val="24"/>
        </w:rPr>
        <w:t>4</w:t>
      </w:r>
      <w:r w:rsidR="00CA1BF7" w:rsidRPr="00B11648">
        <w:rPr>
          <w:rFonts w:ascii="Arial" w:hAnsi="Arial" w:cs="Arial"/>
          <w:sz w:val="24"/>
          <w:szCs w:val="24"/>
        </w:rPr>
        <w:t>7</w:t>
      </w:r>
      <w:r w:rsidR="003C5D7B" w:rsidRPr="00B11648">
        <w:rPr>
          <w:rFonts w:ascii="Arial" w:hAnsi="Arial" w:cs="Arial"/>
          <w:sz w:val="24"/>
          <w:szCs w:val="24"/>
        </w:rPr>
        <w:t>.</w:t>
      </w:r>
      <w:r w:rsidR="00941659" w:rsidRPr="00B11648">
        <w:rPr>
          <w:rFonts w:ascii="Arial" w:hAnsi="Arial" w:cs="Arial"/>
          <w:bCs/>
          <w:sz w:val="24"/>
          <w:szCs w:val="24"/>
        </w:rPr>
        <w:t xml:space="preserve"> </w:t>
      </w:r>
      <w:r w:rsidR="00B03105" w:rsidRPr="00B11648">
        <w:rPr>
          <w:rFonts w:ascii="Arial" w:hAnsi="Arial" w:cs="Arial"/>
          <w:sz w:val="24"/>
          <w:szCs w:val="24"/>
        </w:rPr>
        <w:t>Zasady zwalniania ucznia na zajęciach wychowania fizycznego:</w:t>
      </w:r>
    </w:p>
    <w:p w:rsidR="00B03105" w:rsidRPr="00B11648" w:rsidRDefault="00121575" w:rsidP="00DC5AB8">
      <w:pPr>
        <w:tabs>
          <w:tab w:val="left" w:pos="0"/>
          <w:tab w:val="left" w:pos="426"/>
        </w:tabs>
        <w:spacing w:line="360" w:lineRule="auto"/>
        <w:jc w:val="left"/>
        <w:rPr>
          <w:rFonts w:ascii="Arial" w:hAnsi="Arial" w:cs="Arial"/>
          <w:sz w:val="24"/>
          <w:szCs w:val="24"/>
        </w:rPr>
      </w:pPr>
      <w:r w:rsidRPr="00B11648">
        <w:rPr>
          <w:rFonts w:ascii="Arial" w:hAnsi="Arial" w:cs="Arial"/>
          <w:sz w:val="24"/>
          <w:szCs w:val="24"/>
        </w:rPr>
        <w:t>1. W</w:t>
      </w:r>
      <w:r w:rsidR="00B03105" w:rsidRPr="00B11648">
        <w:rPr>
          <w:rFonts w:ascii="Arial" w:hAnsi="Arial" w:cs="Arial"/>
          <w:sz w:val="24"/>
          <w:szCs w:val="24"/>
        </w:rPr>
        <w:t xml:space="preserve"> przypadku posiadania przez ucznia opinii lekarza o braku możliwości uczestniczenia ucznia</w:t>
      </w:r>
      <w:r w:rsidR="00E50830" w:rsidRPr="00B11648">
        <w:rPr>
          <w:rFonts w:ascii="Arial" w:hAnsi="Arial" w:cs="Arial"/>
          <w:sz w:val="24"/>
          <w:szCs w:val="24"/>
        </w:rPr>
        <w:t xml:space="preserve"> </w:t>
      </w:r>
      <w:r w:rsidR="00B03105" w:rsidRPr="00B11648">
        <w:rPr>
          <w:rFonts w:ascii="Arial" w:hAnsi="Arial" w:cs="Arial"/>
          <w:sz w:val="24"/>
          <w:szCs w:val="24"/>
        </w:rPr>
        <w:t xml:space="preserve">na zajęciach wychowania fizycznego, dyrektor </w:t>
      </w:r>
      <w:r w:rsidR="00F94D4D" w:rsidRPr="00B11648">
        <w:rPr>
          <w:rFonts w:ascii="Arial" w:hAnsi="Arial" w:cs="Arial"/>
          <w:sz w:val="24"/>
          <w:szCs w:val="24"/>
        </w:rPr>
        <w:t>szkoły</w:t>
      </w:r>
      <w:r w:rsidR="00B03105" w:rsidRPr="00B11648">
        <w:rPr>
          <w:rFonts w:ascii="Arial" w:hAnsi="Arial" w:cs="Arial"/>
          <w:sz w:val="24"/>
          <w:szCs w:val="24"/>
        </w:rPr>
        <w:t xml:space="preserve"> zwalania ucznia z realizacji zajęć wychowania fizycznego. Uczeń jest obowiązany przebywać na zajęciach pod opieką nauczyciela, chyba, że rodzice ucznia złożą oświadczenie o zapewnieniu dziecku opieki na czas trwania lekcji wychowania fizycznego </w:t>
      </w:r>
      <w:r w:rsidR="00B03105" w:rsidRPr="00B11648">
        <w:rPr>
          <w:rFonts w:ascii="Arial" w:hAnsi="Arial" w:cs="Arial"/>
          <w:sz w:val="24"/>
          <w:szCs w:val="24"/>
        </w:rPr>
        <w:lastRenderedPageBreak/>
        <w:t>(zwolnienia z pierwszych i ostatnich lekcji</w:t>
      </w:r>
      <w:r w:rsidR="00F2725E" w:rsidRPr="00B11648">
        <w:rPr>
          <w:rFonts w:ascii="Arial" w:hAnsi="Arial" w:cs="Arial"/>
          <w:sz w:val="24"/>
          <w:szCs w:val="24"/>
        </w:rPr>
        <w:t xml:space="preserve"> w planie zajęć). </w:t>
      </w:r>
      <w:r w:rsidR="00B03105" w:rsidRPr="00B11648">
        <w:rPr>
          <w:rFonts w:ascii="Arial" w:hAnsi="Arial" w:cs="Arial"/>
          <w:sz w:val="24"/>
          <w:szCs w:val="24"/>
        </w:rPr>
        <w:t>W dokumentacji przebiegu nauczania zamiast oceny klasyfikacyjnej wpisuje się</w:t>
      </w:r>
      <w:r w:rsidR="00E50830" w:rsidRPr="00B11648">
        <w:rPr>
          <w:rFonts w:ascii="Arial" w:hAnsi="Arial" w:cs="Arial"/>
          <w:sz w:val="24"/>
          <w:szCs w:val="24"/>
        </w:rPr>
        <w:t xml:space="preserve"> </w:t>
      </w:r>
      <w:r w:rsidR="00B03105" w:rsidRPr="00B11648">
        <w:rPr>
          <w:rFonts w:ascii="Arial" w:hAnsi="Arial" w:cs="Arial"/>
          <w:sz w:val="24"/>
          <w:szCs w:val="24"/>
        </w:rPr>
        <w:t>„ zwolniony” albo „ zwolniona”.</w:t>
      </w:r>
    </w:p>
    <w:p w:rsidR="00B03105" w:rsidRPr="00B11648" w:rsidRDefault="00313C7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BF6DB1" w:rsidRPr="00B11648">
        <w:rPr>
          <w:rFonts w:ascii="Arial" w:hAnsi="Arial" w:cs="Arial"/>
          <w:sz w:val="24"/>
          <w:szCs w:val="24"/>
        </w:rPr>
        <w:t>4</w:t>
      </w:r>
      <w:r w:rsidR="00CA1BF7" w:rsidRPr="00B11648">
        <w:rPr>
          <w:rFonts w:ascii="Arial" w:hAnsi="Arial" w:cs="Arial"/>
          <w:sz w:val="24"/>
          <w:szCs w:val="24"/>
        </w:rPr>
        <w:t>8</w:t>
      </w:r>
      <w:r w:rsidRPr="00B11648">
        <w:rPr>
          <w:rFonts w:ascii="Arial" w:hAnsi="Arial" w:cs="Arial"/>
          <w:sz w:val="24"/>
          <w:szCs w:val="24"/>
        </w:rPr>
        <w:t>.</w:t>
      </w:r>
      <w:r w:rsidR="00BD534C" w:rsidRPr="00B11648">
        <w:rPr>
          <w:rFonts w:ascii="Arial" w:hAnsi="Arial" w:cs="Arial"/>
          <w:bCs/>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F94D4D" w:rsidRPr="00B11648">
        <w:rPr>
          <w:rFonts w:ascii="Arial" w:hAnsi="Arial" w:cs="Arial"/>
          <w:bCs/>
          <w:sz w:val="24"/>
          <w:szCs w:val="24"/>
        </w:rPr>
        <w:t>szkoły</w:t>
      </w:r>
      <w:r w:rsidR="00B03105" w:rsidRPr="00B11648">
        <w:rPr>
          <w:rFonts w:ascii="Arial" w:hAnsi="Arial" w:cs="Arial"/>
          <w:sz w:val="24"/>
          <w:szCs w:val="24"/>
        </w:rPr>
        <w:t xml:space="preserve"> na wniosek rodziców ucznia oraz na podstawie opinii poradni psychologiczno-pedagogicznej, w tym poradni specjalistycznej oraz na podstawie orzeczeni</w:t>
      </w:r>
      <w:r w:rsidR="008D4124" w:rsidRPr="00B11648">
        <w:rPr>
          <w:rFonts w:ascii="Arial" w:hAnsi="Arial" w:cs="Arial"/>
          <w:sz w:val="24"/>
          <w:szCs w:val="24"/>
        </w:rPr>
        <w:t>a</w:t>
      </w:r>
      <w:r w:rsidR="00E50830" w:rsidRPr="00B11648">
        <w:rPr>
          <w:rFonts w:ascii="Arial" w:hAnsi="Arial" w:cs="Arial"/>
          <w:sz w:val="24"/>
          <w:szCs w:val="24"/>
        </w:rPr>
        <w:t xml:space="preserve"> </w:t>
      </w:r>
      <w:r w:rsidR="00B03105" w:rsidRPr="00B11648">
        <w:rPr>
          <w:rFonts w:ascii="Arial" w:hAnsi="Arial" w:cs="Arial"/>
          <w:sz w:val="24"/>
          <w:szCs w:val="24"/>
        </w:rPr>
        <w:t>o potrzebie kształcenia specjalnego i orzeczenia o potr</w:t>
      </w:r>
      <w:r w:rsidR="00B61C4F" w:rsidRPr="00B11648">
        <w:rPr>
          <w:rFonts w:ascii="Arial" w:hAnsi="Arial" w:cs="Arial"/>
          <w:sz w:val="24"/>
          <w:szCs w:val="24"/>
        </w:rPr>
        <w:t xml:space="preserve">zebie indywidualnego nauczania </w:t>
      </w:r>
      <w:r w:rsidR="00B03105" w:rsidRPr="00B11648">
        <w:rPr>
          <w:rFonts w:ascii="Arial" w:hAnsi="Arial" w:cs="Arial"/>
          <w:sz w:val="24"/>
          <w:szCs w:val="24"/>
        </w:rPr>
        <w:t>zwalania</w:t>
      </w:r>
      <w:r w:rsidR="00E50830" w:rsidRPr="00B11648">
        <w:rPr>
          <w:rFonts w:ascii="Arial" w:hAnsi="Arial" w:cs="Arial"/>
          <w:sz w:val="24"/>
          <w:szCs w:val="24"/>
        </w:rPr>
        <w:t xml:space="preserve"> </w:t>
      </w:r>
      <w:r w:rsidR="00B03105" w:rsidRPr="00B11648">
        <w:rPr>
          <w:rFonts w:ascii="Arial" w:hAnsi="Arial" w:cs="Arial"/>
          <w:sz w:val="24"/>
          <w:szCs w:val="24"/>
        </w:rPr>
        <w:t>do końca danego etapu edukacyjnego ucznia z wadą słuchu, z głęboką dysleksją rozwojową,</w:t>
      </w:r>
      <w:r w:rsidR="00E50830" w:rsidRPr="00B11648">
        <w:rPr>
          <w:rFonts w:ascii="Arial" w:hAnsi="Arial" w:cs="Arial"/>
          <w:sz w:val="24"/>
          <w:szCs w:val="24"/>
        </w:rPr>
        <w:t xml:space="preserve"> </w:t>
      </w:r>
      <w:r w:rsidR="00B03105" w:rsidRPr="00B11648">
        <w:rPr>
          <w:rFonts w:ascii="Arial" w:hAnsi="Arial" w:cs="Arial"/>
          <w:sz w:val="24"/>
          <w:szCs w:val="24"/>
        </w:rPr>
        <w:t>z afazją,</w:t>
      </w:r>
      <w:r w:rsidR="008D4124" w:rsidRPr="00B11648">
        <w:rPr>
          <w:rFonts w:ascii="Arial" w:hAnsi="Arial" w:cs="Arial"/>
          <w:sz w:val="24"/>
          <w:szCs w:val="24"/>
        </w:rPr>
        <w:t xml:space="preserve"> </w:t>
      </w:r>
      <w:r w:rsidR="00B03105" w:rsidRPr="00B11648">
        <w:rPr>
          <w:rFonts w:ascii="Arial" w:hAnsi="Arial" w:cs="Arial"/>
          <w:sz w:val="24"/>
          <w:szCs w:val="24"/>
        </w:rPr>
        <w:t>z niepełnosprawnościami sprzężonymi lub z autyzmem z nauki drugiego języka nowożytnego.</w:t>
      </w:r>
      <w:r w:rsidR="008D4124" w:rsidRPr="00B11648">
        <w:rPr>
          <w:rFonts w:ascii="Arial" w:hAnsi="Arial" w:cs="Arial"/>
          <w:sz w:val="24"/>
          <w:szCs w:val="24"/>
        </w:rPr>
        <w:t xml:space="preserve"> </w:t>
      </w:r>
      <w:r w:rsidR="00B03105" w:rsidRPr="00B11648">
        <w:rPr>
          <w:rFonts w:ascii="Arial" w:hAnsi="Arial" w:cs="Arial"/>
          <w:sz w:val="24"/>
          <w:szCs w:val="24"/>
        </w:rPr>
        <w:t>W dokumentacji przebiegu nauczania zamiast oceny klasyfikacyjnej wpisuje się „zwolniony” albo „zwolniona”.</w:t>
      </w:r>
    </w:p>
    <w:p w:rsidR="008D4124" w:rsidRPr="00B11648" w:rsidRDefault="00313C7B"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880C84" w:rsidRPr="00B11648">
        <w:rPr>
          <w:rFonts w:ascii="Arial" w:hAnsi="Arial" w:cs="Arial"/>
          <w:sz w:val="24"/>
          <w:szCs w:val="24"/>
        </w:rPr>
        <w:t>4</w:t>
      </w:r>
      <w:r w:rsidR="00CA1BF7" w:rsidRPr="00B11648">
        <w:rPr>
          <w:rFonts w:ascii="Arial" w:hAnsi="Arial" w:cs="Arial"/>
          <w:sz w:val="24"/>
          <w:szCs w:val="24"/>
        </w:rPr>
        <w:t>9</w:t>
      </w:r>
      <w:r w:rsidR="008C7658" w:rsidRPr="00B11648">
        <w:rPr>
          <w:rFonts w:ascii="Arial" w:hAnsi="Arial" w:cs="Arial"/>
          <w:sz w:val="24"/>
          <w:szCs w:val="24"/>
        </w:rPr>
        <w:t>.</w:t>
      </w:r>
      <w:r w:rsidRPr="00B11648">
        <w:rPr>
          <w:rFonts w:ascii="Arial" w:hAnsi="Arial" w:cs="Arial"/>
          <w:sz w:val="24"/>
          <w:szCs w:val="24"/>
        </w:rPr>
        <w:t xml:space="preserve"> </w:t>
      </w:r>
      <w:r w:rsidR="00B03105" w:rsidRPr="00B11648">
        <w:rPr>
          <w:rFonts w:ascii="Arial" w:hAnsi="Arial" w:cs="Arial"/>
          <w:sz w:val="24"/>
          <w:szCs w:val="24"/>
        </w:rPr>
        <w:t xml:space="preserve">Uczniowie ze sprzężonymi </w:t>
      </w:r>
      <w:proofErr w:type="spellStart"/>
      <w:r w:rsidR="00B03105" w:rsidRPr="00B11648">
        <w:rPr>
          <w:rFonts w:ascii="Arial" w:hAnsi="Arial" w:cs="Arial"/>
          <w:sz w:val="24"/>
          <w:szCs w:val="24"/>
        </w:rPr>
        <w:t>niepełnosprawnościami</w:t>
      </w:r>
      <w:proofErr w:type="spellEnd"/>
      <w:r w:rsidR="00B03105" w:rsidRPr="00B11648">
        <w:rPr>
          <w:rFonts w:ascii="Arial" w:hAnsi="Arial" w:cs="Arial"/>
          <w:sz w:val="24"/>
          <w:szCs w:val="24"/>
        </w:rPr>
        <w:t>, posiadającymi orzeczenie</w:t>
      </w:r>
      <w:r w:rsidR="002452FD">
        <w:rPr>
          <w:rFonts w:ascii="Arial" w:hAnsi="Arial" w:cs="Arial"/>
          <w:sz w:val="24"/>
          <w:szCs w:val="24"/>
        </w:rPr>
        <w:t xml:space="preserve"> </w:t>
      </w:r>
      <w:r w:rsidR="00B03105" w:rsidRPr="00B11648">
        <w:rPr>
          <w:rFonts w:ascii="Arial" w:hAnsi="Arial" w:cs="Arial"/>
          <w:sz w:val="24"/>
          <w:szCs w:val="24"/>
        </w:rPr>
        <w:t xml:space="preserve">o potrzebie </w:t>
      </w:r>
      <w:r w:rsidR="00B03105" w:rsidRPr="00B11648">
        <w:rPr>
          <w:rFonts w:ascii="Arial" w:hAnsi="Arial" w:cs="Arial"/>
          <w:bCs/>
          <w:sz w:val="24"/>
          <w:szCs w:val="24"/>
        </w:rPr>
        <w:t>kształcenia</w:t>
      </w:r>
      <w:r w:rsidR="00B03105" w:rsidRPr="00B11648">
        <w:rPr>
          <w:rFonts w:ascii="Arial" w:hAnsi="Arial" w:cs="Arial"/>
          <w:sz w:val="24"/>
          <w:szCs w:val="24"/>
        </w:rPr>
        <w:t xml:space="preserve"> specjalnego, którzy z powodu swojej niepełnosprawności nie potrafią czytać lub pisać, mogą być zwolnieni przez </w:t>
      </w:r>
      <w:r w:rsidR="00F94D4D" w:rsidRPr="00B11648">
        <w:rPr>
          <w:rFonts w:ascii="Arial" w:hAnsi="Arial" w:cs="Arial"/>
          <w:sz w:val="24"/>
          <w:szCs w:val="24"/>
        </w:rPr>
        <w:t>dyrektora</w:t>
      </w:r>
      <w:r w:rsidR="00B03105" w:rsidRPr="00B11648">
        <w:rPr>
          <w:rFonts w:ascii="Arial" w:hAnsi="Arial" w:cs="Arial"/>
          <w:sz w:val="24"/>
          <w:szCs w:val="24"/>
        </w:rPr>
        <w:t xml:space="preserve"> komisji okręgowej z obowiązku przystąpienia do </w:t>
      </w:r>
      <w:r w:rsidR="00B21D62" w:rsidRPr="00B11648">
        <w:rPr>
          <w:rFonts w:ascii="Arial" w:hAnsi="Arial" w:cs="Arial"/>
          <w:sz w:val="24"/>
          <w:szCs w:val="24"/>
        </w:rPr>
        <w:t>egzaminu</w:t>
      </w:r>
      <w:r w:rsidR="00B03105" w:rsidRPr="00B11648">
        <w:rPr>
          <w:rFonts w:ascii="Arial" w:hAnsi="Arial" w:cs="Arial"/>
          <w:sz w:val="24"/>
          <w:szCs w:val="24"/>
        </w:rPr>
        <w:t xml:space="preserve"> na wniosek rodziców (prawnych opiekunów) pozytywnie zaopiniowanych przez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w:t>
      </w:r>
    </w:p>
    <w:p w:rsidR="00B03105" w:rsidRPr="00B11648" w:rsidRDefault="001B0203"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CA1BF7" w:rsidRPr="00B11648">
        <w:rPr>
          <w:rFonts w:ascii="Arial" w:hAnsi="Arial" w:cs="Arial"/>
          <w:sz w:val="24"/>
          <w:szCs w:val="24"/>
        </w:rPr>
        <w:t>50</w:t>
      </w:r>
      <w:r w:rsidRPr="00B11648">
        <w:rPr>
          <w:rFonts w:ascii="Arial" w:hAnsi="Arial" w:cs="Arial"/>
          <w:sz w:val="24"/>
          <w:szCs w:val="24"/>
        </w:rPr>
        <w:t>.</w:t>
      </w:r>
      <w:r w:rsidR="00CA1BF7" w:rsidRPr="00B11648">
        <w:rPr>
          <w:rFonts w:ascii="Arial" w:hAnsi="Arial" w:cs="Arial"/>
          <w:sz w:val="24"/>
          <w:szCs w:val="24"/>
        </w:rPr>
        <w:t xml:space="preserve"> </w:t>
      </w:r>
      <w:r w:rsidR="00B03105" w:rsidRPr="00B11648">
        <w:rPr>
          <w:rFonts w:ascii="Arial" w:hAnsi="Arial" w:cs="Arial"/>
          <w:sz w:val="24"/>
          <w:szCs w:val="24"/>
        </w:rPr>
        <w:t xml:space="preserve">W szczególnych przypadkach losowych lub zdrowotnych, uniemożliwiających </w:t>
      </w:r>
      <w:r w:rsidR="009170A8" w:rsidRPr="00B11648">
        <w:rPr>
          <w:rFonts w:ascii="Arial" w:hAnsi="Arial" w:cs="Arial"/>
          <w:sz w:val="24"/>
          <w:szCs w:val="24"/>
        </w:rPr>
        <w:t xml:space="preserve">przystąpienie do </w:t>
      </w:r>
      <w:r w:rsidR="00B21D62" w:rsidRPr="00B11648">
        <w:rPr>
          <w:rFonts w:ascii="Arial" w:hAnsi="Arial" w:cs="Arial"/>
          <w:sz w:val="24"/>
          <w:szCs w:val="24"/>
        </w:rPr>
        <w:t>egzaminu</w:t>
      </w:r>
      <w:r w:rsidR="00B03105" w:rsidRPr="00B11648">
        <w:rPr>
          <w:rFonts w:ascii="Arial" w:hAnsi="Arial" w:cs="Arial"/>
          <w:sz w:val="24"/>
          <w:szCs w:val="24"/>
        </w:rPr>
        <w:t xml:space="preserve"> dyrektor komisji okręgowej, na udokumentowany wniosek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może zwolnić ucznia z obowiązku przys</w:t>
      </w:r>
      <w:r w:rsidR="00D061B8" w:rsidRPr="00B11648">
        <w:rPr>
          <w:rFonts w:ascii="Arial" w:hAnsi="Arial" w:cs="Arial"/>
          <w:sz w:val="24"/>
          <w:szCs w:val="24"/>
        </w:rPr>
        <w:t xml:space="preserve">tąpienia do </w:t>
      </w:r>
      <w:r w:rsidR="00B21D62" w:rsidRPr="00B11648">
        <w:rPr>
          <w:rFonts w:ascii="Arial" w:hAnsi="Arial" w:cs="Arial"/>
          <w:sz w:val="24"/>
          <w:szCs w:val="24"/>
        </w:rPr>
        <w:t>egzaminu.</w:t>
      </w:r>
      <w:r w:rsidR="002452FD">
        <w:rPr>
          <w:rFonts w:ascii="Arial" w:hAnsi="Arial" w:cs="Arial"/>
          <w:sz w:val="24"/>
          <w:szCs w:val="24"/>
        </w:rPr>
        <w:t xml:space="preserve"> </w:t>
      </w:r>
      <w:r w:rsidR="00F94D4D" w:rsidRPr="00B11648">
        <w:rPr>
          <w:rFonts w:ascii="Arial" w:hAnsi="Arial" w:cs="Arial"/>
          <w:sz w:val="24"/>
          <w:szCs w:val="24"/>
        </w:rPr>
        <w:t>dyrektor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składa wniosek w porozumieniu z rodzicami</w:t>
      </w:r>
      <w:r w:rsidR="00D061B8" w:rsidRPr="00B11648">
        <w:rPr>
          <w:rFonts w:ascii="Arial" w:hAnsi="Arial" w:cs="Arial"/>
          <w:sz w:val="24"/>
          <w:szCs w:val="24"/>
        </w:rPr>
        <w:t xml:space="preserve"> </w:t>
      </w:r>
      <w:r w:rsidR="00B03105" w:rsidRPr="00B11648">
        <w:rPr>
          <w:rFonts w:ascii="Arial" w:hAnsi="Arial" w:cs="Arial"/>
          <w:sz w:val="24"/>
          <w:szCs w:val="24"/>
        </w:rPr>
        <w:t xml:space="preserve"> (prawnymi opiekunami) ucznia.</w:t>
      </w:r>
    </w:p>
    <w:p w:rsidR="00F2725E" w:rsidRPr="00B11648" w:rsidRDefault="001B0203"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CA1BF7" w:rsidRPr="00B11648">
        <w:rPr>
          <w:rFonts w:ascii="Arial" w:hAnsi="Arial" w:cs="Arial"/>
          <w:sz w:val="24"/>
          <w:szCs w:val="24"/>
        </w:rPr>
        <w:t>51</w:t>
      </w:r>
      <w:r w:rsidRPr="00B11648">
        <w:rPr>
          <w:rFonts w:ascii="Arial" w:hAnsi="Arial" w:cs="Arial"/>
          <w:sz w:val="24"/>
          <w:szCs w:val="24"/>
        </w:rPr>
        <w:t>.</w:t>
      </w:r>
      <w:r w:rsidR="00CA1BF7" w:rsidRPr="00B11648">
        <w:rPr>
          <w:rFonts w:ascii="Arial" w:hAnsi="Arial" w:cs="Arial"/>
          <w:sz w:val="24"/>
          <w:szCs w:val="24"/>
        </w:rPr>
        <w:t xml:space="preserve"> </w:t>
      </w:r>
      <w:r w:rsidR="00BD534C"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na wniosek rodziców (prawnych opiekunów) ucznia, w drodze decyzji administracyjnej może zezwolić, po spełnieniu wymaganych warunków na spełnianie obowiązku szkolnego poza szkołą.</w:t>
      </w:r>
      <w:bookmarkStart w:id="57" w:name="_Toc492414619"/>
    </w:p>
    <w:p w:rsidR="00F2725E" w:rsidRPr="00D42318" w:rsidRDefault="004B2AC3"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r w:rsidR="00607606" w:rsidRPr="00D42318">
        <w:rPr>
          <w:rFonts w:ascii="Arial" w:hAnsi="Arial" w:cs="Arial"/>
          <w:b/>
          <w:sz w:val="28"/>
          <w:szCs w:val="28"/>
        </w:rPr>
        <w:t>8</w:t>
      </w:r>
    </w:p>
    <w:p w:rsidR="00B03105" w:rsidRPr="00760246" w:rsidRDefault="00B03105" w:rsidP="00DC5AB8">
      <w:pPr>
        <w:pStyle w:val="Nagwek3"/>
        <w:spacing w:before="0" w:after="0"/>
        <w:jc w:val="left"/>
        <w:rPr>
          <w:rFonts w:ascii="Arial" w:hAnsi="Arial" w:cs="Arial"/>
          <w:b/>
          <w:sz w:val="28"/>
          <w:szCs w:val="28"/>
        </w:rPr>
      </w:pPr>
      <w:r w:rsidRPr="00760246">
        <w:rPr>
          <w:rFonts w:ascii="Arial" w:hAnsi="Arial" w:cs="Arial"/>
          <w:b/>
          <w:sz w:val="28"/>
          <w:szCs w:val="28"/>
        </w:rPr>
        <w:t>Dokumentowanie przebiegu nauczania, wychowania i opieki</w:t>
      </w:r>
      <w:bookmarkEnd w:id="57"/>
    </w:p>
    <w:p w:rsidR="00C52BAE" w:rsidRPr="00B11648" w:rsidRDefault="001B0203" w:rsidP="00DC5AB8">
      <w:pPr>
        <w:pStyle w:val="paragraf0"/>
        <w:spacing w:line="360" w:lineRule="auto"/>
        <w:jc w:val="left"/>
        <w:rPr>
          <w:rFonts w:ascii="Arial" w:eastAsia="Times New Roman" w:hAnsi="Arial" w:cs="Arial"/>
          <w:bCs/>
          <w:iCs/>
          <w:sz w:val="24"/>
          <w:szCs w:val="24"/>
          <w:lang w:eastAsia="pl-PL"/>
        </w:rPr>
      </w:pPr>
      <w:r w:rsidRPr="00B11648">
        <w:rPr>
          <w:rFonts w:ascii="Arial" w:hAnsi="Arial" w:cs="Arial"/>
          <w:sz w:val="24"/>
          <w:szCs w:val="24"/>
        </w:rPr>
        <w:t>§</w:t>
      </w:r>
      <w:r w:rsidR="00C3666C" w:rsidRPr="00B11648">
        <w:rPr>
          <w:rFonts w:ascii="Arial" w:hAnsi="Arial" w:cs="Arial"/>
          <w:sz w:val="24"/>
          <w:szCs w:val="24"/>
        </w:rPr>
        <w:t xml:space="preserve"> </w:t>
      </w:r>
      <w:r w:rsidR="00CA1BF7" w:rsidRPr="00B11648">
        <w:rPr>
          <w:rFonts w:ascii="Arial" w:hAnsi="Arial" w:cs="Arial"/>
          <w:sz w:val="24"/>
          <w:szCs w:val="24"/>
        </w:rPr>
        <w:t>52</w:t>
      </w:r>
      <w:r w:rsidRPr="00B11648">
        <w:rPr>
          <w:rFonts w:ascii="Arial" w:hAnsi="Arial" w:cs="Arial"/>
          <w:sz w:val="24"/>
          <w:szCs w:val="24"/>
        </w:rPr>
        <w:t>.</w:t>
      </w:r>
      <w:r w:rsidR="007B5EFB" w:rsidRPr="00B11648">
        <w:rPr>
          <w:rFonts w:ascii="Arial" w:hAnsi="Arial" w:cs="Arial"/>
          <w:sz w:val="24"/>
          <w:szCs w:val="24"/>
        </w:rPr>
        <w:t xml:space="preserve">1. </w:t>
      </w:r>
      <w:r w:rsidR="00B167CB" w:rsidRPr="00B11648">
        <w:rPr>
          <w:rFonts w:ascii="Arial" w:hAnsi="Arial" w:cs="Arial"/>
          <w:sz w:val="24"/>
          <w:szCs w:val="24"/>
        </w:rPr>
        <w:t>S</w:t>
      </w:r>
      <w:r w:rsidR="00F94D4D" w:rsidRPr="00B11648">
        <w:rPr>
          <w:rFonts w:ascii="Arial" w:hAnsi="Arial" w:cs="Arial"/>
          <w:sz w:val="24"/>
          <w:szCs w:val="24"/>
        </w:rPr>
        <w:t>zkoła</w:t>
      </w:r>
      <w:r w:rsidR="007B5EFB" w:rsidRPr="00B11648">
        <w:rPr>
          <w:rFonts w:ascii="Arial" w:hAnsi="Arial" w:cs="Arial"/>
          <w:sz w:val="24"/>
          <w:szCs w:val="24"/>
        </w:rPr>
        <w:t xml:space="preserve"> prowadzi dokumentację nauczania i działalności wychowawczej i opiekuńczej </w:t>
      </w:r>
      <w:r w:rsidR="00C52BAE" w:rsidRPr="00B11648">
        <w:rPr>
          <w:rFonts w:ascii="Arial" w:hAnsi="Arial" w:cs="Arial"/>
          <w:sz w:val="24"/>
          <w:szCs w:val="24"/>
        </w:rPr>
        <w:t xml:space="preserve">w formie elektronicznej </w:t>
      </w:r>
      <w:r w:rsidR="007B5EFB" w:rsidRPr="00B11648">
        <w:rPr>
          <w:rFonts w:ascii="Arial" w:hAnsi="Arial" w:cs="Arial"/>
          <w:sz w:val="24"/>
          <w:szCs w:val="24"/>
        </w:rPr>
        <w:t>zgodnie z obowiązującymi przepisami w tym zakresie.</w:t>
      </w:r>
    </w:p>
    <w:p w:rsidR="007B5EFB" w:rsidRPr="00B11648" w:rsidRDefault="00C52BAE" w:rsidP="00DC5AB8">
      <w:pPr>
        <w:tabs>
          <w:tab w:val="left" w:pos="0"/>
        </w:tabs>
        <w:spacing w:line="360" w:lineRule="auto"/>
        <w:jc w:val="left"/>
        <w:outlineLvl w:val="3"/>
        <w:rPr>
          <w:rFonts w:ascii="Arial" w:eastAsia="Times New Roman" w:hAnsi="Arial" w:cs="Arial"/>
          <w:bCs/>
          <w:iCs/>
          <w:sz w:val="24"/>
          <w:szCs w:val="24"/>
          <w:lang w:eastAsia="pl-PL"/>
        </w:rPr>
      </w:pPr>
      <w:r w:rsidRPr="00B11648">
        <w:rPr>
          <w:rFonts w:ascii="Arial" w:hAnsi="Arial" w:cs="Arial"/>
          <w:sz w:val="24"/>
          <w:szCs w:val="24"/>
        </w:rPr>
        <w:t>2</w:t>
      </w:r>
      <w:r w:rsidR="00F2725E" w:rsidRPr="00B11648">
        <w:rPr>
          <w:rFonts w:ascii="Arial" w:hAnsi="Arial" w:cs="Arial"/>
          <w:sz w:val="24"/>
          <w:szCs w:val="24"/>
        </w:rPr>
        <w:t xml:space="preserve">. </w:t>
      </w:r>
      <w:r w:rsidR="007B5EFB" w:rsidRPr="00B11648">
        <w:rPr>
          <w:rFonts w:ascii="Arial" w:hAnsi="Arial" w:cs="Arial"/>
          <w:bCs/>
          <w:sz w:val="24"/>
          <w:szCs w:val="24"/>
        </w:rPr>
        <w:t xml:space="preserve">W </w:t>
      </w:r>
      <w:r w:rsidR="00F94D4D" w:rsidRPr="00B11648">
        <w:rPr>
          <w:rFonts w:ascii="Arial" w:hAnsi="Arial" w:cs="Arial"/>
          <w:sz w:val="24"/>
          <w:szCs w:val="24"/>
        </w:rPr>
        <w:t>szkole</w:t>
      </w:r>
      <w:r w:rsidR="007B5EFB" w:rsidRPr="00B11648">
        <w:rPr>
          <w:rFonts w:ascii="Arial" w:hAnsi="Arial" w:cs="Arial"/>
          <w:bCs/>
          <w:sz w:val="24"/>
          <w:szCs w:val="24"/>
        </w:rPr>
        <w:t xml:space="preserve"> prowadzi się dodatkową dokumentację:</w:t>
      </w:r>
    </w:p>
    <w:p w:rsidR="00C52BAE" w:rsidRPr="00B11648" w:rsidRDefault="007B5EFB"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sz w:val="24"/>
          <w:szCs w:val="24"/>
        </w:rPr>
        <w:t>Dziennik świetlicy szkolnej;</w:t>
      </w:r>
    </w:p>
    <w:p w:rsidR="00C52BAE" w:rsidRPr="00B11648" w:rsidRDefault="00C52BAE"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sz w:val="24"/>
          <w:szCs w:val="24"/>
        </w:rPr>
        <w:t>Dziennik pedagoga</w:t>
      </w:r>
      <w:r w:rsidR="007B5EFB" w:rsidRPr="00B11648">
        <w:rPr>
          <w:rFonts w:ascii="Arial" w:hAnsi="Arial" w:cs="Arial"/>
          <w:sz w:val="24"/>
          <w:szCs w:val="24"/>
        </w:rPr>
        <w:t>;</w:t>
      </w:r>
    </w:p>
    <w:p w:rsidR="00C52BAE" w:rsidRPr="00B11648" w:rsidRDefault="00C52BAE"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bCs/>
          <w:sz w:val="24"/>
          <w:szCs w:val="24"/>
        </w:rPr>
        <w:t>Dziennik zajęć logopedycznych;</w:t>
      </w:r>
    </w:p>
    <w:p w:rsidR="00FD3B74" w:rsidRPr="00B11648" w:rsidRDefault="00FD3B74"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bCs/>
          <w:sz w:val="24"/>
          <w:szCs w:val="24"/>
        </w:rPr>
        <w:t>Dziennika zajęć indywidualnych;</w:t>
      </w:r>
    </w:p>
    <w:p w:rsidR="00FD3B74" w:rsidRPr="00B11648" w:rsidRDefault="00FD3B74"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bCs/>
          <w:sz w:val="24"/>
          <w:szCs w:val="24"/>
        </w:rPr>
        <w:lastRenderedPageBreak/>
        <w:t>Dziennik zajęć kształcenia specjalnego;</w:t>
      </w:r>
    </w:p>
    <w:p w:rsidR="00C52BAE" w:rsidRPr="00B11648" w:rsidRDefault="007B5EFB"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bCs/>
          <w:sz w:val="24"/>
          <w:szCs w:val="24"/>
        </w:rPr>
        <w:t>Dziennik za</w:t>
      </w:r>
      <w:r w:rsidR="00C52BAE" w:rsidRPr="00B11648">
        <w:rPr>
          <w:rFonts w:ascii="Arial" w:hAnsi="Arial" w:cs="Arial"/>
          <w:bCs/>
          <w:sz w:val="24"/>
          <w:szCs w:val="24"/>
        </w:rPr>
        <w:t>jęć dodatkowych, pozalekcyjnych prowadzonych przez</w:t>
      </w:r>
      <w:r w:rsidRPr="00B11648">
        <w:rPr>
          <w:rFonts w:ascii="Arial" w:hAnsi="Arial" w:cs="Arial"/>
          <w:bCs/>
          <w:sz w:val="24"/>
          <w:szCs w:val="24"/>
        </w:rPr>
        <w:t xml:space="preserve"> nauczyciel</w:t>
      </w:r>
      <w:r w:rsidR="00C52BAE" w:rsidRPr="00B11648">
        <w:rPr>
          <w:rFonts w:ascii="Arial" w:hAnsi="Arial" w:cs="Arial"/>
          <w:bCs/>
          <w:sz w:val="24"/>
          <w:szCs w:val="24"/>
        </w:rPr>
        <w:t>a zatrudnionego</w:t>
      </w:r>
      <w:r w:rsidRPr="00B11648">
        <w:rPr>
          <w:rFonts w:ascii="Arial" w:hAnsi="Arial" w:cs="Arial"/>
          <w:bCs/>
          <w:sz w:val="24"/>
          <w:szCs w:val="24"/>
        </w:rPr>
        <w:t xml:space="preserve"> w </w:t>
      </w:r>
      <w:r w:rsidR="00F94D4D" w:rsidRPr="00B11648">
        <w:rPr>
          <w:rFonts w:ascii="Arial" w:hAnsi="Arial" w:cs="Arial"/>
          <w:bCs/>
          <w:sz w:val="24"/>
          <w:szCs w:val="24"/>
        </w:rPr>
        <w:t>szkole</w:t>
      </w:r>
      <w:r w:rsidR="00C52BAE" w:rsidRPr="00B11648">
        <w:rPr>
          <w:rFonts w:ascii="Arial" w:hAnsi="Arial" w:cs="Arial"/>
          <w:bCs/>
          <w:sz w:val="24"/>
          <w:szCs w:val="24"/>
        </w:rPr>
        <w:t>;</w:t>
      </w:r>
    </w:p>
    <w:p w:rsidR="00F2725E" w:rsidRPr="00B11648" w:rsidRDefault="007B5EFB"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bCs/>
          <w:sz w:val="24"/>
          <w:szCs w:val="24"/>
        </w:rPr>
        <w:t>Dziennik</w:t>
      </w:r>
      <w:r w:rsidR="00C52BAE" w:rsidRPr="00B11648">
        <w:rPr>
          <w:rFonts w:ascii="Arial" w:hAnsi="Arial" w:cs="Arial"/>
          <w:bCs/>
          <w:sz w:val="24"/>
          <w:szCs w:val="24"/>
        </w:rPr>
        <w:t>i</w:t>
      </w:r>
      <w:r w:rsidRPr="00B11648">
        <w:rPr>
          <w:rFonts w:ascii="Arial" w:hAnsi="Arial" w:cs="Arial"/>
          <w:bCs/>
          <w:sz w:val="24"/>
          <w:szCs w:val="24"/>
        </w:rPr>
        <w:t xml:space="preserve"> zaj</w:t>
      </w:r>
      <w:r w:rsidR="001B0203" w:rsidRPr="00B11648">
        <w:rPr>
          <w:rFonts w:ascii="Arial" w:hAnsi="Arial" w:cs="Arial"/>
          <w:bCs/>
          <w:sz w:val="24"/>
          <w:szCs w:val="24"/>
        </w:rPr>
        <w:t>ęć dodatkowych, pozalekcyjnych</w:t>
      </w:r>
      <w:r w:rsidRPr="00B11648">
        <w:rPr>
          <w:rFonts w:ascii="Arial" w:hAnsi="Arial" w:cs="Arial"/>
          <w:bCs/>
          <w:sz w:val="24"/>
          <w:szCs w:val="24"/>
        </w:rPr>
        <w:t>, dziennik pedagoga, dziennik świetlicy</w:t>
      </w:r>
      <w:r w:rsidR="00FD3B74" w:rsidRPr="00B11648">
        <w:rPr>
          <w:rFonts w:ascii="Arial" w:hAnsi="Arial" w:cs="Arial"/>
          <w:bCs/>
          <w:sz w:val="24"/>
          <w:szCs w:val="24"/>
        </w:rPr>
        <w:t xml:space="preserve"> </w:t>
      </w:r>
      <w:r w:rsidR="001B0203" w:rsidRPr="00B11648">
        <w:rPr>
          <w:rFonts w:ascii="Arial" w:hAnsi="Arial" w:cs="Arial"/>
          <w:bCs/>
          <w:sz w:val="24"/>
          <w:szCs w:val="24"/>
        </w:rPr>
        <w:t>są własnością szkoły.</w:t>
      </w:r>
      <w:bookmarkStart w:id="58" w:name="_Toc492414603"/>
    </w:p>
    <w:p w:rsidR="00F2725E" w:rsidRPr="00D42318" w:rsidRDefault="00BE0F38"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r w:rsidR="00607606" w:rsidRPr="00D42318">
        <w:rPr>
          <w:rFonts w:ascii="Arial" w:hAnsi="Arial" w:cs="Arial"/>
          <w:b/>
          <w:sz w:val="28"/>
          <w:szCs w:val="28"/>
        </w:rPr>
        <w:t>9</w:t>
      </w:r>
    </w:p>
    <w:p w:rsidR="00BE0F38" w:rsidRPr="00760246" w:rsidRDefault="00BE0F38" w:rsidP="00DC5AB8">
      <w:pPr>
        <w:pStyle w:val="Nagwek3"/>
        <w:spacing w:before="0" w:after="0"/>
        <w:jc w:val="left"/>
        <w:rPr>
          <w:rFonts w:ascii="Arial" w:hAnsi="Arial" w:cs="Arial"/>
          <w:b/>
          <w:sz w:val="28"/>
          <w:szCs w:val="28"/>
        </w:rPr>
      </w:pPr>
      <w:r w:rsidRPr="00760246">
        <w:rPr>
          <w:rFonts w:ascii="Arial" w:hAnsi="Arial" w:cs="Arial"/>
          <w:b/>
          <w:sz w:val="28"/>
          <w:szCs w:val="28"/>
        </w:rPr>
        <w:t>Działania szkoły w zakresie wspierania dziecka na I etapie edukacyjnym</w:t>
      </w:r>
      <w:bookmarkEnd w:id="58"/>
    </w:p>
    <w:p w:rsidR="00BE0F38" w:rsidRPr="00B11648" w:rsidRDefault="00BE0F3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C3666C" w:rsidRPr="00B11648">
        <w:rPr>
          <w:rFonts w:ascii="Arial" w:hAnsi="Arial" w:cs="Arial"/>
          <w:sz w:val="24"/>
          <w:szCs w:val="24"/>
        </w:rPr>
        <w:t xml:space="preserve"> </w:t>
      </w:r>
      <w:r w:rsidR="00CA1BF7" w:rsidRPr="00B11648">
        <w:rPr>
          <w:rFonts w:ascii="Arial" w:hAnsi="Arial" w:cs="Arial"/>
          <w:sz w:val="24"/>
          <w:szCs w:val="24"/>
        </w:rPr>
        <w:t>53</w:t>
      </w:r>
      <w:r w:rsidRPr="00B11648">
        <w:rPr>
          <w:rFonts w:ascii="Arial" w:hAnsi="Arial" w:cs="Arial"/>
          <w:sz w:val="24"/>
          <w:szCs w:val="24"/>
        </w:rPr>
        <w:t>.1. Poszczególne oddziały tworzone są w zależności od daty urodzenia, z zachowaniem zasady, by w jednym oddziale były dzieci o zbliżonym wieku, liczonym także w miesiącach urodzenia;</w:t>
      </w:r>
    </w:p>
    <w:p w:rsidR="00BE0F38" w:rsidRPr="00B11648" w:rsidRDefault="00BE0F38" w:rsidP="00DC5AB8">
      <w:pPr>
        <w:pStyle w:val="Akapitzlist"/>
        <w:numPr>
          <w:ilvl w:val="0"/>
          <w:numId w:val="2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Szkoła zapewnia bezpłatnie wyposażenie ucznia klasy I w podręczniki, materiały edukacyjne i materiały ćwiczeniowe.</w:t>
      </w:r>
    </w:p>
    <w:p w:rsidR="00BE0F38" w:rsidRPr="00B11648" w:rsidRDefault="00BE0F38" w:rsidP="00DC5AB8">
      <w:pPr>
        <w:pStyle w:val="Akapitzlist"/>
        <w:numPr>
          <w:ilvl w:val="0"/>
          <w:numId w:val="2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miesiącu marcu lub kwietniu organizuje się Dni Otwarte do rodziców i uczniów klas I.</w:t>
      </w:r>
      <w:r w:rsidR="00E50830" w:rsidRPr="00B11648">
        <w:rPr>
          <w:rFonts w:ascii="Arial" w:hAnsi="Arial" w:cs="Arial"/>
          <w:sz w:val="24"/>
          <w:szCs w:val="24"/>
        </w:rPr>
        <w:t xml:space="preserve"> </w:t>
      </w:r>
      <w:r w:rsidRPr="00B11648">
        <w:rPr>
          <w:rFonts w:ascii="Arial" w:hAnsi="Arial" w:cs="Arial"/>
          <w:sz w:val="24"/>
          <w:szCs w:val="24"/>
        </w:rPr>
        <w:t>W wyznaczonych godzinach zaproszeni są uczniowie zapisa</w:t>
      </w:r>
      <w:r w:rsidR="00E50830" w:rsidRPr="00B11648">
        <w:rPr>
          <w:rFonts w:ascii="Arial" w:hAnsi="Arial" w:cs="Arial"/>
          <w:sz w:val="24"/>
          <w:szCs w:val="24"/>
        </w:rPr>
        <w:t xml:space="preserve">ni do oddziału </w:t>
      </w:r>
      <w:r w:rsidRPr="00B11648">
        <w:rPr>
          <w:rFonts w:ascii="Arial" w:hAnsi="Arial" w:cs="Arial"/>
          <w:sz w:val="24"/>
          <w:szCs w:val="24"/>
        </w:rPr>
        <w:t>wraz z rodzicami. Spotkanie integracyjne prowadzi wychowawca oddziału.</w:t>
      </w:r>
    </w:p>
    <w:p w:rsidR="00BE0F38" w:rsidRPr="00B11648" w:rsidRDefault="00BE0F38" w:rsidP="00DC5AB8">
      <w:pPr>
        <w:pStyle w:val="Akapitzlist"/>
        <w:numPr>
          <w:ilvl w:val="0"/>
          <w:numId w:val="2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Organizację zajęć w ciągu dnia nauczyciel dostosowuje do samopoczucia uczniów, dyspozycji fizycznej, z zachowaniem różnorodności zajęć i ćwiczeniami fizycznymi.</w:t>
      </w:r>
    </w:p>
    <w:p w:rsidR="00BE0F38" w:rsidRPr="00B11648" w:rsidRDefault="00BE0F38" w:rsidP="00DC5AB8">
      <w:pPr>
        <w:pStyle w:val="Akapitzlist"/>
        <w:numPr>
          <w:ilvl w:val="0"/>
          <w:numId w:val="2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Wyposażenie pomieszczenia klasowego (stoliki, ławeczki, szafki, pomoce dydaktyczne) posiadają właściwe atesty i zapewniają ergonomiczne warunki nauki i zabawy.</w:t>
      </w:r>
    </w:p>
    <w:p w:rsidR="00BE0F38" w:rsidRPr="00B11648" w:rsidRDefault="00BE0F38" w:rsidP="00DC5AB8">
      <w:pPr>
        <w:pStyle w:val="Akapitzlist"/>
        <w:numPr>
          <w:ilvl w:val="0"/>
          <w:numId w:val="2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w:t>
      </w:r>
      <w:r w:rsidR="00E50830" w:rsidRPr="00B11648">
        <w:rPr>
          <w:rFonts w:ascii="Arial" w:hAnsi="Arial" w:cs="Arial"/>
          <w:sz w:val="24"/>
          <w:szCs w:val="24"/>
        </w:rPr>
        <w:t xml:space="preserve"> uczniów i</w:t>
      </w:r>
      <w:r w:rsidRPr="00B11648">
        <w:rPr>
          <w:rFonts w:ascii="Arial" w:hAnsi="Arial" w:cs="Arial"/>
          <w:sz w:val="24"/>
          <w:szCs w:val="24"/>
        </w:rPr>
        <w:t xml:space="preserve"> rodziców.</w:t>
      </w:r>
    </w:p>
    <w:p w:rsidR="00BE0F38" w:rsidRPr="00B11648" w:rsidRDefault="00BE0F3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C3666C" w:rsidRPr="00B11648">
        <w:rPr>
          <w:rFonts w:ascii="Arial" w:hAnsi="Arial" w:cs="Arial"/>
          <w:sz w:val="24"/>
          <w:szCs w:val="24"/>
        </w:rPr>
        <w:t xml:space="preserve"> </w:t>
      </w:r>
      <w:r w:rsidR="00CA1BF7" w:rsidRPr="00B11648">
        <w:rPr>
          <w:rFonts w:ascii="Arial" w:hAnsi="Arial" w:cs="Arial"/>
          <w:sz w:val="24"/>
          <w:szCs w:val="24"/>
        </w:rPr>
        <w:t>54</w:t>
      </w:r>
      <w:r w:rsidRPr="00B11648">
        <w:rPr>
          <w:rFonts w:ascii="Arial" w:hAnsi="Arial" w:cs="Arial"/>
          <w:sz w:val="24"/>
          <w:szCs w:val="24"/>
        </w:rPr>
        <w:t>.1. Działania szkoły w zakresie sprawowania opieki:</w:t>
      </w:r>
    </w:p>
    <w:p w:rsidR="00BE0F38" w:rsidRPr="00B11648" w:rsidRDefault="00BE0F38" w:rsidP="00DC5AB8">
      <w:pPr>
        <w:numPr>
          <w:ilvl w:val="0"/>
          <w:numId w:val="2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 szkole zorganizowany jest stały dyżur nauczycieli przy drzwiach wejściowych uniemożliwiający przebywanie osób postronnych w budynku szkolnym;</w:t>
      </w:r>
    </w:p>
    <w:p w:rsidR="00BE0F38" w:rsidRPr="00B11648" w:rsidRDefault="00BE0F38" w:rsidP="00DC5AB8">
      <w:pPr>
        <w:numPr>
          <w:ilvl w:val="0"/>
          <w:numId w:val="2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 pierwszym miesiącu nauki rodzice mogą odprowadzić ucznia klasy pierwszej do sali lekcyjnej, późnej tylko do szatni;</w:t>
      </w:r>
    </w:p>
    <w:p w:rsidR="00BE0F38" w:rsidRPr="00B11648" w:rsidRDefault="00BE0F38" w:rsidP="00DC5AB8">
      <w:pPr>
        <w:numPr>
          <w:ilvl w:val="0"/>
          <w:numId w:val="2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nauczyciel prowadzący ostatnią lekcję każdego dnia z pierwszoklasistami dopilnowuje, aby dzieci spakowały swoje rzeczy do plecaków lub szafek i odprowadza je do szatni;</w:t>
      </w:r>
    </w:p>
    <w:p w:rsidR="00BE0F38" w:rsidRPr="00B11648" w:rsidRDefault="00BE0F38" w:rsidP="00DC5AB8">
      <w:pPr>
        <w:numPr>
          <w:ilvl w:val="0"/>
          <w:numId w:val="2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przerwa obiadowa dla uczniów klas I-III trwa 20 minut. Na stoł</w:t>
      </w:r>
      <w:r w:rsidR="00C3666C" w:rsidRPr="00B11648">
        <w:rPr>
          <w:rFonts w:ascii="Arial" w:hAnsi="Arial" w:cs="Arial"/>
          <w:sz w:val="24"/>
          <w:szCs w:val="24"/>
        </w:rPr>
        <w:t>ó</w:t>
      </w:r>
      <w:r w:rsidRPr="00B11648">
        <w:rPr>
          <w:rFonts w:ascii="Arial" w:hAnsi="Arial" w:cs="Arial"/>
          <w:sz w:val="24"/>
          <w:szCs w:val="24"/>
        </w:rPr>
        <w:t>wce podczas obiadu dyżurują wyznaczeni nauczyciele, aby umożliwić dzieciom spożywanie posiłku w atmosferze spokoju i bez pośpiechu.</w:t>
      </w:r>
    </w:p>
    <w:p w:rsidR="00BE0F38" w:rsidRPr="00B11648" w:rsidRDefault="00BE0F38" w:rsidP="00DC5AB8">
      <w:pPr>
        <w:numPr>
          <w:ilvl w:val="0"/>
          <w:numId w:val="2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każdy nauczyciel w szkole (nie tylko uczący w kl.1 i dyżurujący) oraz każdy pracownik niepedagogiczny szkoły ma za zadanie zwracać szczególną uwagę na najmłodszych uczniów,</w:t>
      </w:r>
      <w:r w:rsidR="00E50830" w:rsidRPr="00B11648">
        <w:rPr>
          <w:rFonts w:ascii="Arial" w:hAnsi="Arial" w:cs="Arial"/>
          <w:sz w:val="24"/>
          <w:szCs w:val="24"/>
        </w:rPr>
        <w:t xml:space="preserve"> </w:t>
      </w:r>
      <w:r w:rsidRPr="00B11648">
        <w:rPr>
          <w:rFonts w:ascii="Arial" w:hAnsi="Arial" w:cs="Arial"/>
          <w:sz w:val="24"/>
          <w:szCs w:val="24"/>
        </w:rPr>
        <w:t>na ich potrzeby i zachowanie i reagować w sposób adekwatny</w:t>
      </w:r>
      <w:r w:rsidR="00F2725E" w:rsidRPr="00B11648">
        <w:rPr>
          <w:rFonts w:ascii="Arial" w:hAnsi="Arial" w:cs="Arial"/>
          <w:sz w:val="24"/>
          <w:szCs w:val="24"/>
        </w:rPr>
        <w:t xml:space="preserve"> </w:t>
      </w:r>
      <w:r w:rsidRPr="00B11648">
        <w:rPr>
          <w:rFonts w:ascii="Arial" w:hAnsi="Arial" w:cs="Arial"/>
          <w:sz w:val="24"/>
          <w:szCs w:val="24"/>
        </w:rPr>
        <w:t>do sytuacji.</w:t>
      </w:r>
    </w:p>
    <w:p w:rsidR="00BE0F38" w:rsidRPr="00B11648" w:rsidRDefault="00BE0F38" w:rsidP="00DC5AB8">
      <w:pPr>
        <w:pStyle w:val="Akapitzlist"/>
        <w:numPr>
          <w:ilvl w:val="0"/>
          <w:numId w:val="2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Działania szkoły w zakresie prowadzenia procesu dydaktyczno-wychowawczego:</w:t>
      </w:r>
    </w:p>
    <w:p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wyboru podręczników do klasy I dokonują nauczyciele edukacji wczesnoszkolnej. dyrektor szkoły dopuszcza do użytku jeden podręcznik dla wszystkich oddziałów.</w:t>
      </w:r>
    </w:p>
    <w:p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wyboru materiałów ćwiczeniowych dokonuje nauc</w:t>
      </w:r>
      <w:r w:rsidR="00F2725E" w:rsidRPr="00B11648">
        <w:rPr>
          <w:rFonts w:ascii="Arial" w:hAnsi="Arial" w:cs="Arial"/>
          <w:sz w:val="24"/>
          <w:szCs w:val="24"/>
        </w:rPr>
        <w:t xml:space="preserve">zyciel edukacji wczesnoszkolnej </w:t>
      </w:r>
      <w:r w:rsidRPr="00B11648">
        <w:rPr>
          <w:rFonts w:ascii="Arial" w:hAnsi="Arial" w:cs="Arial"/>
          <w:sz w:val="24"/>
          <w:szCs w:val="24"/>
        </w:rPr>
        <w:t>z zachowaniem, że materiały ćwiczeniowe są skorelowane z przyjętym programem nauczania, a wartość kwotowa mieści się w dotacji celowej;</w:t>
      </w:r>
    </w:p>
    <w:p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na podstawie dostarczonej przez rodziców dokumentacji przedszkolnej oraz zaświadczeń </w:t>
      </w:r>
      <w:r w:rsidR="00F2725E" w:rsidRPr="00B11648">
        <w:rPr>
          <w:rFonts w:ascii="Arial" w:hAnsi="Arial" w:cs="Arial"/>
          <w:sz w:val="24"/>
          <w:szCs w:val="24"/>
        </w:rPr>
        <w:t>z</w:t>
      </w:r>
      <w:r w:rsidRPr="00B11648">
        <w:rPr>
          <w:rFonts w:ascii="Arial" w:hAnsi="Arial" w:cs="Arial"/>
          <w:sz w:val="24"/>
          <w:szCs w:val="24"/>
        </w:rPr>
        <w:t xml:space="preserve"> poradni psychologiczno-pedagogicznej nauczyciel opracowuje plan pracy dydaktycznej oraz dostosowuje wymagania edukacyjne </w:t>
      </w:r>
      <w:r w:rsidR="00E50830" w:rsidRPr="00B11648">
        <w:rPr>
          <w:rFonts w:ascii="Arial" w:hAnsi="Arial" w:cs="Arial"/>
          <w:sz w:val="24"/>
          <w:szCs w:val="24"/>
        </w:rPr>
        <w:t>do potrzeb i możliwości uczniów</w:t>
      </w:r>
      <w:r w:rsidRPr="00B11648">
        <w:rPr>
          <w:rFonts w:ascii="Arial" w:hAnsi="Arial" w:cs="Arial"/>
          <w:sz w:val="24"/>
          <w:szCs w:val="24"/>
        </w:rPr>
        <w:t xml:space="preserve"> ze specjalnymi potrzebami edukacyjnymi;</w:t>
      </w:r>
    </w:p>
    <w:p w:rsidR="000669CB"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realizacja programu nauczania skoncentrowana jest na dziecku, na jego indywidualnym tempie rozwoju i możliwościach uczenia się;</w:t>
      </w:r>
    </w:p>
    <w:p w:rsidR="000669CB" w:rsidRPr="00B11648" w:rsidRDefault="00382E8B"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pisemne prace domowe zadane do wykonania w czasie wolnym od zajęć dydaktycznych, mające na celu usprawnianie motoryki małej, są obowiązkowe i podlegają ocenie,</w:t>
      </w:r>
      <w:r w:rsidR="00B36AB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na zasadach określonych w WZO;</w:t>
      </w:r>
    </w:p>
    <w:p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nauczyciel rozpoznaje talenty i zainteresowania ucznia poprzez obserwację, ogląd wytworów ucznia;</w:t>
      </w:r>
    </w:p>
    <w:p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edukacja wczes</w:t>
      </w:r>
      <w:r w:rsidR="002E4E97">
        <w:rPr>
          <w:rFonts w:ascii="Arial" w:hAnsi="Arial" w:cs="Arial"/>
          <w:sz w:val="24"/>
          <w:szCs w:val="24"/>
        </w:rPr>
        <w:t>noszkolna polega na kontynuacji</w:t>
      </w:r>
      <w:r w:rsidRPr="00B11648">
        <w:rPr>
          <w:rFonts w:ascii="Arial" w:hAnsi="Arial" w:cs="Arial"/>
          <w:sz w:val="24"/>
          <w:szCs w:val="24"/>
        </w:rPr>
        <w:t xml:space="preserve"> nauczania poprzez uzupełnianie, poszerzanie działań przedszkola;</w:t>
      </w:r>
    </w:p>
    <w:p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 pierwszym okresie uczniowie zapoznawani są z wymaganiami szkoły (samodzielność</w:t>
      </w:r>
      <w:r w:rsidR="00CA35D1" w:rsidRPr="00B11648">
        <w:rPr>
          <w:rFonts w:ascii="Arial" w:hAnsi="Arial" w:cs="Arial"/>
          <w:sz w:val="24"/>
          <w:szCs w:val="24"/>
        </w:rPr>
        <w:t xml:space="preserve"> </w:t>
      </w:r>
      <w:r w:rsidR="00B61C4F" w:rsidRPr="00B11648">
        <w:rPr>
          <w:rFonts w:ascii="Arial" w:hAnsi="Arial" w:cs="Arial"/>
          <w:sz w:val="24"/>
          <w:szCs w:val="24"/>
        </w:rPr>
        <w:t xml:space="preserve">w pakowaniu tornistrów, </w:t>
      </w:r>
      <w:r w:rsidRPr="00B11648">
        <w:rPr>
          <w:rFonts w:ascii="Arial" w:hAnsi="Arial" w:cs="Arial"/>
          <w:sz w:val="24"/>
          <w:szCs w:val="24"/>
        </w:rPr>
        <w:t>wypełnianie obowiązków szkolnych);</w:t>
      </w:r>
    </w:p>
    <w:p w:rsidR="00BE0F38" w:rsidRPr="00B11648" w:rsidRDefault="00BE0F38" w:rsidP="00DC5AB8">
      <w:pPr>
        <w:numPr>
          <w:ilvl w:val="0"/>
          <w:numId w:val="2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lastRenderedPageBreak/>
        <w:t>nauczyciele dbają o rozwój ruchowy dzieci, zapewnienie naturalnej potrzeby ruchu oraz prawidłową postawę ciała. Zajęcia na hali sportowej i boisku szkolnym zapewniają dzieciom potrzebę ruchu i kształtują rozwój dużej motoryki;</w:t>
      </w:r>
    </w:p>
    <w:p w:rsidR="00BE0F38" w:rsidRPr="00B11648" w:rsidRDefault="00BE0F38" w:rsidP="00DC5AB8">
      <w:pPr>
        <w:numPr>
          <w:ilvl w:val="0"/>
          <w:numId w:val="2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wewnętrzne zasady oceniania uwzględniają ocenę opisową. Ocenę opisową sporządza się po każdym semestrze szkolnym według wzoru, który jest załącznikiem do programu</w:t>
      </w:r>
      <w:r w:rsidR="00B36ABD" w:rsidRPr="00B11648">
        <w:rPr>
          <w:rFonts w:ascii="Arial" w:hAnsi="Arial" w:cs="Arial"/>
          <w:sz w:val="24"/>
          <w:szCs w:val="24"/>
        </w:rPr>
        <w:t>; p</w:t>
      </w:r>
      <w:r w:rsidRPr="00B11648">
        <w:rPr>
          <w:rFonts w:ascii="Arial" w:hAnsi="Arial" w:cs="Arial"/>
          <w:sz w:val="24"/>
          <w:szCs w:val="24"/>
        </w:rPr>
        <w:t>oza oceną opisową stosuje się znaki graficzne, zrozumiałe dla dziecka, będące informacją dla rodziców</w:t>
      </w:r>
      <w:r w:rsidR="00CA35D1" w:rsidRPr="00B11648">
        <w:rPr>
          <w:rFonts w:ascii="Arial" w:hAnsi="Arial" w:cs="Arial"/>
          <w:sz w:val="24"/>
          <w:szCs w:val="24"/>
        </w:rPr>
        <w:t xml:space="preserve"> </w:t>
      </w:r>
      <w:r w:rsidRPr="00B11648">
        <w:rPr>
          <w:rFonts w:ascii="Arial" w:hAnsi="Arial" w:cs="Arial"/>
          <w:sz w:val="24"/>
          <w:szCs w:val="24"/>
        </w:rPr>
        <w:t>o osiągnięciach dziecka;</w:t>
      </w:r>
    </w:p>
    <w:p w:rsidR="00BE0F38" w:rsidRPr="00B11648" w:rsidRDefault="00BE0F38" w:rsidP="00DC5AB8">
      <w:pPr>
        <w:numPr>
          <w:ilvl w:val="0"/>
          <w:numId w:val="2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szkoła zapewnia uczniom udział w zajęciach pozalekcyjnych, zgodnie z zainteresowaniami i potrzebami;</w:t>
      </w:r>
    </w:p>
    <w:p w:rsidR="00BE0F38" w:rsidRPr="00B11648" w:rsidRDefault="00BE0F38" w:rsidP="00DC5AB8">
      <w:pPr>
        <w:pStyle w:val="Akapitzlist"/>
        <w:numPr>
          <w:ilvl w:val="0"/>
          <w:numId w:val="2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Działania szkoły w zakresie współpracy z rodzicami:</w:t>
      </w:r>
    </w:p>
    <w:p w:rsidR="00BE0F38" w:rsidRPr="00B11648" w:rsidRDefault="00BE0F38" w:rsidP="00DC5AB8">
      <w:pPr>
        <w:numPr>
          <w:ilvl w:val="0"/>
          <w:numId w:val="25"/>
        </w:numPr>
        <w:tabs>
          <w:tab w:val="clear" w:pos="227"/>
          <w:tab w:val="num" w:pos="-142"/>
          <w:tab w:val="left" w:pos="0"/>
          <w:tab w:val="left" w:pos="284"/>
        </w:tabs>
        <w:spacing w:line="360" w:lineRule="auto"/>
        <w:ind w:left="0" w:firstLine="0"/>
        <w:jc w:val="left"/>
        <w:rPr>
          <w:rFonts w:ascii="Arial" w:hAnsi="Arial" w:cs="Arial"/>
          <w:sz w:val="24"/>
          <w:szCs w:val="24"/>
        </w:rPr>
      </w:pPr>
      <w:r w:rsidRPr="00B11648">
        <w:rPr>
          <w:rFonts w:ascii="Arial" w:hAnsi="Arial" w:cs="Arial"/>
          <w:sz w:val="24"/>
          <w:szCs w:val="24"/>
        </w:rPr>
        <w:t>w szkole respektowana jest trójpodmiot</w:t>
      </w:r>
      <w:r w:rsidR="00F2725E" w:rsidRPr="00B11648">
        <w:rPr>
          <w:rFonts w:ascii="Arial" w:hAnsi="Arial" w:cs="Arial"/>
          <w:sz w:val="24"/>
          <w:szCs w:val="24"/>
        </w:rPr>
        <w:t xml:space="preserve">owość oddziaływań wychowawczych </w:t>
      </w:r>
      <w:r w:rsidRPr="00B11648">
        <w:rPr>
          <w:rFonts w:ascii="Arial" w:hAnsi="Arial" w:cs="Arial"/>
          <w:sz w:val="24"/>
          <w:szCs w:val="24"/>
        </w:rPr>
        <w:t>i kształcących: uczeń</w:t>
      </w:r>
      <w:r w:rsidR="00B61C4F" w:rsidRPr="00B11648">
        <w:rPr>
          <w:rFonts w:ascii="Arial" w:hAnsi="Arial" w:cs="Arial"/>
          <w:sz w:val="24"/>
          <w:szCs w:val="24"/>
        </w:rPr>
        <w:t xml:space="preserve"> </w:t>
      </w:r>
      <w:r w:rsidRPr="00B11648">
        <w:rPr>
          <w:rFonts w:ascii="Arial" w:hAnsi="Arial" w:cs="Arial"/>
          <w:sz w:val="24"/>
          <w:szCs w:val="24"/>
        </w:rPr>
        <w:t>-szkoła-dom rodzinny;</w:t>
      </w:r>
    </w:p>
    <w:p w:rsidR="00BE0F38" w:rsidRPr="00B11648" w:rsidRDefault="00BE0F38" w:rsidP="00DC5AB8">
      <w:pPr>
        <w:numPr>
          <w:ilvl w:val="0"/>
          <w:numId w:val="25"/>
        </w:numPr>
        <w:tabs>
          <w:tab w:val="clear" w:pos="227"/>
          <w:tab w:val="num" w:pos="-142"/>
          <w:tab w:val="left" w:pos="0"/>
          <w:tab w:val="left" w:pos="284"/>
        </w:tabs>
        <w:spacing w:line="360" w:lineRule="auto"/>
        <w:ind w:left="0" w:firstLine="0"/>
        <w:jc w:val="left"/>
        <w:rPr>
          <w:rFonts w:ascii="Arial" w:hAnsi="Arial" w:cs="Arial"/>
          <w:sz w:val="24"/>
          <w:szCs w:val="24"/>
        </w:rPr>
      </w:pPr>
      <w:r w:rsidRPr="00B11648">
        <w:rPr>
          <w:rFonts w:ascii="Arial" w:hAnsi="Arial" w:cs="Arial"/>
          <w:sz w:val="24"/>
          <w:szCs w:val="24"/>
        </w:rPr>
        <w:t>formy kontaktu z rodzicami: dyżury nauczycieli (1 raz w tygodniu wg harmonogramu), zebrania rodziców , indywidualne konsultacje, kontakty telefoniczne;</w:t>
      </w:r>
    </w:p>
    <w:p w:rsidR="00BE0F38" w:rsidRPr="00B11648" w:rsidRDefault="00BE0F38" w:rsidP="00DC5AB8">
      <w:pPr>
        <w:numPr>
          <w:ilvl w:val="0"/>
          <w:numId w:val="25"/>
        </w:numPr>
        <w:tabs>
          <w:tab w:val="clear" w:pos="227"/>
          <w:tab w:val="num" w:pos="-142"/>
          <w:tab w:val="left" w:pos="0"/>
          <w:tab w:val="left" w:pos="284"/>
        </w:tabs>
        <w:spacing w:line="360" w:lineRule="auto"/>
        <w:ind w:left="0" w:firstLine="0"/>
        <w:jc w:val="left"/>
        <w:rPr>
          <w:rFonts w:ascii="Arial" w:hAnsi="Arial" w:cs="Arial"/>
          <w:sz w:val="24"/>
          <w:szCs w:val="24"/>
        </w:rPr>
      </w:pPr>
      <w:r w:rsidRPr="00B11648">
        <w:rPr>
          <w:rFonts w:ascii="Arial" w:hAnsi="Arial" w:cs="Arial"/>
          <w:sz w:val="24"/>
          <w:szCs w:val="24"/>
        </w:rPr>
        <w:t>w przypadku pilnych spraw dotyczących dziecka wszelkie informacje można przekazywać</w:t>
      </w:r>
      <w:r w:rsidR="00CA35D1" w:rsidRPr="00B11648">
        <w:rPr>
          <w:rFonts w:ascii="Arial" w:hAnsi="Arial" w:cs="Arial"/>
          <w:sz w:val="24"/>
          <w:szCs w:val="24"/>
        </w:rPr>
        <w:t xml:space="preserve"> </w:t>
      </w:r>
      <w:r w:rsidRPr="00B11648">
        <w:rPr>
          <w:rFonts w:ascii="Arial" w:hAnsi="Arial" w:cs="Arial"/>
          <w:sz w:val="24"/>
          <w:szCs w:val="24"/>
        </w:rPr>
        <w:t>do sekretariatu szkoły w godzinach 7.30 – 15.30;</w:t>
      </w:r>
    </w:p>
    <w:p w:rsidR="00F2725E" w:rsidRPr="00B11648" w:rsidRDefault="00BE0F38" w:rsidP="00DC5AB8">
      <w:pPr>
        <w:numPr>
          <w:ilvl w:val="0"/>
          <w:numId w:val="25"/>
        </w:numPr>
        <w:tabs>
          <w:tab w:val="clear" w:pos="227"/>
          <w:tab w:val="num" w:pos="-142"/>
          <w:tab w:val="left" w:pos="0"/>
          <w:tab w:val="left" w:pos="284"/>
        </w:tabs>
        <w:spacing w:line="360" w:lineRule="auto"/>
        <w:ind w:left="0" w:firstLine="0"/>
        <w:jc w:val="left"/>
        <w:rPr>
          <w:rFonts w:ascii="Arial" w:hAnsi="Arial" w:cs="Arial"/>
          <w:sz w:val="24"/>
          <w:szCs w:val="24"/>
        </w:rPr>
      </w:pPr>
      <w:r w:rsidRPr="00B11648">
        <w:rPr>
          <w:rFonts w:ascii="Arial" w:hAnsi="Arial" w:cs="Arial"/>
          <w:sz w:val="24"/>
          <w:szCs w:val="24"/>
        </w:rPr>
        <w:t>do dyspozycji rodziców pozostaje pedagog szkolny</w:t>
      </w:r>
      <w:r w:rsidR="00382E8B" w:rsidRPr="00B11648">
        <w:rPr>
          <w:rFonts w:ascii="Arial" w:hAnsi="Arial" w:cs="Arial"/>
          <w:sz w:val="24"/>
          <w:szCs w:val="24"/>
        </w:rPr>
        <w:t>, pedagog specjalny, psycholog</w:t>
      </w:r>
      <w:r w:rsidR="00B36ABD" w:rsidRPr="00B11648">
        <w:rPr>
          <w:rFonts w:ascii="Arial" w:hAnsi="Arial" w:cs="Arial"/>
          <w:sz w:val="24"/>
          <w:szCs w:val="24"/>
        </w:rPr>
        <w:t xml:space="preserve"> </w:t>
      </w:r>
      <w:r w:rsidRPr="00B11648">
        <w:rPr>
          <w:rFonts w:ascii="Arial" w:hAnsi="Arial" w:cs="Arial"/>
          <w:sz w:val="24"/>
          <w:szCs w:val="24"/>
        </w:rPr>
        <w:t>i logopeda. Godziny pracy specjalistów umieszczone są na tablicy ogłoszeń na parterze szkoły oraz na stronie internetowej szkoły</w:t>
      </w:r>
      <w:r w:rsidR="00880C84" w:rsidRPr="00B11648">
        <w:rPr>
          <w:rFonts w:ascii="Arial" w:hAnsi="Arial" w:cs="Arial"/>
          <w:sz w:val="24"/>
          <w:szCs w:val="24"/>
        </w:rPr>
        <w:t>.</w:t>
      </w:r>
      <w:bookmarkStart w:id="59" w:name="_Toc361441263"/>
      <w:bookmarkStart w:id="60" w:name="_Hlk121163093"/>
      <w:bookmarkStart w:id="61" w:name="_Toc492414604"/>
    </w:p>
    <w:p w:rsidR="00F2725E" w:rsidRPr="00D42318" w:rsidRDefault="00BE0F38"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bookmarkEnd w:id="59"/>
      <w:r w:rsidR="00607606" w:rsidRPr="00D42318">
        <w:rPr>
          <w:rFonts w:ascii="Arial" w:hAnsi="Arial" w:cs="Arial"/>
          <w:b/>
          <w:sz w:val="28"/>
          <w:szCs w:val="28"/>
        </w:rPr>
        <w:t>10</w:t>
      </w:r>
      <w:bookmarkEnd w:id="60"/>
    </w:p>
    <w:p w:rsidR="00BE0F38" w:rsidRPr="00760246" w:rsidRDefault="00BE0F38" w:rsidP="00DC5AB8">
      <w:pPr>
        <w:pStyle w:val="Nagwek3"/>
        <w:spacing w:before="0" w:after="0"/>
        <w:jc w:val="left"/>
        <w:rPr>
          <w:rFonts w:ascii="Arial" w:hAnsi="Arial" w:cs="Arial"/>
          <w:b/>
          <w:sz w:val="28"/>
          <w:szCs w:val="28"/>
        </w:rPr>
      </w:pPr>
      <w:r w:rsidRPr="00760246">
        <w:rPr>
          <w:rFonts w:ascii="Arial" w:hAnsi="Arial" w:cs="Arial"/>
          <w:b/>
          <w:sz w:val="28"/>
          <w:szCs w:val="28"/>
        </w:rPr>
        <w:t>Szczególne obowiązki nauczycieli edukacji wczesnoszkolnej</w:t>
      </w:r>
      <w:bookmarkEnd w:id="61"/>
    </w:p>
    <w:p w:rsidR="00BE0F38" w:rsidRPr="00B11648" w:rsidRDefault="00BE0F3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CA1BF7" w:rsidRPr="00B11648">
        <w:rPr>
          <w:rFonts w:ascii="Arial" w:hAnsi="Arial" w:cs="Arial"/>
          <w:sz w:val="24"/>
          <w:szCs w:val="24"/>
        </w:rPr>
        <w:t>55</w:t>
      </w:r>
      <w:r w:rsidRPr="00B11648">
        <w:rPr>
          <w:rFonts w:ascii="Arial" w:hAnsi="Arial" w:cs="Arial"/>
          <w:sz w:val="24"/>
          <w:szCs w:val="24"/>
        </w:rPr>
        <w:t>.1. Nauczyciele edukacji wczesnoszkolnej w każdym oddziale respektują podział na obowiązkowe zajęcia: edukację polonistyczną, język obcy nowożytny, edukację matematyczną, edukację muzyczna , plastyczną, społeczną, przyrodniczą, matematyczną, zajęcia komputerowe, zajęcia techniczne i wychowanie fizyczne;</w:t>
      </w:r>
    </w:p>
    <w:p w:rsidR="00BE0F38" w:rsidRPr="00B11648" w:rsidRDefault="00BE0F38" w:rsidP="00DC5AB8">
      <w:pPr>
        <w:pStyle w:val="Akapitzlist"/>
        <w:numPr>
          <w:ilvl w:val="0"/>
          <w:numId w:val="2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Nauczyciele edukacji wczesnoszkolnej uczestniczą w szkoleniach, warsztatach, zespołach samokształceniowych, których celem jest systematyczne podnoszenie kompetencji ;</w:t>
      </w:r>
    </w:p>
    <w:p w:rsidR="00BE0F38" w:rsidRPr="00B11648" w:rsidRDefault="00BE0F38" w:rsidP="00DC5AB8">
      <w:pPr>
        <w:pStyle w:val="Akapitzlist"/>
        <w:numPr>
          <w:ilvl w:val="0"/>
          <w:numId w:val="2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Nauczyciele edukacji wczesnoszkolnej tworzą stały zespół nauczycielski, którego zadania określone są w statucie szkoły;</w:t>
      </w:r>
    </w:p>
    <w:p w:rsidR="00BE0F38" w:rsidRPr="00B11648" w:rsidRDefault="00BE0F38" w:rsidP="00DC5AB8">
      <w:pPr>
        <w:pStyle w:val="Akapitzlist"/>
        <w:numPr>
          <w:ilvl w:val="0"/>
          <w:numId w:val="2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Do najważniejszych zadań nauczyciela edukacji wczesnoszkolnej należy: poszanowanie godności dziecka, zapewnienia dziecku przyjaznych, bezpiecznych </w:t>
      </w:r>
      <w:r w:rsidR="00B61C4F" w:rsidRPr="00B11648">
        <w:rPr>
          <w:rFonts w:ascii="Arial" w:hAnsi="Arial" w:cs="Arial"/>
          <w:sz w:val="24"/>
          <w:szCs w:val="24"/>
        </w:rPr>
        <w:t xml:space="preserve">i zdrowych warunków do nauki i </w:t>
      </w:r>
      <w:r w:rsidRPr="00B11648">
        <w:rPr>
          <w:rFonts w:ascii="Arial" w:hAnsi="Arial" w:cs="Arial"/>
          <w:sz w:val="24"/>
          <w:szCs w:val="24"/>
        </w:rPr>
        <w:t>zabawy,</w:t>
      </w:r>
      <w:r w:rsidR="00B61C4F" w:rsidRPr="00B11648">
        <w:rPr>
          <w:rFonts w:ascii="Arial" w:hAnsi="Arial" w:cs="Arial"/>
          <w:sz w:val="24"/>
          <w:szCs w:val="24"/>
        </w:rPr>
        <w:t xml:space="preserve"> </w:t>
      </w:r>
      <w:r w:rsidRPr="00B11648">
        <w:rPr>
          <w:rFonts w:ascii="Arial" w:hAnsi="Arial" w:cs="Arial"/>
          <w:sz w:val="24"/>
          <w:szCs w:val="24"/>
        </w:rPr>
        <w:t xml:space="preserve">działania indywidualnego i zespołowego, </w:t>
      </w:r>
      <w:r w:rsidRPr="00B11648">
        <w:rPr>
          <w:rFonts w:ascii="Arial" w:hAnsi="Arial" w:cs="Arial"/>
          <w:sz w:val="24"/>
          <w:szCs w:val="24"/>
        </w:rPr>
        <w:lastRenderedPageBreak/>
        <w:t>rozwijania samodzielności oraz odpowiedzialności za siebie i najbliższe otoczenie, ekspresji plastycznej, muzycznej i ruchowej, aktywności badawczej</w:t>
      </w:r>
      <w:r w:rsidR="00AA6F2D" w:rsidRPr="00B11648">
        <w:rPr>
          <w:rFonts w:ascii="Arial" w:hAnsi="Arial" w:cs="Arial"/>
          <w:sz w:val="24"/>
          <w:szCs w:val="24"/>
        </w:rPr>
        <w:t>, a także działalności twórczej.</w:t>
      </w:r>
    </w:p>
    <w:p w:rsidR="00F2725E" w:rsidRPr="00D42318" w:rsidRDefault="00C50F50" w:rsidP="00DC5AB8">
      <w:pPr>
        <w:pStyle w:val="Nagwek3"/>
        <w:spacing w:before="0" w:after="0"/>
        <w:jc w:val="left"/>
        <w:rPr>
          <w:rFonts w:ascii="Arial" w:hAnsi="Arial" w:cs="Arial"/>
          <w:b/>
          <w:sz w:val="28"/>
          <w:szCs w:val="28"/>
          <w:lang w:eastAsia="pl-PL"/>
        </w:rPr>
      </w:pPr>
      <w:bookmarkStart w:id="62" w:name="_Hlk121864057"/>
      <w:r w:rsidRPr="00D42318">
        <w:rPr>
          <w:rFonts w:ascii="Arial" w:hAnsi="Arial" w:cs="Arial"/>
          <w:b/>
          <w:sz w:val="28"/>
          <w:szCs w:val="28"/>
          <w:lang w:eastAsia="pl-PL"/>
        </w:rPr>
        <w:t>Rozdział 11</w:t>
      </w:r>
    </w:p>
    <w:p w:rsidR="00C50F50" w:rsidRPr="00760246" w:rsidRDefault="00B61C4F" w:rsidP="00DC5AB8">
      <w:pPr>
        <w:pStyle w:val="Nagwek3"/>
        <w:spacing w:before="0" w:after="0"/>
        <w:jc w:val="left"/>
        <w:rPr>
          <w:rFonts w:ascii="Arial" w:hAnsi="Arial" w:cs="Arial"/>
          <w:b/>
          <w:sz w:val="28"/>
          <w:szCs w:val="28"/>
          <w:lang w:eastAsia="pl-PL"/>
        </w:rPr>
      </w:pPr>
      <w:r w:rsidRPr="00760246">
        <w:rPr>
          <w:rFonts w:ascii="Arial" w:hAnsi="Arial" w:cs="Arial"/>
          <w:b/>
          <w:sz w:val="28"/>
          <w:szCs w:val="28"/>
          <w:lang w:eastAsia="pl-PL"/>
        </w:rPr>
        <w:t>Oddział przedszkolny</w:t>
      </w:r>
      <w:bookmarkEnd w:id="62"/>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xml:space="preserve">§ </w:t>
      </w:r>
      <w:r w:rsidR="00CA1BF7" w:rsidRPr="00B11648">
        <w:rPr>
          <w:rFonts w:ascii="Arial" w:hAnsi="Arial" w:cs="Arial"/>
          <w:sz w:val="24"/>
          <w:szCs w:val="24"/>
        </w:rPr>
        <w:t>56</w:t>
      </w:r>
      <w:r w:rsidRPr="00B11648">
        <w:rPr>
          <w:rFonts w:ascii="Arial" w:hAnsi="Arial" w:cs="Arial"/>
          <w:sz w:val="24"/>
          <w:szCs w:val="24"/>
        </w:rPr>
        <w:t>.1. Szkoła może prowadzić oddział przedszkolny.</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2.Nauczyciele pracujący w oddziale przedszkolnym zatrudniani są według zasad obowiązujących w placówkach nieferyjnych.</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3.Oddział przedszkolny zapewnia dzieciom opiekę, wychowanie i naukę w dni robocze od poniedziałku do piątku, według potrzeb rodziców. Dzieci przyprowadzane przed godziną 08.00 pozostają pod opieką świetlicy szkolnej.</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4. Bezpłatna podstawa programowa wychowania przedszkolnego wynosi 5 godzin dziennie od poniedziałku do piątku.</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5. Oddział przedszkolny przygotowuje dzieci do podjęcia nauki w szkole.</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6. Oddział przedszkolny pracuje w godzinach ustalonych i zatwierdzonych na dany rok szkolny przez organ prowadzący.</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7. Termin przerwy wakacyjnej dla oddziału przedszkolnego ustala organ prowadzący na wniosek dyrektora szkoły.</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8. W okresie przerwy wakacyjnej dzieciom zapewnia się opiekę w dyżurującym przedszkolu.</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9. W czasie dyżuru pełnionego przez oddział przedszkolny rodzice dokonują zgłoszenia dziecka na piśmie w terminie wyznaczonym przez dyrektora w macierzystej placówce.</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bCs/>
          <w:sz w:val="24"/>
          <w:szCs w:val="24"/>
        </w:rPr>
        <w:t>10.</w:t>
      </w:r>
      <w:r w:rsidRPr="00B11648">
        <w:rPr>
          <w:rFonts w:ascii="Arial" w:hAnsi="Arial" w:cs="Arial"/>
          <w:sz w:val="24"/>
          <w:szCs w:val="24"/>
        </w:rPr>
        <w:t xml:space="preserve"> Godzina zajęć w oddziale przedszkolnym trwa 60 minut.</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11. Praca wychowawczo-dydaktyczna i opiekuńcza prowadzona jest według przyjętego przedszkolnego programu nauczania umożliwiającego realizację podstawy programowej wychowania przedszkolnego.</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12. Czas trwania zajęć prowadzonych dodatkowo, w szczególności zajęć umuzykalniających, nauki języka obcego, nauki religii powinien być dostosowany</w:t>
      </w:r>
      <w:r w:rsidR="00B36ABD" w:rsidRPr="00B11648">
        <w:rPr>
          <w:rFonts w:ascii="Arial" w:hAnsi="Arial" w:cs="Arial"/>
          <w:sz w:val="24"/>
          <w:szCs w:val="24"/>
        </w:rPr>
        <w:t xml:space="preserve"> </w:t>
      </w:r>
      <w:r w:rsidRPr="00B11648">
        <w:rPr>
          <w:rFonts w:ascii="Arial" w:hAnsi="Arial" w:cs="Arial"/>
          <w:sz w:val="24"/>
          <w:szCs w:val="24"/>
        </w:rPr>
        <w:t>do możliwości rozwojowych dzieci i wynosić 30 minut.</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13. Sposób prowadzenia przez nauczyciela oddziału przedszkolnego dokumentacji regulują odrębne przepisy.</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14. Liczba dzieci w oddziale nie powinna przekraczać 25.</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lastRenderedPageBreak/>
        <w:t>15. Do oddziału przedszkolnego mogą uczęszczać dzieci w wieku od 5-6 lat.</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xml:space="preserve">16. Do oddziału przedszkolnego mogą również uczęszczać dzieci starsze, którym na podstawie odrębnych przepisów odroczono spełnianie obowiązku szkolnego. </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xml:space="preserve">17. Nieusprawiedliwiona, co najmniej 50% nieobecność dziecka w miesiącu podczas obowiązkowych zajęć edukacyjnych w oddziale </w:t>
      </w:r>
      <w:r w:rsidR="00F2725E" w:rsidRPr="00B11648">
        <w:rPr>
          <w:rFonts w:ascii="Arial" w:hAnsi="Arial" w:cs="Arial"/>
          <w:sz w:val="24"/>
          <w:szCs w:val="24"/>
        </w:rPr>
        <w:t>przedszkolnym jest równoznaczna</w:t>
      </w:r>
      <w:r w:rsidR="00B36ABD" w:rsidRPr="00B11648">
        <w:rPr>
          <w:rFonts w:ascii="Arial" w:hAnsi="Arial" w:cs="Arial"/>
          <w:sz w:val="24"/>
          <w:szCs w:val="24"/>
        </w:rPr>
        <w:t xml:space="preserve"> </w:t>
      </w:r>
      <w:r w:rsidRPr="00B11648">
        <w:rPr>
          <w:rFonts w:ascii="Arial" w:hAnsi="Arial" w:cs="Arial"/>
          <w:sz w:val="24"/>
          <w:szCs w:val="24"/>
        </w:rPr>
        <w:t>z niespełnieniem obowiązkowego rocznego przygotowania przedszkolnego.</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bCs/>
          <w:sz w:val="24"/>
          <w:szCs w:val="24"/>
        </w:rPr>
        <w:t>18</w:t>
      </w:r>
      <w:r w:rsidRPr="00B11648">
        <w:rPr>
          <w:rFonts w:ascii="Arial" w:hAnsi="Arial" w:cs="Arial"/>
          <w:sz w:val="24"/>
          <w:szCs w:val="24"/>
        </w:rPr>
        <w:t>. Niespełnianie obowiązkowego rocznego przygotowania przedszkolnego podlega egzekucji w trybie przepisów o postępowaniu egzekucyjnym w administracji.</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5</w:t>
      </w:r>
      <w:r w:rsidR="00CA1BF7" w:rsidRPr="00B11648">
        <w:rPr>
          <w:rFonts w:ascii="Arial" w:hAnsi="Arial" w:cs="Arial"/>
          <w:sz w:val="24"/>
          <w:szCs w:val="24"/>
        </w:rPr>
        <w:t>7</w:t>
      </w:r>
      <w:r w:rsidRPr="00B11648">
        <w:rPr>
          <w:rFonts w:ascii="Arial" w:hAnsi="Arial" w:cs="Arial"/>
          <w:sz w:val="24"/>
          <w:szCs w:val="24"/>
        </w:rPr>
        <w:t>. 1. Oddział przedszkolny zapewnia dzieciom bezpieczeństwo, w szczególności poprzez:</w:t>
      </w:r>
    </w:p>
    <w:p w:rsidR="00C50F50" w:rsidRPr="00B11648" w:rsidRDefault="00C50F50" w:rsidP="00DC5AB8">
      <w:pPr>
        <w:pStyle w:val="Akapitzlist"/>
        <w:numPr>
          <w:ilvl w:val="0"/>
          <w:numId w:val="188"/>
        </w:numPr>
        <w:tabs>
          <w:tab w:val="left" w:pos="0"/>
        </w:tabs>
        <w:spacing w:after="0" w:line="360" w:lineRule="auto"/>
        <w:ind w:left="0"/>
        <w:rPr>
          <w:rFonts w:ascii="Arial" w:hAnsi="Arial" w:cs="Arial"/>
          <w:sz w:val="24"/>
          <w:szCs w:val="24"/>
        </w:rPr>
      </w:pPr>
      <w:r w:rsidRPr="00B11648">
        <w:rPr>
          <w:rFonts w:ascii="Arial" w:hAnsi="Arial" w:cs="Arial"/>
          <w:sz w:val="24"/>
          <w:szCs w:val="24"/>
        </w:rPr>
        <w:t>sprawowanie przez nauczycieli, którym powierzono dzieci, opieki nad nimi;</w:t>
      </w:r>
    </w:p>
    <w:p w:rsidR="00C50F50" w:rsidRPr="00B11648" w:rsidRDefault="00C50F50" w:rsidP="00DC5AB8">
      <w:pPr>
        <w:pStyle w:val="Akapitzlist"/>
        <w:numPr>
          <w:ilvl w:val="0"/>
          <w:numId w:val="188"/>
        </w:numPr>
        <w:tabs>
          <w:tab w:val="left" w:pos="0"/>
        </w:tabs>
        <w:spacing w:after="0" w:line="360" w:lineRule="auto"/>
        <w:ind w:left="0"/>
        <w:rPr>
          <w:rFonts w:ascii="Arial" w:hAnsi="Arial" w:cs="Arial"/>
          <w:sz w:val="24"/>
          <w:szCs w:val="24"/>
        </w:rPr>
      </w:pPr>
      <w:r w:rsidRPr="00B11648">
        <w:rPr>
          <w:rFonts w:ascii="Arial" w:hAnsi="Arial" w:cs="Arial"/>
          <w:sz w:val="24"/>
          <w:szCs w:val="24"/>
        </w:rPr>
        <w:t>przyjęcie odpowiedzialności za bezpieczeństwo dziecka od momentu oddania dziecka przez rodziców pod opiekę nauczycieli;</w:t>
      </w:r>
    </w:p>
    <w:p w:rsidR="00C50F50" w:rsidRPr="00B11648" w:rsidRDefault="00C50F50" w:rsidP="00DC5AB8">
      <w:pPr>
        <w:pStyle w:val="Akapitzlist"/>
        <w:numPr>
          <w:ilvl w:val="0"/>
          <w:numId w:val="188"/>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zapewnienie dzieciom </w:t>
      </w:r>
      <w:r w:rsidR="00B61C4F" w:rsidRPr="00B11648">
        <w:rPr>
          <w:rFonts w:ascii="Arial" w:hAnsi="Arial" w:cs="Arial"/>
          <w:sz w:val="24"/>
          <w:szCs w:val="24"/>
        </w:rPr>
        <w:t>pełnego poczucia bezpieczeństwa-</w:t>
      </w:r>
      <w:r w:rsidRPr="00B11648">
        <w:rPr>
          <w:rFonts w:ascii="Arial" w:hAnsi="Arial" w:cs="Arial"/>
          <w:sz w:val="24"/>
          <w:szCs w:val="24"/>
        </w:rPr>
        <w:t>zarówno pod względem fizycznym, jak i psychicznym;</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2. Opiekę nad dziećmi podczas zajęć poza terenem szkoły, w trakcie organizowanych wycieczek sprawują nauczyciele, których opiece powierzono oddziały uczestniczące w zajęciach lub nauczyciele wyznaczeni przez dyrektora oraz- w razie potrzeby, za zgodą dyrektora, inne osoby dorosłe, w szczególności rodzice.</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3. Obowiązki opiekunów podczas organizowanych wycieczek określają odrębne przepisy.</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4. Dzieciom uczęszczającym do oddziału przedszkolnego nie są podawane żadne leki.</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5. W przypadku choroby zakaźnej dziecka rodzice zobowiązani są do powiadomienia o tym nauczyciela lub dyrektora placówki.</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6. Rodzice zobowiązani są do przyprowadzania tylko zdrowego dziecka, a w przypadku otrzymania informacji o chorobie dziecka w trakcie jego pobytu w oddziale przedszkolnym do jego niezwłocznego odebrania.</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7. Rodzice mogą dobrowolnie opłacać na początku każdego roku szkolnego składkę ubezpieczeniową za dziecko.</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bCs/>
          <w:sz w:val="24"/>
          <w:szCs w:val="24"/>
        </w:rPr>
        <w:t>8.</w:t>
      </w:r>
      <w:r w:rsidRPr="00B11648">
        <w:rPr>
          <w:rFonts w:ascii="Arial" w:hAnsi="Arial" w:cs="Arial"/>
          <w:sz w:val="24"/>
          <w:szCs w:val="24"/>
        </w:rPr>
        <w:t xml:space="preserve"> Przyprowadzanie i odbieranie dziecka z oddziału przedszkolnego dokonywane jest przez rodziców lub upoważniona przez nich osobę pełnoletnią.</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bCs/>
          <w:sz w:val="24"/>
          <w:szCs w:val="24"/>
        </w:rPr>
        <w:lastRenderedPageBreak/>
        <w:t xml:space="preserve">9. </w:t>
      </w:r>
      <w:r w:rsidRPr="00B11648">
        <w:rPr>
          <w:rFonts w:ascii="Arial" w:hAnsi="Arial" w:cs="Arial"/>
          <w:sz w:val="24"/>
          <w:szCs w:val="24"/>
        </w:rPr>
        <w:t>Rodzice obowiązani są przekazać dziecko pod opiekę nauczyciela, wyklucza się pozostawienie dzieci bez opieki przed budynkiem lub w szatni.</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bCs/>
          <w:sz w:val="24"/>
          <w:szCs w:val="24"/>
        </w:rPr>
        <w:t>10</w:t>
      </w:r>
      <w:r w:rsidRPr="00B11648">
        <w:rPr>
          <w:rFonts w:ascii="Arial" w:hAnsi="Arial" w:cs="Arial"/>
          <w:sz w:val="24"/>
          <w:szCs w:val="24"/>
        </w:rPr>
        <w:t>. Fakt odbioru dziecka należy zgłosić nauczycielowi.</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11. Niedopuszczalne jest odbieranie dziecka przez osobę będącą w stanie wskazującym na spożycie alkoholu lub będącą pod wpływem środków odurzających.</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12. W przypadku nieodebrania dziecka o czasie, szkoła informuje o tym fakcie policję,</w:t>
      </w:r>
      <w:r w:rsidR="00442AAA" w:rsidRPr="00B11648">
        <w:rPr>
          <w:rFonts w:ascii="Arial" w:hAnsi="Arial" w:cs="Arial"/>
          <w:sz w:val="24"/>
          <w:szCs w:val="24"/>
        </w:rPr>
        <w:t xml:space="preserve"> </w:t>
      </w:r>
      <w:r w:rsidRPr="00B11648">
        <w:rPr>
          <w:rFonts w:ascii="Arial" w:hAnsi="Arial" w:cs="Arial"/>
          <w:sz w:val="24"/>
          <w:szCs w:val="24"/>
        </w:rPr>
        <w:t>a za jej pośrednictwem przekazuje dziecko właściwej placówce opiekuńczej.</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13. Upoważnienie do odbioru dziecka dokonywane jest w formie pisemnej.</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5</w:t>
      </w:r>
      <w:r w:rsidR="00CA1BF7" w:rsidRPr="00B11648">
        <w:rPr>
          <w:rFonts w:ascii="Arial" w:hAnsi="Arial" w:cs="Arial"/>
          <w:sz w:val="24"/>
          <w:szCs w:val="24"/>
        </w:rPr>
        <w:t>8</w:t>
      </w:r>
      <w:r w:rsidRPr="00B11648">
        <w:rPr>
          <w:rFonts w:ascii="Arial" w:hAnsi="Arial" w:cs="Arial"/>
          <w:sz w:val="24"/>
          <w:szCs w:val="24"/>
        </w:rPr>
        <w:t>.1. Rekrutację dzieci do oddziału przedszkolnego przeprowadza się w oparciu o zasadę powszechnej dostępności.</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2. Zasady, kryteria i terminy rekrutacji elektronicznej ustalane są co roku przez organ prowadzący i dostępne są na stronie internetowej BIP organu prowadzącego oraz na tablicy ogłoszeń w szkole.</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3. Niepodpisanie przez rodziców w wyznaczonym terminie oświadczenia potwierdzającego wolę kontynuacji rocznego przygotowania przedszkolnego jest równoznaczne z rezygnacja z miejsca w oddziale przedszkolnym.</w:t>
      </w:r>
    </w:p>
    <w:p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5</w:t>
      </w:r>
      <w:r w:rsidR="00CA1BF7" w:rsidRPr="00B11648">
        <w:rPr>
          <w:rFonts w:ascii="Arial" w:hAnsi="Arial" w:cs="Arial"/>
          <w:sz w:val="24"/>
          <w:szCs w:val="24"/>
        </w:rPr>
        <w:t>9</w:t>
      </w:r>
      <w:r w:rsidRPr="00B11648">
        <w:rPr>
          <w:rFonts w:ascii="Arial" w:hAnsi="Arial" w:cs="Arial"/>
          <w:sz w:val="24"/>
          <w:szCs w:val="24"/>
        </w:rPr>
        <w:t>.1. Dziecko w oddziale przedszkolnym ma obowiązek:</w:t>
      </w:r>
    </w:p>
    <w:p w:rsidR="00C50F50" w:rsidRPr="00B11648" w:rsidRDefault="00C50F50" w:rsidP="00DC5AB8">
      <w:pPr>
        <w:pStyle w:val="Akapitzlist"/>
        <w:numPr>
          <w:ilvl w:val="0"/>
          <w:numId w:val="189"/>
        </w:numPr>
        <w:tabs>
          <w:tab w:val="left" w:pos="0"/>
        </w:tabs>
        <w:spacing w:after="0" w:line="360" w:lineRule="auto"/>
        <w:ind w:left="0"/>
        <w:rPr>
          <w:rFonts w:ascii="Arial" w:hAnsi="Arial" w:cs="Arial"/>
          <w:sz w:val="24"/>
          <w:szCs w:val="24"/>
        </w:rPr>
      </w:pPr>
      <w:r w:rsidRPr="00B11648">
        <w:rPr>
          <w:rFonts w:ascii="Arial" w:hAnsi="Arial" w:cs="Arial"/>
          <w:sz w:val="24"/>
          <w:szCs w:val="24"/>
        </w:rPr>
        <w:t>poszanowana nietykalności cielesnej;</w:t>
      </w:r>
    </w:p>
    <w:p w:rsidR="00C50F50" w:rsidRPr="00B11648" w:rsidRDefault="00C50F50" w:rsidP="00DC5AB8">
      <w:pPr>
        <w:pStyle w:val="Akapitzlist"/>
        <w:numPr>
          <w:ilvl w:val="0"/>
          <w:numId w:val="189"/>
        </w:numPr>
        <w:tabs>
          <w:tab w:val="left" w:pos="0"/>
        </w:tabs>
        <w:spacing w:after="0" w:line="360" w:lineRule="auto"/>
        <w:ind w:left="0"/>
        <w:rPr>
          <w:rFonts w:ascii="Arial" w:hAnsi="Arial" w:cs="Arial"/>
          <w:sz w:val="24"/>
          <w:szCs w:val="24"/>
        </w:rPr>
      </w:pPr>
      <w:r w:rsidRPr="00B11648">
        <w:rPr>
          <w:rFonts w:ascii="Arial" w:hAnsi="Arial" w:cs="Arial"/>
          <w:sz w:val="24"/>
          <w:szCs w:val="24"/>
        </w:rPr>
        <w:t>poszanowania godności osobistej innych dzieci i dorosłych;</w:t>
      </w:r>
    </w:p>
    <w:p w:rsidR="00C50F50" w:rsidRPr="00B11648" w:rsidRDefault="00C50F50" w:rsidP="00DC5AB8">
      <w:pPr>
        <w:pStyle w:val="Akapitzlist"/>
        <w:numPr>
          <w:ilvl w:val="0"/>
          <w:numId w:val="189"/>
        </w:numPr>
        <w:tabs>
          <w:tab w:val="left" w:pos="0"/>
        </w:tabs>
        <w:spacing w:after="0" w:line="360" w:lineRule="auto"/>
        <w:ind w:left="0"/>
        <w:rPr>
          <w:rFonts w:ascii="Arial" w:hAnsi="Arial" w:cs="Arial"/>
          <w:sz w:val="24"/>
          <w:szCs w:val="24"/>
        </w:rPr>
      </w:pPr>
      <w:r w:rsidRPr="00B11648">
        <w:rPr>
          <w:rFonts w:ascii="Arial" w:hAnsi="Arial" w:cs="Arial"/>
          <w:sz w:val="24"/>
          <w:szCs w:val="24"/>
        </w:rPr>
        <w:t>włączania się do prac porządkowych po  zajęciach lub zabawie;</w:t>
      </w:r>
    </w:p>
    <w:p w:rsidR="00C50F50" w:rsidRPr="00B11648" w:rsidRDefault="00C50F50" w:rsidP="00DC5AB8">
      <w:pPr>
        <w:pStyle w:val="Akapitzlist"/>
        <w:numPr>
          <w:ilvl w:val="0"/>
          <w:numId w:val="189"/>
        </w:numPr>
        <w:tabs>
          <w:tab w:val="left" w:pos="0"/>
        </w:tabs>
        <w:spacing w:after="0" w:line="360" w:lineRule="auto"/>
        <w:ind w:left="0"/>
        <w:rPr>
          <w:rFonts w:ascii="Arial" w:hAnsi="Arial" w:cs="Arial"/>
          <w:sz w:val="24"/>
          <w:szCs w:val="24"/>
        </w:rPr>
      </w:pPr>
      <w:r w:rsidRPr="00B11648">
        <w:rPr>
          <w:rFonts w:ascii="Arial" w:hAnsi="Arial" w:cs="Arial"/>
          <w:sz w:val="24"/>
          <w:szCs w:val="24"/>
        </w:rPr>
        <w:t>stosowania się do przyjętych zasad ustalanych przez nauczyciela a obowiązujących cała grupę;</w:t>
      </w:r>
    </w:p>
    <w:p w:rsidR="00C50F50" w:rsidRPr="00B11648" w:rsidRDefault="00C50F50" w:rsidP="00DC5AB8">
      <w:pPr>
        <w:tabs>
          <w:tab w:val="left" w:pos="0"/>
        </w:tabs>
        <w:spacing w:line="360" w:lineRule="auto"/>
        <w:jc w:val="left"/>
        <w:rPr>
          <w:rFonts w:ascii="Arial" w:hAnsi="Arial" w:cs="Arial"/>
          <w:sz w:val="24"/>
          <w:szCs w:val="24"/>
        </w:rPr>
      </w:pPr>
      <w:bookmarkStart w:id="63" w:name="_Hlk121864101"/>
      <w:r w:rsidRPr="00B11648">
        <w:rPr>
          <w:rFonts w:ascii="Arial" w:hAnsi="Arial" w:cs="Arial"/>
          <w:sz w:val="24"/>
          <w:szCs w:val="24"/>
        </w:rPr>
        <w:t xml:space="preserve">§ </w:t>
      </w:r>
      <w:bookmarkEnd w:id="63"/>
      <w:r w:rsidR="00CA1BF7" w:rsidRPr="00B11648">
        <w:rPr>
          <w:rFonts w:ascii="Arial" w:hAnsi="Arial" w:cs="Arial"/>
          <w:sz w:val="24"/>
          <w:szCs w:val="24"/>
        </w:rPr>
        <w:t>60</w:t>
      </w:r>
      <w:r w:rsidRPr="00B11648">
        <w:rPr>
          <w:rFonts w:ascii="Arial" w:hAnsi="Arial" w:cs="Arial"/>
          <w:sz w:val="24"/>
          <w:szCs w:val="24"/>
        </w:rPr>
        <w:t>.1. Dziecko w oddziale przedszkolnym ma w szczególności prawo do:</w:t>
      </w:r>
    </w:p>
    <w:p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właściwie zorganizowanego procesu wychowawczego, edukacyjnego i opiekuńczego, zgodnie z zasadami higieny pracy umysłowej;</w:t>
      </w:r>
    </w:p>
    <w:p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pełnego bezpieczeństwa podczas pobytu w oddziale przedszkolnym i zajęć organizowanych poza oddziałem;</w:t>
      </w:r>
    </w:p>
    <w:p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korzystania pomocy materialnej, zgodnie z odrębnymi przepisami;</w:t>
      </w:r>
    </w:p>
    <w:p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życzliwego i podmiotowego traktowania;</w:t>
      </w:r>
    </w:p>
    <w:p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rozwijania zainteresowań, zdolności i talentów;</w:t>
      </w:r>
    </w:p>
    <w:p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uzyskania pomocy w przezwyciężeniu trudności i niepowodzeń, w tym pomocy specjalistycznej;</w:t>
      </w:r>
    </w:p>
    <w:p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ochrony przed wszelkimi formami przemocy fizycznej bądź psychicznej oraz ochrony</w:t>
      </w:r>
      <w:r w:rsidR="00B36ABD" w:rsidRPr="00B11648">
        <w:rPr>
          <w:rFonts w:ascii="Arial" w:hAnsi="Arial" w:cs="Arial"/>
          <w:sz w:val="24"/>
          <w:szCs w:val="24"/>
        </w:rPr>
        <w:t xml:space="preserve"> </w:t>
      </w:r>
      <w:r w:rsidRPr="00B11648">
        <w:rPr>
          <w:rFonts w:ascii="Arial" w:hAnsi="Arial" w:cs="Arial"/>
          <w:sz w:val="24"/>
          <w:szCs w:val="24"/>
        </w:rPr>
        <w:t>i poszanowania godności osobistej zgodnie z konwencja praw dziecka i powszechną deklaracją praw człowieka ONZ</w:t>
      </w:r>
      <w:r w:rsidR="00B36ABD" w:rsidRPr="00B11648">
        <w:rPr>
          <w:rFonts w:ascii="Arial" w:hAnsi="Arial" w:cs="Arial"/>
          <w:sz w:val="24"/>
          <w:szCs w:val="24"/>
        </w:rPr>
        <w:t>;</w:t>
      </w:r>
    </w:p>
    <w:p w:rsidR="00F2725E" w:rsidRPr="00D42318" w:rsidRDefault="00822268" w:rsidP="00DC5AB8">
      <w:pPr>
        <w:pStyle w:val="Nagwek3"/>
        <w:spacing w:before="0" w:after="0"/>
        <w:jc w:val="left"/>
        <w:rPr>
          <w:rFonts w:ascii="Arial" w:hAnsi="Arial" w:cs="Arial"/>
          <w:b/>
          <w:sz w:val="28"/>
          <w:szCs w:val="28"/>
          <w:lang w:eastAsia="pl-PL"/>
        </w:rPr>
      </w:pPr>
      <w:r w:rsidRPr="00D42318">
        <w:rPr>
          <w:rFonts w:ascii="Arial" w:hAnsi="Arial" w:cs="Arial"/>
          <w:b/>
          <w:sz w:val="28"/>
          <w:szCs w:val="28"/>
          <w:lang w:eastAsia="pl-PL"/>
        </w:rPr>
        <w:t>Rozdział 12</w:t>
      </w:r>
    </w:p>
    <w:p w:rsidR="00822268" w:rsidRPr="00760246" w:rsidRDefault="00822268" w:rsidP="00DC5AB8">
      <w:pPr>
        <w:pStyle w:val="Nagwek3"/>
        <w:spacing w:before="0" w:after="0"/>
        <w:jc w:val="left"/>
        <w:rPr>
          <w:rFonts w:ascii="Arial" w:hAnsi="Arial" w:cs="Arial"/>
          <w:b/>
          <w:sz w:val="28"/>
          <w:szCs w:val="28"/>
        </w:rPr>
      </w:pPr>
      <w:r w:rsidRPr="00760246">
        <w:rPr>
          <w:rFonts w:ascii="Arial" w:hAnsi="Arial" w:cs="Arial"/>
          <w:b/>
          <w:sz w:val="28"/>
          <w:szCs w:val="28"/>
        </w:rPr>
        <w:t>Organizacja nauki zdalnej.</w:t>
      </w:r>
    </w:p>
    <w:p w:rsidR="00822268" w:rsidRPr="00B11648" w:rsidRDefault="00822268" w:rsidP="00DC5AB8">
      <w:pPr>
        <w:spacing w:line="360" w:lineRule="auto"/>
        <w:jc w:val="left"/>
        <w:rPr>
          <w:rFonts w:ascii="Arial" w:hAnsi="Arial" w:cs="Arial"/>
          <w:sz w:val="24"/>
          <w:szCs w:val="24"/>
        </w:rPr>
      </w:pPr>
      <w:r w:rsidRPr="00B11648">
        <w:rPr>
          <w:rFonts w:ascii="Arial" w:hAnsi="Arial" w:cs="Arial"/>
          <w:sz w:val="24"/>
          <w:szCs w:val="24"/>
        </w:rPr>
        <w:t>§</w:t>
      </w:r>
      <w:r w:rsidR="00CA1BF7" w:rsidRPr="00B11648">
        <w:rPr>
          <w:rFonts w:ascii="Arial" w:hAnsi="Arial" w:cs="Arial"/>
          <w:sz w:val="24"/>
          <w:szCs w:val="24"/>
        </w:rPr>
        <w:t xml:space="preserve"> 61</w:t>
      </w:r>
      <w:r w:rsidRPr="00B11648">
        <w:rPr>
          <w:rFonts w:ascii="Arial" w:hAnsi="Arial" w:cs="Arial"/>
          <w:sz w:val="24"/>
          <w:szCs w:val="24"/>
        </w:rPr>
        <w:t>.</w:t>
      </w:r>
      <w:r w:rsidRPr="00B11648">
        <w:rPr>
          <w:rFonts w:ascii="Arial" w:hAnsi="Arial" w:cs="Arial"/>
          <w:bCs/>
          <w:sz w:val="24"/>
          <w:szCs w:val="24"/>
        </w:rPr>
        <w:t>1.</w:t>
      </w:r>
      <w:r w:rsidRPr="00B11648">
        <w:rPr>
          <w:rFonts w:ascii="Arial" w:hAnsi="Arial" w:cs="Arial"/>
          <w:sz w:val="24"/>
          <w:szCs w:val="24"/>
        </w:rPr>
        <w:t xml:space="preserve"> W przypadku </w:t>
      </w:r>
      <w:r w:rsidRPr="00B11648">
        <w:rPr>
          <w:rFonts w:ascii="Arial" w:hAnsi="Arial" w:cs="Arial"/>
          <w:iCs/>
          <w:sz w:val="24"/>
          <w:szCs w:val="24"/>
        </w:rPr>
        <w:t>zawieszenia zajęć w szkole</w:t>
      </w:r>
      <w:r w:rsidRPr="00B11648">
        <w:rPr>
          <w:rFonts w:ascii="Arial" w:hAnsi="Arial" w:cs="Arial"/>
          <w:sz w:val="24"/>
          <w:szCs w:val="24"/>
        </w:rPr>
        <w:t xml:space="preserve"> Dyrektor organizuje dla dzieci zajęcia</w:t>
      </w:r>
      <w:r w:rsidR="00F2725E" w:rsidRPr="00B11648">
        <w:rPr>
          <w:rFonts w:ascii="Arial" w:hAnsi="Arial" w:cs="Arial"/>
          <w:sz w:val="24"/>
          <w:szCs w:val="24"/>
        </w:rPr>
        <w:t xml:space="preserve"> </w:t>
      </w:r>
      <w:r w:rsidRPr="00B11648">
        <w:rPr>
          <w:rFonts w:ascii="Arial" w:hAnsi="Arial" w:cs="Arial"/>
          <w:sz w:val="24"/>
          <w:szCs w:val="24"/>
        </w:rPr>
        <w:t xml:space="preserve">z wykorzystaniem metod i technik kształcenia na odległość zgodnie z wytycznymi ministra właściwego do spraw oświaty i wychowania. </w:t>
      </w:r>
    </w:p>
    <w:p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2.</w:t>
      </w:r>
      <w:r w:rsidRPr="00B11648">
        <w:rPr>
          <w:rFonts w:ascii="Arial" w:hAnsi="Arial" w:cs="Arial"/>
          <w:sz w:val="24"/>
          <w:szCs w:val="24"/>
        </w:rPr>
        <w:t xml:space="preserve"> Zajęcia z wykorzystaniem metod i technik kształcenia na odległość mogą być realizow</w:t>
      </w:r>
      <w:r w:rsidR="00CC63ED" w:rsidRPr="00B11648">
        <w:rPr>
          <w:rFonts w:ascii="Arial" w:hAnsi="Arial" w:cs="Arial"/>
          <w:sz w:val="24"/>
          <w:szCs w:val="24"/>
        </w:rPr>
        <w:t>ane</w:t>
      </w:r>
      <w:r w:rsidR="005423B6" w:rsidRPr="00B11648">
        <w:rPr>
          <w:rFonts w:ascii="Arial" w:hAnsi="Arial" w:cs="Arial"/>
          <w:sz w:val="24"/>
          <w:szCs w:val="24"/>
        </w:rPr>
        <w:t xml:space="preserve"> </w:t>
      </w:r>
      <w:r w:rsidRPr="00B11648">
        <w:rPr>
          <w:rFonts w:ascii="Arial" w:hAnsi="Arial" w:cs="Arial"/>
          <w:sz w:val="24"/>
          <w:szCs w:val="24"/>
        </w:rPr>
        <w:t>w szczególności z wykorzystaniem dostępnych dla uczniów środków komunikacji elektronicznej.</w:t>
      </w:r>
    </w:p>
    <w:p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3</w:t>
      </w:r>
      <w:r w:rsidRPr="00B11648">
        <w:rPr>
          <w:rFonts w:ascii="Arial" w:hAnsi="Arial" w:cs="Arial"/>
          <w:sz w:val="24"/>
          <w:szCs w:val="24"/>
        </w:rPr>
        <w:t xml:space="preserve">. Ocenianie uczniów odbywa się według </w:t>
      </w:r>
      <w:r w:rsidRPr="00B11648">
        <w:rPr>
          <w:rFonts w:ascii="Arial" w:eastAsia="Times New Roman" w:hAnsi="Arial" w:cs="Arial"/>
          <w:iCs/>
          <w:sz w:val="24"/>
          <w:szCs w:val="24"/>
          <w:lang w:eastAsia="pl-PL"/>
        </w:rPr>
        <w:t>szczegółowych warunków i sposobu oceniania wewnątrzszkolnego</w:t>
      </w:r>
      <w:r w:rsidRPr="00B11648">
        <w:rPr>
          <w:rFonts w:ascii="Arial" w:hAnsi="Arial" w:cs="Arial"/>
          <w:sz w:val="24"/>
          <w:szCs w:val="24"/>
        </w:rPr>
        <w:t xml:space="preserve"> przyjętych w statucie szkoły.</w:t>
      </w:r>
    </w:p>
    <w:p w:rsidR="00822268" w:rsidRPr="00B11648" w:rsidRDefault="00822268" w:rsidP="00DC5AB8">
      <w:pPr>
        <w:suppressAutoHyphens/>
        <w:autoSpaceDE w:val="0"/>
        <w:autoSpaceDN w:val="0"/>
        <w:adjustRightInd w:val="0"/>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4</w:t>
      </w:r>
      <w:r w:rsidRPr="00B11648">
        <w:rPr>
          <w:rFonts w:ascii="Arial" w:eastAsia="Times New Roman" w:hAnsi="Arial" w:cs="Arial"/>
          <w:sz w:val="24"/>
          <w:szCs w:val="24"/>
          <w:lang w:eastAsia="pl-PL"/>
        </w:rPr>
        <w:t>. W okresie organizacji dla dzieci zajęć z wykorzystaniem metod i technik kształcenia na odległość Dyrektor szkoły odpowiada za organizację realizacji zadań tej jednostki, w tym wymienionych wyżej zajęć lub innego sposobu realizacji tych zajęć, w</w:t>
      </w:r>
      <w:r w:rsidR="00AC7B99"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szczególności:</w:t>
      </w:r>
    </w:p>
    <w:p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ustala, czy nauczyciele mają dostęp do infrastruktury informatycznej, oprogramowania</w:t>
      </w:r>
      <w:r w:rsidR="00CA1BF7"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 xml:space="preserve">i </w:t>
      </w:r>
      <w:r w:rsidR="00CA1BF7" w:rsidRPr="00B11648">
        <w:rPr>
          <w:rFonts w:ascii="Arial" w:eastAsia="Times New Roman" w:hAnsi="Arial" w:cs="Arial"/>
          <w:sz w:val="24"/>
          <w:szCs w:val="24"/>
          <w:lang w:eastAsia="pl-PL"/>
        </w:rPr>
        <w:t>Internetu</w:t>
      </w:r>
      <w:r w:rsidRPr="00B11648">
        <w:rPr>
          <w:rFonts w:ascii="Arial" w:eastAsia="Times New Roman" w:hAnsi="Arial" w:cs="Arial"/>
          <w:sz w:val="24"/>
          <w:szCs w:val="24"/>
          <w:lang w:eastAsia="pl-PL"/>
        </w:rPr>
        <w:t xml:space="preserve"> umożliwiających interakcję między uczniami a nauczycielami prowadzącymi zajęcia,</w:t>
      </w:r>
    </w:p>
    <w:p w:rsidR="00822268" w:rsidRPr="00B11648" w:rsidRDefault="00D94876" w:rsidP="00DC5AB8">
      <w:pPr>
        <w:spacing w:line="360" w:lineRule="auto"/>
        <w:jc w:val="left"/>
        <w:rPr>
          <w:rFonts w:ascii="Arial" w:eastAsia="Times New Roman" w:hAnsi="Arial" w:cs="Arial"/>
          <w:sz w:val="24"/>
          <w:szCs w:val="24"/>
          <w:lang w:eastAsia="pl-PL"/>
        </w:rPr>
      </w:pPr>
      <w:r>
        <w:rPr>
          <w:rFonts w:ascii="Arial" w:eastAsia="Times New Roman" w:hAnsi="Arial" w:cs="Arial"/>
          <w:sz w:val="24"/>
          <w:szCs w:val="24"/>
          <w:lang w:eastAsia="pl-PL"/>
        </w:rPr>
        <w:t xml:space="preserve">2) ustala, we współpracy z </w:t>
      </w:r>
      <w:r w:rsidR="00822268" w:rsidRPr="00B11648">
        <w:rPr>
          <w:rFonts w:ascii="Arial" w:eastAsia="Times New Roman" w:hAnsi="Arial" w:cs="Arial"/>
          <w:sz w:val="24"/>
          <w:szCs w:val="24"/>
          <w:lang w:eastAsia="pl-PL"/>
        </w:rPr>
        <w:t>nauczycielami, technologie informacyjno-komunikacyjne wykorzystywane przez nauczycieli do realizacji zajęć,</w:t>
      </w:r>
    </w:p>
    <w:p w:rsidR="00822268" w:rsidRPr="00B11648" w:rsidRDefault="00D94876" w:rsidP="00DC5AB8">
      <w:pPr>
        <w:spacing w:line="360" w:lineRule="auto"/>
        <w:jc w:val="left"/>
        <w:rPr>
          <w:rFonts w:ascii="Arial" w:eastAsia="Times New Roman" w:hAnsi="Arial" w:cs="Arial"/>
          <w:sz w:val="24"/>
          <w:szCs w:val="24"/>
          <w:lang w:eastAsia="pl-PL"/>
        </w:rPr>
      </w:pPr>
      <w:r>
        <w:rPr>
          <w:rFonts w:ascii="Arial" w:eastAsia="Times New Roman" w:hAnsi="Arial" w:cs="Arial"/>
          <w:sz w:val="24"/>
          <w:szCs w:val="24"/>
          <w:lang w:eastAsia="pl-PL"/>
        </w:rPr>
        <w:t>3)</w:t>
      </w:r>
      <w:r>
        <w:rPr>
          <w:rFonts w:ascii="Arial" w:eastAsia="Times New Roman" w:hAnsi="Arial" w:cs="Arial"/>
          <w:sz w:val="24"/>
          <w:szCs w:val="24"/>
          <w:lang w:eastAsia="pl-PL"/>
        </w:rPr>
        <w:tab/>
        <w:t xml:space="preserve">ustala, we współpracy z </w:t>
      </w:r>
      <w:r w:rsidR="00822268" w:rsidRPr="00B11648">
        <w:rPr>
          <w:rFonts w:ascii="Arial" w:eastAsia="Times New Roman" w:hAnsi="Arial" w:cs="Arial"/>
          <w:sz w:val="24"/>
          <w:szCs w:val="24"/>
          <w:lang w:eastAsia="pl-PL"/>
        </w:rPr>
        <w:t>nauczycielami, źródła i</w:t>
      </w:r>
      <w:r w:rsidR="00B111CD" w:rsidRPr="00B11648">
        <w:rPr>
          <w:rFonts w:ascii="Arial" w:eastAsia="Times New Roman" w:hAnsi="Arial" w:cs="Arial"/>
          <w:sz w:val="24"/>
          <w:szCs w:val="24"/>
          <w:lang w:eastAsia="pl-PL"/>
        </w:rPr>
        <w:t xml:space="preserve"> </w:t>
      </w:r>
      <w:r w:rsidR="00822268" w:rsidRPr="00B11648">
        <w:rPr>
          <w:rFonts w:ascii="Arial" w:eastAsia="Times New Roman" w:hAnsi="Arial" w:cs="Arial"/>
          <w:sz w:val="24"/>
          <w:szCs w:val="24"/>
          <w:lang w:eastAsia="pl-PL"/>
        </w:rPr>
        <w:t>materiały niezbędne do realizacji zajęć, z</w:t>
      </w:r>
      <w:r w:rsidR="00B111CD" w:rsidRPr="00B11648">
        <w:rPr>
          <w:rFonts w:ascii="Arial" w:eastAsia="Times New Roman" w:hAnsi="Arial" w:cs="Arial"/>
          <w:sz w:val="24"/>
          <w:szCs w:val="24"/>
          <w:lang w:eastAsia="pl-PL"/>
        </w:rPr>
        <w:t xml:space="preserve"> </w:t>
      </w:r>
      <w:r w:rsidR="00822268" w:rsidRPr="00B11648">
        <w:rPr>
          <w:rFonts w:ascii="Arial" w:eastAsia="Times New Roman" w:hAnsi="Arial" w:cs="Arial"/>
          <w:sz w:val="24"/>
          <w:szCs w:val="24"/>
          <w:lang w:eastAsia="pl-PL"/>
        </w:rPr>
        <w:t>których dzieci i rodzice mogą korzystać,</w:t>
      </w:r>
    </w:p>
    <w:p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4)</w:t>
      </w:r>
      <w:r w:rsidRPr="00B11648">
        <w:rPr>
          <w:rFonts w:ascii="Arial" w:eastAsia="Times New Roman" w:hAnsi="Arial" w:cs="Arial"/>
          <w:sz w:val="24"/>
          <w:szCs w:val="24"/>
          <w:lang w:eastAsia="pl-PL"/>
        </w:rPr>
        <w:tab/>
        <w:t>ustala z</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nauczycielami potrzebę modyfikacji zestawu programów nauczania oraz, w razie potrzeby, modyfikuje ten zestaw,</w:t>
      </w:r>
    </w:p>
    <w:p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5)</w:t>
      </w:r>
      <w:r w:rsidRPr="00B11648">
        <w:rPr>
          <w:rFonts w:ascii="Arial" w:eastAsia="Times New Roman" w:hAnsi="Arial" w:cs="Arial"/>
          <w:sz w:val="24"/>
          <w:szCs w:val="24"/>
          <w:lang w:eastAsia="pl-PL"/>
        </w:rPr>
        <w:tab/>
        <w:t>przekazuje uczniom, rodzicom i</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nauczycielom informację o</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sposobie i</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trybie realizacji zadań szkoły, w szczególności w zakresie organizacji kształcenia specjalnego, pomocy psychologiczno-pedagogicznej oraz indywidualnego nauczania, jeżeli są organizowane,</w:t>
      </w:r>
    </w:p>
    <w:p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6)</w:t>
      </w:r>
      <w:r w:rsidRPr="00B11648">
        <w:rPr>
          <w:rFonts w:ascii="Arial" w:eastAsia="Times New Roman" w:hAnsi="Arial" w:cs="Arial"/>
          <w:sz w:val="24"/>
          <w:szCs w:val="24"/>
          <w:lang w:eastAsia="pl-PL"/>
        </w:rPr>
        <w:tab/>
        <w:t>koordynuje współpracę nauczycieli z</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uczniami i ich rodzicami, uwzględniając potrzeby edukacyjne i</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możliwości psychofizyczne dzieci, w</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 xml:space="preserve">tym dzieci objętych </w:t>
      </w:r>
      <w:r w:rsidRPr="00B11648">
        <w:rPr>
          <w:rFonts w:ascii="Arial" w:eastAsia="Times New Roman" w:hAnsi="Arial" w:cs="Arial"/>
          <w:sz w:val="24"/>
          <w:szCs w:val="24"/>
          <w:lang w:eastAsia="pl-PL"/>
        </w:rPr>
        <w:lastRenderedPageBreak/>
        <w:t>kształceniem specjalnym oraz indywidualnym nauczaniem, w przypadku wystąpienia takich sytuacji.</w:t>
      </w:r>
    </w:p>
    <w:p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5.</w:t>
      </w:r>
      <w:r w:rsidRPr="00B11648">
        <w:rPr>
          <w:rFonts w:ascii="Arial" w:hAnsi="Arial" w:cs="Arial"/>
          <w:sz w:val="24"/>
          <w:szCs w:val="24"/>
        </w:rPr>
        <w:t xml:space="preserve"> Dyrektor </w:t>
      </w:r>
      <w:r w:rsidR="00CA1BF7" w:rsidRPr="00B11648">
        <w:rPr>
          <w:rFonts w:ascii="Arial" w:hAnsi="Arial" w:cs="Arial"/>
          <w:sz w:val="24"/>
          <w:szCs w:val="24"/>
        </w:rPr>
        <w:t xml:space="preserve">szkoły </w:t>
      </w:r>
      <w:r w:rsidRPr="00B11648">
        <w:rPr>
          <w:rFonts w:ascii="Arial" w:hAnsi="Arial" w:cs="Arial"/>
          <w:sz w:val="24"/>
          <w:szCs w:val="24"/>
        </w:rPr>
        <w:t>określa procedury funkcjonowania szkoły i postępowanie jego pracowników w okresie zawieszenia, są one odrębnymi dokumentami.</w:t>
      </w:r>
    </w:p>
    <w:p w:rsidR="00822268" w:rsidRPr="00B11648" w:rsidRDefault="00822268" w:rsidP="00DC5AB8">
      <w:pPr>
        <w:suppressAutoHyphens/>
        <w:autoSpaceDE w:val="0"/>
        <w:autoSpaceDN w:val="0"/>
        <w:adjustRightInd w:val="0"/>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6</w:t>
      </w:r>
      <w:r w:rsidRPr="00B11648">
        <w:rPr>
          <w:rFonts w:ascii="Arial" w:eastAsia="Times New Roman" w:hAnsi="Arial" w:cs="Arial"/>
          <w:sz w:val="24"/>
          <w:szCs w:val="24"/>
          <w:lang w:eastAsia="pl-PL"/>
        </w:rPr>
        <w:t>. Nauczyciele:</w:t>
      </w:r>
    </w:p>
    <w:p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1) uzyskują dostęp do infrastruktury informatycznej, oprogramowania i </w:t>
      </w:r>
      <w:r w:rsidR="00A2780F" w:rsidRPr="00B11648">
        <w:rPr>
          <w:rFonts w:ascii="Arial" w:eastAsia="Times New Roman" w:hAnsi="Arial" w:cs="Arial"/>
          <w:sz w:val="24"/>
          <w:szCs w:val="24"/>
          <w:lang w:eastAsia="pl-PL"/>
        </w:rPr>
        <w:t>Internetu</w:t>
      </w:r>
      <w:r w:rsidRPr="00B11648">
        <w:rPr>
          <w:rFonts w:ascii="Arial" w:eastAsia="Times New Roman" w:hAnsi="Arial" w:cs="Arial"/>
          <w:sz w:val="24"/>
          <w:szCs w:val="24"/>
          <w:lang w:eastAsia="pl-PL"/>
        </w:rPr>
        <w:t xml:space="preserve"> umożliwiających interakcję między nimi a uczniami i ich rodzicami,</w:t>
      </w:r>
    </w:p>
    <w:p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uczestniczą w ustaleniu przez dyrektora technologii informacyjno-komunikacyjnych wykorzystywanych do realizacji zajęć,</w:t>
      </w:r>
    </w:p>
    <w:p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3)</w:t>
      </w:r>
      <w:r w:rsidRPr="00B11648">
        <w:rPr>
          <w:rFonts w:ascii="Arial" w:eastAsia="Times New Roman" w:hAnsi="Arial" w:cs="Arial"/>
          <w:sz w:val="24"/>
          <w:szCs w:val="24"/>
          <w:lang w:eastAsia="pl-PL"/>
        </w:rPr>
        <w:tab/>
        <w:t>uczestniczą w ust</w:t>
      </w:r>
      <w:r w:rsidR="00B111CD" w:rsidRPr="00B11648">
        <w:rPr>
          <w:rFonts w:ascii="Arial" w:eastAsia="Times New Roman" w:hAnsi="Arial" w:cs="Arial"/>
          <w:sz w:val="24"/>
          <w:szCs w:val="24"/>
          <w:lang w:eastAsia="pl-PL"/>
        </w:rPr>
        <w:t xml:space="preserve">aleniu przez dyrektora źródeł i </w:t>
      </w:r>
      <w:r w:rsidRPr="00B11648">
        <w:rPr>
          <w:rFonts w:ascii="Arial" w:eastAsia="Times New Roman" w:hAnsi="Arial" w:cs="Arial"/>
          <w:sz w:val="24"/>
          <w:szCs w:val="24"/>
          <w:lang w:eastAsia="pl-PL"/>
        </w:rPr>
        <w:t>materiałów niezbędnych do realizacji zajęć, z</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których dzieci i rodzice mogą korzystać,</w:t>
      </w:r>
    </w:p>
    <w:p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4)</w:t>
      </w:r>
      <w:r w:rsidRPr="00B11648">
        <w:rPr>
          <w:rFonts w:ascii="Arial" w:eastAsia="Times New Roman" w:hAnsi="Arial" w:cs="Arial"/>
          <w:sz w:val="24"/>
          <w:szCs w:val="24"/>
          <w:lang w:eastAsia="pl-PL"/>
        </w:rPr>
        <w:tab/>
        <w:t>inicjują potrzebę modyfikacji zestawu programów nauczania oraz, w razie potrzeby, modyfikuje ten zestaw,</w:t>
      </w:r>
    </w:p>
    <w:p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5)</w:t>
      </w:r>
      <w:r w:rsidRPr="00B11648">
        <w:rPr>
          <w:rFonts w:ascii="Arial" w:eastAsia="Times New Roman" w:hAnsi="Arial" w:cs="Arial"/>
          <w:sz w:val="24"/>
          <w:szCs w:val="24"/>
          <w:lang w:eastAsia="pl-PL"/>
        </w:rPr>
        <w:tab/>
        <w:t>realizują konsultacje z</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rodzicami,</w:t>
      </w:r>
    </w:p>
    <w:p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6)</w:t>
      </w:r>
      <w:r w:rsidRPr="00B11648">
        <w:rPr>
          <w:rFonts w:ascii="Arial" w:eastAsia="Times New Roman" w:hAnsi="Arial" w:cs="Arial"/>
          <w:sz w:val="24"/>
          <w:szCs w:val="24"/>
          <w:lang w:eastAsia="pl-PL"/>
        </w:rPr>
        <w:tab/>
        <w:t>przekazują uczniom i ich rodzicom ustalone przez dyrektora informacje o</w:t>
      </w:r>
      <w:r w:rsidR="002E4E97">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sposobie i trybie realizacji zadań szkoły, w szczególności w zakresie organizacji kształcenia specjalnego, pomocy psychologiczno-pedagogicznej oraz indywidualnego nauczania, jeżeli są organizowane.</w:t>
      </w:r>
    </w:p>
    <w:p w:rsidR="00822268" w:rsidRPr="00B11648" w:rsidRDefault="00822268" w:rsidP="00DC5AB8">
      <w:pPr>
        <w:suppressAutoHyphens/>
        <w:autoSpaceDE w:val="0"/>
        <w:autoSpaceDN w:val="0"/>
        <w:adjustRightInd w:val="0"/>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7</w:t>
      </w:r>
      <w:r w:rsidRPr="00B11648">
        <w:rPr>
          <w:rFonts w:ascii="Arial" w:eastAsia="Times New Roman" w:hAnsi="Arial" w:cs="Arial"/>
          <w:sz w:val="24"/>
          <w:szCs w:val="24"/>
          <w:lang w:eastAsia="pl-PL"/>
        </w:rPr>
        <w:t>. Inni niż pedagogiczni pracownicy szkoły:</w:t>
      </w:r>
    </w:p>
    <w:p w:rsidR="00822268" w:rsidRPr="00B11648" w:rsidRDefault="00822268" w:rsidP="00DC5AB8">
      <w:pPr>
        <w:suppressAutoHyphens/>
        <w:autoSpaceDE w:val="0"/>
        <w:autoSpaceDN w:val="0"/>
        <w:adjustRightInd w:val="0"/>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udzielają wsparcia nauczycielom w realizacji ich zadań,</w:t>
      </w:r>
    </w:p>
    <w:p w:rsidR="00822268" w:rsidRPr="00B11648" w:rsidRDefault="00822268" w:rsidP="00DC5AB8">
      <w:pPr>
        <w:suppressAutoHyphens/>
        <w:autoSpaceDE w:val="0"/>
        <w:autoSpaceDN w:val="0"/>
        <w:adjustRightInd w:val="0"/>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dbają o obiekt zgodnie z procedurami dotyczącymi funkcjonowania szkoły w okresie realizacji zajęć z wykorzystaniem metod i technik kształcenia na odległość.</w:t>
      </w:r>
    </w:p>
    <w:p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8</w:t>
      </w:r>
      <w:r w:rsidRPr="00B11648">
        <w:rPr>
          <w:rFonts w:ascii="Arial" w:hAnsi="Arial" w:cs="Arial"/>
          <w:sz w:val="24"/>
          <w:szCs w:val="24"/>
        </w:rPr>
        <w:t xml:space="preserve">. W okresie </w:t>
      </w:r>
      <w:r w:rsidRPr="00B11648">
        <w:rPr>
          <w:rFonts w:ascii="Arial" w:hAnsi="Arial" w:cs="Arial"/>
          <w:iCs/>
          <w:sz w:val="24"/>
          <w:szCs w:val="24"/>
        </w:rPr>
        <w:t>zawieszenia zajęć szkoły</w:t>
      </w:r>
      <w:r w:rsidRPr="00B11648">
        <w:rPr>
          <w:rFonts w:ascii="Arial" w:hAnsi="Arial" w:cs="Arial"/>
          <w:sz w:val="24"/>
          <w:szCs w:val="24"/>
        </w:rPr>
        <w:t xml:space="preserve"> czynności jego organów (Rady pedagogicznej, Rady rodziców, Samorządu uczniowskiego) są podejmowane za pomocą środków komunikacji elektronicznej. Treść podjętej w ten sposób czynności jest utrwalana w formie protokołu (z zebrania), notatki (w innych przypadkach).</w:t>
      </w:r>
    </w:p>
    <w:p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9</w:t>
      </w:r>
      <w:r w:rsidRPr="00B11648">
        <w:rPr>
          <w:rFonts w:ascii="Arial" w:hAnsi="Arial" w:cs="Arial"/>
          <w:sz w:val="24"/>
          <w:szCs w:val="24"/>
        </w:rPr>
        <w:t>. Nauczyciele organizują zajęcia mając na uwadze łączenie przemienne kształcenia z użyciem monitorów ekranowych i bez ich użycia.</w:t>
      </w:r>
    </w:p>
    <w:p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10</w:t>
      </w:r>
      <w:r w:rsidRPr="00B11648">
        <w:rPr>
          <w:rFonts w:ascii="Arial" w:hAnsi="Arial" w:cs="Arial"/>
          <w:sz w:val="24"/>
          <w:szCs w:val="24"/>
        </w:rPr>
        <w:t>. Nauczyciel prowadzący zajęcia sprawdza obecność uczniów w sposób przez siebie przyjęty.</w:t>
      </w:r>
    </w:p>
    <w:p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11</w:t>
      </w:r>
      <w:r w:rsidRPr="00B11648">
        <w:rPr>
          <w:rFonts w:ascii="Arial" w:hAnsi="Arial" w:cs="Arial"/>
          <w:sz w:val="24"/>
          <w:szCs w:val="24"/>
        </w:rPr>
        <w:t>. Uczniowie podczas kształcenia z użyciem monitorów ekranowych włączają u siebie na prośbę nauczyciela</w:t>
      </w:r>
      <w:r w:rsidR="002E4E97">
        <w:rPr>
          <w:rFonts w:ascii="Arial" w:hAnsi="Arial" w:cs="Arial"/>
          <w:sz w:val="24"/>
          <w:szCs w:val="24"/>
        </w:rPr>
        <w:t>-</w:t>
      </w:r>
      <w:r w:rsidRPr="00B11648">
        <w:rPr>
          <w:rFonts w:ascii="Arial" w:hAnsi="Arial" w:cs="Arial"/>
          <w:sz w:val="24"/>
          <w:szCs w:val="24"/>
        </w:rPr>
        <w:t>mikrofon i kamerę.</w:t>
      </w:r>
    </w:p>
    <w:p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lastRenderedPageBreak/>
        <w:t>12</w:t>
      </w:r>
      <w:r w:rsidRPr="00B11648">
        <w:rPr>
          <w:rFonts w:ascii="Arial" w:hAnsi="Arial" w:cs="Arial"/>
          <w:sz w:val="24"/>
          <w:szCs w:val="24"/>
        </w:rPr>
        <w:t>. W zajęciach z wykorzystaniem metod i technik kształcenia na odległość mogą uczestniczyć tylko nauczyciel i uczniowie danego oddziału, a także osoby pełniące nadzór pedagogiczny.</w:t>
      </w:r>
    </w:p>
    <w:p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13</w:t>
      </w:r>
      <w:r w:rsidRPr="00B11648">
        <w:rPr>
          <w:rFonts w:ascii="Arial" w:hAnsi="Arial" w:cs="Arial"/>
          <w:sz w:val="24"/>
          <w:szCs w:val="24"/>
        </w:rPr>
        <w:t>. Bez zgody nauczyciela i wszystkich uczniów zajęcia nie mogą być utrwalane na nośniku elektronicznym.</w:t>
      </w:r>
    </w:p>
    <w:p w:rsidR="005423B6" w:rsidRPr="00B11648" w:rsidRDefault="00822268" w:rsidP="00DC5AB8">
      <w:pPr>
        <w:spacing w:line="360" w:lineRule="auto"/>
        <w:jc w:val="left"/>
        <w:rPr>
          <w:rFonts w:ascii="Arial" w:hAnsi="Arial" w:cs="Arial"/>
          <w:sz w:val="24"/>
          <w:szCs w:val="24"/>
          <w:shd w:val="clear" w:color="auto" w:fill="FFFFFF"/>
        </w:rPr>
      </w:pPr>
      <w:r w:rsidRPr="00B11648">
        <w:rPr>
          <w:rFonts w:ascii="Arial" w:hAnsi="Arial" w:cs="Arial"/>
          <w:bCs/>
          <w:sz w:val="24"/>
          <w:szCs w:val="24"/>
        </w:rPr>
        <w:t>14.</w:t>
      </w:r>
      <w:r w:rsidRPr="00B11648">
        <w:rPr>
          <w:rFonts w:ascii="Arial" w:hAnsi="Arial" w:cs="Arial"/>
          <w:sz w:val="24"/>
          <w:szCs w:val="24"/>
        </w:rPr>
        <w:t xml:space="preserve"> </w:t>
      </w:r>
      <w:r w:rsidRPr="00B11648">
        <w:rPr>
          <w:rFonts w:ascii="Arial" w:hAnsi="Arial" w:cs="Arial"/>
          <w:sz w:val="24"/>
          <w:szCs w:val="24"/>
          <w:shd w:val="clear" w:color="auto" w:fill="FFFFFF"/>
        </w:rPr>
        <w:t>W przypadku ucznia, który z uwagi na rodzaj niepełnosprawności nie może realizować zajęć z wykorzystaniem metod i technik kształcenia na odległość w miejscu zamieszkania, dyrektor, na wniosek rodziców ucznia, organizuje dla tego ucznia zajęcia na terenie szkoły.</w:t>
      </w:r>
    </w:p>
    <w:p w:rsidR="00F078C4" w:rsidRPr="00B11648" w:rsidRDefault="00822268" w:rsidP="00DC5AB8">
      <w:pPr>
        <w:spacing w:line="360" w:lineRule="auto"/>
        <w:jc w:val="left"/>
        <w:rPr>
          <w:rFonts w:ascii="Arial" w:hAnsi="Arial" w:cs="Arial"/>
          <w:sz w:val="24"/>
          <w:szCs w:val="24"/>
        </w:rPr>
      </w:pPr>
      <w:bookmarkStart w:id="64" w:name="_Hlk121164179"/>
      <w:r w:rsidRPr="00B11648">
        <w:rPr>
          <w:rFonts w:ascii="Arial" w:hAnsi="Arial" w:cs="Arial"/>
          <w:sz w:val="24"/>
          <w:szCs w:val="24"/>
        </w:rPr>
        <w:t>§</w:t>
      </w:r>
      <w:bookmarkEnd w:id="64"/>
      <w:r w:rsidR="00F078C4" w:rsidRPr="00B11648">
        <w:rPr>
          <w:rFonts w:ascii="Arial" w:hAnsi="Arial" w:cs="Arial"/>
          <w:sz w:val="24"/>
          <w:szCs w:val="24"/>
        </w:rPr>
        <w:t xml:space="preserve"> </w:t>
      </w:r>
      <w:r w:rsidR="00CA1BF7" w:rsidRPr="00B11648">
        <w:rPr>
          <w:rFonts w:ascii="Arial" w:hAnsi="Arial" w:cs="Arial"/>
          <w:sz w:val="24"/>
          <w:szCs w:val="24"/>
        </w:rPr>
        <w:t>62</w:t>
      </w:r>
      <w:r w:rsidRPr="00B11648">
        <w:rPr>
          <w:rFonts w:ascii="Arial" w:hAnsi="Arial" w:cs="Arial"/>
          <w:sz w:val="24"/>
          <w:szCs w:val="24"/>
        </w:rPr>
        <w:t>.</w:t>
      </w:r>
      <w:r w:rsidR="00CA1BF7" w:rsidRPr="00B11648">
        <w:rPr>
          <w:rFonts w:ascii="Arial" w:hAnsi="Arial" w:cs="Arial"/>
          <w:sz w:val="24"/>
          <w:szCs w:val="24"/>
        </w:rPr>
        <w:t>1.</w:t>
      </w:r>
      <w:r w:rsidRPr="00B11648">
        <w:rPr>
          <w:rFonts w:ascii="Arial" w:hAnsi="Arial" w:cs="Arial"/>
          <w:sz w:val="24"/>
          <w:szCs w:val="24"/>
        </w:rPr>
        <w:t xml:space="preserve"> Podczas oceniania pracy zdalnej uczniów nauczyciele uwzględniają ich możliwości psychofizyczne do rozwiązywania określonych zadań w wersji elektronicznej.</w:t>
      </w:r>
    </w:p>
    <w:p w:rsidR="00822268" w:rsidRPr="00B11648" w:rsidRDefault="00D94876" w:rsidP="00DC5AB8">
      <w:pPr>
        <w:pStyle w:val="Akapitzlist"/>
        <w:numPr>
          <w:ilvl w:val="0"/>
          <w:numId w:val="206"/>
        </w:numPr>
        <w:spacing w:after="0" w:line="360" w:lineRule="auto"/>
        <w:contextualSpacing w:val="0"/>
        <w:rPr>
          <w:rFonts w:ascii="Arial" w:hAnsi="Arial" w:cs="Arial"/>
          <w:sz w:val="24"/>
          <w:szCs w:val="24"/>
        </w:rPr>
      </w:pPr>
      <w:r>
        <w:rPr>
          <w:rFonts w:ascii="Arial" w:hAnsi="Arial" w:cs="Arial"/>
          <w:sz w:val="24"/>
          <w:szCs w:val="24"/>
        </w:rPr>
        <w:t xml:space="preserve">Na ocenę osiągnięć ucznia z </w:t>
      </w:r>
      <w:r w:rsidR="00822268" w:rsidRPr="00B11648">
        <w:rPr>
          <w:rFonts w:ascii="Arial" w:hAnsi="Arial" w:cs="Arial"/>
          <w:sz w:val="24"/>
          <w:szCs w:val="24"/>
        </w:rPr>
        <w:t>danego przedmiotu nie mogą mieć wpływu czynniki związane z ograniczonym dostępem do sprzętu komputerowego i do Internetu.</w:t>
      </w:r>
    </w:p>
    <w:p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t xml:space="preserve">Jeśli uczeń nie jest w stanie wykonać poleceń nauczyciela w systemie nauczania zdalnego ze względu na ograniczony dostęp do sprzętu komputerowego i do Internetu, nauczyciel ma obowiązek umożliwić wykonanie tych zadań w alternatywny sposób- tj.za pomocą wiadomości </w:t>
      </w:r>
      <w:proofErr w:type="spellStart"/>
      <w:r w:rsidRPr="00B11648">
        <w:rPr>
          <w:rFonts w:ascii="Arial" w:hAnsi="Arial" w:cs="Arial"/>
          <w:sz w:val="24"/>
          <w:szCs w:val="24"/>
        </w:rPr>
        <w:t>sms</w:t>
      </w:r>
      <w:proofErr w:type="spellEnd"/>
      <w:r w:rsidRPr="00B11648">
        <w:rPr>
          <w:rFonts w:ascii="Arial" w:hAnsi="Arial" w:cs="Arial"/>
          <w:sz w:val="24"/>
          <w:szCs w:val="24"/>
        </w:rPr>
        <w:t xml:space="preserve"> lub w wersji papierowej.</w:t>
      </w:r>
    </w:p>
    <w:p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t>Jeśli uczeń nie jest w stanie wykonać poleceń nauczyciela w systemie nauczania zdalnego</w:t>
      </w:r>
      <w:r w:rsidR="00CA1BF7" w:rsidRPr="00B11648">
        <w:rPr>
          <w:rFonts w:ascii="Arial" w:hAnsi="Arial" w:cs="Arial"/>
          <w:sz w:val="24"/>
          <w:szCs w:val="24"/>
        </w:rPr>
        <w:t xml:space="preserve"> </w:t>
      </w:r>
      <w:r w:rsidRPr="00B11648">
        <w:rPr>
          <w:rFonts w:ascii="Arial" w:hAnsi="Arial" w:cs="Arial"/>
          <w:sz w:val="24"/>
          <w:szCs w:val="24"/>
        </w:rPr>
        <w:t>ze względu na swoje ograniczone możliwości psychofizyczne, nauczyciel ma umożliwić mu wykonanie tych zadań za pomocą sms lub w wersji papierowej.</w:t>
      </w:r>
    </w:p>
    <w:p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t>Na ocenę osiągnięć ucznia zdanego przedmiotu nie może mieć wpływu poziom jego kompetencji cyfrowych. Nauczyciel ma obowiązek wziąć pod uwagę zróżnicowany poziom umiejętności obsługi narzędzi informatycznych i dostosować poziom trudności wybranego zdania oraz czas jego wykonania do możliwości psychofizycznych ucznia.</w:t>
      </w:r>
    </w:p>
    <w:p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t>W czasie pracy zdalnej nauczyciele wystawiają oceny bieżące za wykonanie zadania, również za quizy, rebusy, projekty, wypracowania, ćwiczenia, notatki i inne.</w:t>
      </w:r>
    </w:p>
    <w:p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lastRenderedPageBreak/>
        <w:t>Nauczyciele w pracy zdalnej mogą organizować kartkówki, testy, sprawdziany</w:t>
      </w:r>
      <w:r w:rsidR="00F078C4" w:rsidRPr="00B11648">
        <w:rPr>
          <w:rFonts w:ascii="Arial" w:hAnsi="Arial" w:cs="Arial"/>
          <w:sz w:val="24"/>
          <w:szCs w:val="24"/>
        </w:rPr>
        <w:t xml:space="preserve"> </w:t>
      </w:r>
      <w:r w:rsidRPr="00B11648">
        <w:rPr>
          <w:rFonts w:ascii="Arial" w:hAnsi="Arial" w:cs="Arial"/>
          <w:sz w:val="24"/>
          <w:szCs w:val="24"/>
        </w:rPr>
        <w:t>ze szczególnym uwzględnieniem możliwości samodzielnego wykonania pracy przez ucznia.</w:t>
      </w:r>
    </w:p>
    <w:p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t>Nauczyciele w pracy zdalnej mają obowiązek udzielania dokładnych wskazówek technicznych dotyczących wykorzystania narzędzi informatycznych.</w:t>
      </w:r>
    </w:p>
    <w:p w:rsidR="003522D1" w:rsidRPr="00B11648" w:rsidRDefault="00822268" w:rsidP="00DC5AB8">
      <w:pPr>
        <w:pStyle w:val="Akapitzlist"/>
        <w:numPr>
          <w:ilvl w:val="0"/>
          <w:numId w:val="206"/>
        </w:numPr>
        <w:tabs>
          <w:tab w:val="left" w:pos="0"/>
        </w:tabs>
        <w:spacing w:after="0" w:line="360" w:lineRule="auto"/>
        <w:ind w:left="680"/>
        <w:contextualSpacing w:val="0"/>
        <w:rPr>
          <w:rFonts w:ascii="Arial" w:hAnsi="Arial" w:cs="Arial"/>
          <w:sz w:val="24"/>
          <w:szCs w:val="24"/>
        </w:rPr>
      </w:pPr>
      <w:r w:rsidRPr="00B11648">
        <w:rPr>
          <w:rFonts w:ascii="Arial" w:hAnsi="Arial" w:cs="Arial"/>
          <w:sz w:val="24"/>
          <w:szCs w:val="24"/>
        </w:rPr>
        <w:t>Nauczyciele w pracy zdalnej wskazują dokładny czas i ostateczny termi</w:t>
      </w:r>
      <w:r w:rsidR="00D94876">
        <w:rPr>
          <w:rFonts w:ascii="Arial" w:hAnsi="Arial" w:cs="Arial"/>
          <w:sz w:val="24"/>
          <w:szCs w:val="24"/>
        </w:rPr>
        <w:t>n wykonania zadania, określając</w:t>
      </w:r>
      <w:r w:rsidRPr="00B11648">
        <w:rPr>
          <w:rFonts w:ascii="Arial" w:hAnsi="Arial" w:cs="Arial"/>
          <w:sz w:val="24"/>
          <w:szCs w:val="24"/>
        </w:rPr>
        <w:t xml:space="preserve"> jednocześnie warunki ewentualnej poprawy, jeśli zadanie nie zostało wykonane w sposób prawidłowy lub zawiera błędy.</w:t>
      </w:r>
      <w:bookmarkStart w:id="65" w:name="_Toc492414620"/>
    </w:p>
    <w:p w:rsidR="003522D1" w:rsidRPr="00D42318" w:rsidRDefault="00601D86" w:rsidP="00DC5AB8">
      <w:pPr>
        <w:pStyle w:val="Nagwek2"/>
        <w:spacing w:before="0" w:after="0" w:line="360" w:lineRule="auto"/>
        <w:jc w:val="left"/>
        <w:rPr>
          <w:rFonts w:ascii="Arial" w:hAnsi="Arial" w:cs="Arial"/>
          <w:b/>
          <w:sz w:val="32"/>
          <w:szCs w:val="32"/>
        </w:rPr>
      </w:pPr>
      <w:r w:rsidRPr="00D42318">
        <w:rPr>
          <w:rFonts w:ascii="Arial" w:hAnsi="Arial" w:cs="Arial"/>
          <w:b/>
          <w:sz w:val="32"/>
          <w:szCs w:val="32"/>
        </w:rPr>
        <w:t>D</w:t>
      </w:r>
      <w:r w:rsidR="00B018EF" w:rsidRPr="00D42318">
        <w:rPr>
          <w:rFonts w:ascii="Arial" w:hAnsi="Arial" w:cs="Arial"/>
          <w:b/>
          <w:sz w:val="32"/>
          <w:szCs w:val="32"/>
        </w:rPr>
        <w:t>ział</w:t>
      </w:r>
      <w:r w:rsidRPr="00D42318">
        <w:rPr>
          <w:rFonts w:ascii="Arial" w:hAnsi="Arial" w:cs="Arial"/>
          <w:b/>
          <w:sz w:val="32"/>
          <w:szCs w:val="32"/>
        </w:rPr>
        <w:t xml:space="preserve"> V</w:t>
      </w:r>
      <w:r w:rsidR="00DD5540" w:rsidRPr="00D42318">
        <w:rPr>
          <w:rFonts w:ascii="Arial" w:hAnsi="Arial" w:cs="Arial"/>
          <w:b/>
          <w:sz w:val="32"/>
          <w:szCs w:val="32"/>
        </w:rPr>
        <w:t>I</w:t>
      </w:r>
    </w:p>
    <w:p w:rsidR="003522D1" w:rsidRPr="00760246" w:rsidRDefault="00B03105" w:rsidP="00DC5AB8">
      <w:pPr>
        <w:pStyle w:val="Nagwek2"/>
        <w:spacing w:before="0" w:after="0" w:line="360" w:lineRule="auto"/>
        <w:jc w:val="left"/>
        <w:rPr>
          <w:rFonts w:ascii="Arial" w:hAnsi="Arial" w:cs="Arial"/>
          <w:b/>
          <w:sz w:val="32"/>
          <w:szCs w:val="32"/>
        </w:rPr>
      </w:pPr>
      <w:r w:rsidRPr="00760246">
        <w:rPr>
          <w:rFonts w:ascii="Arial" w:hAnsi="Arial" w:cs="Arial"/>
          <w:b/>
          <w:sz w:val="32"/>
          <w:szCs w:val="32"/>
        </w:rPr>
        <w:t>O</w:t>
      </w:r>
      <w:bookmarkStart w:id="66" w:name="_Toc361441288"/>
      <w:bookmarkStart w:id="67" w:name="_Toc492414621"/>
      <w:bookmarkEnd w:id="65"/>
      <w:r w:rsidR="00B018EF" w:rsidRPr="00760246">
        <w:rPr>
          <w:rFonts w:ascii="Arial" w:hAnsi="Arial" w:cs="Arial"/>
          <w:b/>
          <w:sz w:val="32"/>
          <w:szCs w:val="32"/>
        </w:rPr>
        <w:t>rganizacja wychowania i opieki</w:t>
      </w:r>
    </w:p>
    <w:p w:rsidR="00B111CD" w:rsidRPr="00D42318" w:rsidRDefault="00601D86" w:rsidP="00DC5AB8">
      <w:pPr>
        <w:pStyle w:val="Nagwek3"/>
        <w:spacing w:before="0" w:after="0"/>
        <w:jc w:val="left"/>
        <w:rPr>
          <w:rFonts w:ascii="Arial" w:hAnsi="Arial" w:cs="Arial"/>
          <w:b/>
          <w:sz w:val="28"/>
          <w:szCs w:val="28"/>
        </w:rPr>
      </w:pPr>
      <w:r w:rsidRPr="00D42318">
        <w:rPr>
          <w:rFonts w:ascii="Arial" w:hAnsi="Arial" w:cs="Arial"/>
          <w:b/>
          <w:sz w:val="28"/>
          <w:szCs w:val="28"/>
        </w:rPr>
        <w:t>Rozdział 1</w:t>
      </w:r>
      <w:bookmarkEnd w:id="66"/>
    </w:p>
    <w:p w:rsidR="00B03105" w:rsidRPr="00760246" w:rsidRDefault="00B03105" w:rsidP="00DC5AB8">
      <w:pPr>
        <w:pStyle w:val="Nagwek3"/>
        <w:spacing w:before="0" w:after="0"/>
        <w:jc w:val="left"/>
        <w:rPr>
          <w:rFonts w:ascii="Arial" w:hAnsi="Arial" w:cs="Arial"/>
          <w:b/>
          <w:sz w:val="28"/>
          <w:szCs w:val="28"/>
        </w:rPr>
      </w:pPr>
      <w:r w:rsidRPr="00760246">
        <w:rPr>
          <w:rFonts w:ascii="Arial" w:hAnsi="Arial" w:cs="Arial"/>
          <w:b/>
          <w:sz w:val="28"/>
          <w:szCs w:val="28"/>
        </w:rPr>
        <w:t>Szkolny system wychowa</w:t>
      </w:r>
      <w:r w:rsidR="00601D86" w:rsidRPr="00760246">
        <w:rPr>
          <w:rFonts w:ascii="Arial" w:hAnsi="Arial" w:cs="Arial"/>
          <w:b/>
          <w:sz w:val="28"/>
          <w:szCs w:val="28"/>
        </w:rPr>
        <w:t>nia</w:t>
      </w:r>
      <w:bookmarkEnd w:id="67"/>
    </w:p>
    <w:p w:rsidR="00B03105" w:rsidRPr="00B11648" w:rsidRDefault="005C1608" w:rsidP="00DC5AB8">
      <w:pPr>
        <w:pStyle w:val="paragraf0"/>
        <w:spacing w:line="360" w:lineRule="auto"/>
        <w:jc w:val="left"/>
        <w:rPr>
          <w:rFonts w:ascii="Arial" w:hAnsi="Arial" w:cs="Arial"/>
          <w:bCs/>
          <w:i/>
          <w:iCs/>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63</w:t>
      </w:r>
      <w:r w:rsidRPr="00B11648">
        <w:rPr>
          <w:rFonts w:ascii="Arial" w:hAnsi="Arial" w:cs="Arial"/>
          <w:sz w:val="24"/>
          <w:szCs w:val="24"/>
        </w:rPr>
        <w:t>.</w:t>
      </w:r>
      <w:r w:rsidR="00B03105" w:rsidRPr="00B11648">
        <w:rPr>
          <w:rFonts w:ascii="Arial" w:hAnsi="Arial" w:cs="Arial"/>
          <w:bCs/>
          <w:sz w:val="24"/>
          <w:szCs w:val="24"/>
        </w:rPr>
        <w:t xml:space="preserve">1. </w:t>
      </w:r>
      <w:r w:rsidR="00B03105" w:rsidRPr="00B11648">
        <w:rPr>
          <w:rFonts w:ascii="Arial" w:hAnsi="Arial" w:cs="Arial"/>
          <w:sz w:val="24"/>
          <w:szCs w:val="24"/>
        </w:rPr>
        <w:t xml:space="preserve">Na początku każdego roku szkolnego </w:t>
      </w:r>
      <w:r w:rsidR="00F94D4D" w:rsidRPr="00B11648">
        <w:rPr>
          <w:rFonts w:ascii="Arial" w:hAnsi="Arial" w:cs="Arial"/>
          <w:sz w:val="24"/>
          <w:szCs w:val="24"/>
        </w:rPr>
        <w:t>rada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2E4E97">
        <w:rPr>
          <w:rFonts w:ascii="Arial" w:hAnsi="Arial" w:cs="Arial"/>
          <w:sz w:val="24"/>
          <w:szCs w:val="24"/>
        </w:rPr>
        <w:t xml:space="preserve"> opracowuje i </w:t>
      </w:r>
      <w:r w:rsidR="00601D86" w:rsidRPr="00B11648">
        <w:rPr>
          <w:rFonts w:ascii="Arial" w:hAnsi="Arial" w:cs="Arial"/>
          <w:sz w:val="24"/>
          <w:szCs w:val="24"/>
        </w:rPr>
        <w:t>zatwierdza szczegółowy p</w:t>
      </w:r>
      <w:r w:rsidR="00501B53" w:rsidRPr="00B11648">
        <w:rPr>
          <w:rFonts w:ascii="Arial" w:hAnsi="Arial" w:cs="Arial"/>
          <w:sz w:val="24"/>
          <w:szCs w:val="24"/>
        </w:rPr>
        <w:t>lan pracy w</w:t>
      </w:r>
      <w:r w:rsidR="00B03105" w:rsidRPr="00B11648">
        <w:rPr>
          <w:rFonts w:ascii="Arial" w:hAnsi="Arial" w:cs="Arial"/>
          <w:sz w:val="24"/>
          <w:szCs w:val="24"/>
        </w:rPr>
        <w:t>ychowawcz</w:t>
      </w:r>
      <w:r w:rsidR="008D5EE6" w:rsidRPr="00B11648">
        <w:rPr>
          <w:rFonts w:ascii="Arial" w:hAnsi="Arial" w:cs="Arial"/>
          <w:sz w:val="24"/>
          <w:szCs w:val="24"/>
        </w:rPr>
        <w:t xml:space="preserve">o-profilaktycznej </w:t>
      </w:r>
      <w:r w:rsidR="00B03105" w:rsidRPr="00B11648">
        <w:rPr>
          <w:rFonts w:ascii="Arial" w:hAnsi="Arial" w:cs="Arial"/>
          <w:sz w:val="24"/>
          <w:szCs w:val="24"/>
        </w:rPr>
        <w:t xml:space="preserve">na dany rok szkolny </w:t>
      </w:r>
      <w:r w:rsidR="00CF0B85" w:rsidRPr="00B11648">
        <w:rPr>
          <w:rFonts w:ascii="Arial" w:hAnsi="Arial" w:cs="Arial"/>
          <w:sz w:val="24"/>
          <w:szCs w:val="24"/>
        </w:rPr>
        <w:t xml:space="preserve">zawarty w </w:t>
      </w:r>
      <w:r w:rsidR="00CF0B85" w:rsidRPr="00B11648">
        <w:rPr>
          <w:rFonts w:ascii="Arial" w:hAnsi="Arial" w:cs="Arial"/>
          <w:bCs/>
          <w:iCs/>
          <w:sz w:val="24"/>
          <w:szCs w:val="24"/>
        </w:rPr>
        <w:t>Szkolnym</w:t>
      </w:r>
      <w:r w:rsidR="00601D86" w:rsidRPr="00B11648">
        <w:rPr>
          <w:rFonts w:ascii="Arial" w:hAnsi="Arial" w:cs="Arial"/>
          <w:bCs/>
          <w:iCs/>
          <w:sz w:val="24"/>
          <w:szCs w:val="24"/>
        </w:rPr>
        <w:t xml:space="preserve"> </w:t>
      </w:r>
      <w:r w:rsidR="00C3666C" w:rsidRPr="00B11648">
        <w:rPr>
          <w:rFonts w:ascii="Arial" w:hAnsi="Arial" w:cs="Arial"/>
          <w:bCs/>
          <w:iCs/>
          <w:sz w:val="24"/>
          <w:szCs w:val="24"/>
        </w:rPr>
        <w:t>P</w:t>
      </w:r>
      <w:r w:rsidR="00CF0B85" w:rsidRPr="00B11648">
        <w:rPr>
          <w:rFonts w:ascii="Arial" w:hAnsi="Arial" w:cs="Arial"/>
          <w:bCs/>
          <w:iCs/>
          <w:sz w:val="24"/>
          <w:szCs w:val="24"/>
        </w:rPr>
        <w:t>rogramie</w:t>
      </w:r>
      <w:r w:rsidR="00601D86" w:rsidRPr="00B11648">
        <w:rPr>
          <w:rFonts w:ascii="Arial" w:hAnsi="Arial" w:cs="Arial"/>
          <w:bCs/>
          <w:iCs/>
          <w:sz w:val="24"/>
          <w:szCs w:val="24"/>
        </w:rPr>
        <w:t xml:space="preserve"> </w:t>
      </w:r>
      <w:r w:rsidR="00C3666C" w:rsidRPr="00B11648">
        <w:rPr>
          <w:rFonts w:ascii="Arial" w:hAnsi="Arial" w:cs="Arial"/>
          <w:bCs/>
          <w:iCs/>
          <w:sz w:val="24"/>
          <w:szCs w:val="24"/>
        </w:rPr>
        <w:t>W</w:t>
      </w:r>
      <w:r w:rsidR="00B03105" w:rsidRPr="00B11648">
        <w:rPr>
          <w:rFonts w:ascii="Arial" w:hAnsi="Arial" w:cs="Arial"/>
          <w:bCs/>
          <w:iCs/>
          <w:sz w:val="24"/>
          <w:szCs w:val="24"/>
        </w:rPr>
        <w:t>ycho</w:t>
      </w:r>
      <w:r w:rsidR="00601D86" w:rsidRPr="00B11648">
        <w:rPr>
          <w:rFonts w:ascii="Arial" w:hAnsi="Arial" w:cs="Arial"/>
          <w:bCs/>
          <w:iCs/>
          <w:sz w:val="24"/>
          <w:szCs w:val="24"/>
        </w:rPr>
        <w:t>wawczo-</w:t>
      </w:r>
      <w:r w:rsidR="00C3666C" w:rsidRPr="00B11648">
        <w:rPr>
          <w:rFonts w:ascii="Arial" w:hAnsi="Arial" w:cs="Arial"/>
          <w:bCs/>
          <w:iCs/>
          <w:sz w:val="24"/>
          <w:szCs w:val="24"/>
        </w:rPr>
        <w:t>P</w:t>
      </w:r>
      <w:r w:rsidR="00CF0B85" w:rsidRPr="00B11648">
        <w:rPr>
          <w:rFonts w:ascii="Arial" w:hAnsi="Arial" w:cs="Arial"/>
          <w:bCs/>
          <w:iCs/>
          <w:sz w:val="24"/>
          <w:szCs w:val="24"/>
        </w:rPr>
        <w:t>rofilaktycznym</w:t>
      </w:r>
      <w:r w:rsidR="00B03105" w:rsidRPr="00B11648">
        <w:rPr>
          <w:rFonts w:ascii="Arial" w:hAnsi="Arial" w:cs="Arial"/>
          <w:bCs/>
          <w:iCs/>
          <w:sz w:val="24"/>
          <w:szCs w:val="24"/>
        </w:rPr>
        <w:t>.</w:t>
      </w:r>
    </w:p>
    <w:p w:rsidR="00B03105" w:rsidRPr="00B11648" w:rsidRDefault="00B03105" w:rsidP="00DC5AB8">
      <w:pPr>
        <w:pStyle w:val="Akapitzlist"/>
        <w:numPr>
          <w:ilvl w:val="0"/>
          <w:numId w:val="6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Działania wychowawcze </w:t>
      </w:r>
      <w:r w:rsidR="00A72F67" w:rsidRPr="00B11648">
        <w:rPr>
          <w:rFonts w:ascii="Arial" w:hAnsi="Arial" w:cs="Arial"/>
          <w:sz w:val="24"/>
          <w:szCs w:val="24"/>
        </w:rPr>
        <w:t>szkoły</w:t>
      </w:r>
      <w:r w:rsidRPr="00B11648">
        <w:rPr>
          <w:rFonts w:ascii="Arial" w:hAnsi="Arial" w:cs="Arial"/>
          <w:sz w:val="24"/>
          <w:szCs w:val="24"/>
        </w:rPr>
        <w:t xml:space="preserve"> mają charakter systemowy i podejmują je wszyscy nauczyciele zatrudnieni w </w:t>
      </w:r>
      <w:r w:rsidR="0083528C" w:rsidRPr="00B11648">
        <w:rPr>
          <w:rFonts w:ascii="Arial" w:hAnsi="Arial" w:cs="Arial"/>
          <w:sz w:val="24"/>
          <w:szCs w:val="24"/>
        </w:rPr>
        <w:t>s</w:t>
      </w:r>
      <w:r w:rsidR="00F94D4D" w:rsidRPr="00B11648">
        <w:rPr>
          <w:rFonts w:ascii="Arial" w:hAnsi="Arial" w:cs="Arial"/>
          <w:sz w:val="24"/>
          <w:szCs w:val="24"/>
        </w:rPr>
        <w:t>zkole</w:t>
      </w:r>
      <w:r w:rsidRPr="00B11648">
        <w:rPr>
          <w:rFonts w:ascii="Arial" w:hAnsi="Arial" w:cs="Arial"/>
          <w:sz w:val="24"/>
          <w:szCs w:val="24"/>
        </w:rPr>
        <w:t xml:space="preserve"> wspomagani przez dyrekcję oraz pozostałych pracowników </w:t>
      </w:r>
      <w:r w:rsidR="00A72F67" w:rsidRPr="00B11648">
        <w:rPr>
          <w:rFonts w:ascii="Arial" w:hAnsi="Arial" w:cs="Arial"/>
          <w:sz w:val="24"/>
          <w:szCs w:val="24"/>
        </w:rPr>
        <w:t>szkoły</w:t>
      </w:r>
      <w:r w:rsidRPr="00B11648">
        <w:rPr>
          <w:rFonts w:ascii="Arial" w:hAnsi="Arial" w:cs="Arial"/>
          <w:sz w:val="24"/>
          <w:szCs w:val="24"/>
        </w:rPr>
        <w:t xml:space="preserve">. </w:t>
      </w:r>
      <w:r w:rsidR="0083528C" w:rsidRPr="00B11648">
        <w:rPr>
          <w:rFonts w:ascii="Arial" w:hAnsi="Arial" w:cs="Arial"/>
          <w:sz w:val="24"/>
          <w:szCs w:val="24"/>
        </w:rPr>
        <w:t>Program w</w:t>
      </w:r>
      <w:r w:rsidR="007C2F87" w:rsidRPr="00B11648">
        <w:rPr>
          <w:rFonts w:ascii="Arial" w:hAnsi="Arial" w:cs="Arial"/>
          <w:sz w:val="24"/>
          <w:szCs w:val="24"/>
        </w:rPr>
        <w:t>ychowawczo-profilaktyczny</w:t>
      </w:r>
      <w:r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sz w:val="24"/>
          <w:szCs w:val="24"/>
        </w:rPr>
        <w:t xml:space="preserve"> jest całościowy i obejmuje rozwój ucznia w wymiarze: intelektualnym, emocjonalnym, społecznym i zdrowotnym.</w:t>
      </w:r>
    </w:p>
    <w:p w:rsidR="006E5356" w:rsidRPr="00B11648" w:rsidRDefault="00B03105" w:rsidP="00DC5AB8">
      <w:pPr>
        <w:pStyle w:val="Akapitzlist"/>
        <w:numPr>
          <w:ilvl w:val="0"/>
          <w:numId w:val="6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Podjęte działania wychowawcze </w:t>
      </w:r>
      <w:r w:rsidR="007C2F87" w:rsidRPr="00B11648">
        <w:rPr>
          <w:rFonts w:ascii="Arial" w:hAnsi="Arial" w:cs="Arial"/>
          <w:sz w:val="24"/>
          <w:szCs w:val="24"/>
        </w:rPr>
        <w:t xml:space="preserve">i profilaktyczne </w:t>
      </w:r>
      <w:r w:rsidRPr="00B11648">
        <w:rPr>
          <w:rFonts w:ascii="Arial" w:hAnsi="Arial" w:cs="Arial"/>
          <w:sz w:val="24"/>
          <w:szCs w:val="24"/>
        </w:rPr>
        <w:t>w bezpiecznym i przyjaznym środowisku s</w:t>
      </w:r>
      <w:r w:rsidR="00CF0B85" w:rsidRPr="00B11648">
        <w:rPr>
          <w:rFonts w:ascii="Arial" w:hAnsi="Arial" w:cs="Arial"/>
          <w:sz w:val="24"/>
          <w:szCs w:val="24"/>
        </w:rPr>
        <w:t>zkolnym.</w:t>
      </w:r>
    </w:p>
    <w:p w:rsidR="00C52BAE" w:rsidRPr="00B11648" w:rsidRDefault="00B03105" w:rsidP="00DC5AB8">
      <w:pPr>
        <w:pStyle w:val="Akapitzlist"/>
        <w:numPr>
          <w:ilvl w:val="0"/>
          <w:numId w:val="6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jest podstawowym podmiotem w systemie wychowawczym </w:t>
      </w:r>
      <w:r w:rsidR="00A72F67" w:rsidRPr="00B11648">
        <w:rPr>
          <w:rFonts w:ascii="Arial" w:hAnsi="Arial" w:cs="Arial"/>
          <w:sz w:val="24"/>
          <w:szCs w:val="24"/>
        </w:rPr>
        <w:t>szkoły</w:t>
      </w:r>
      <w:r w:rsidR="0083528C" w:rsidRPr="00B11648">
        <w:rPr>
          <w:rFonts w:ascii="Arial" w:hAnsi="Arial" w:cs="Arial"/>
          <w:sz w:val="24"/>
          <w:szCs w:val="24"/>
        </w:rPr>
        <w:t>.</w:t>
      </w:r>
    </w:p>
    <w:p w:rsidR="00CF0B85" w:rsidRPr="00B11648" w:rsidRDefault="00F3457E" w:rsidP="00DC5AB8">
      <w:pPr>
        <w:pStyle w:val="Akapitzlist"/>
        <w:numPr>
          <w:ilvl w:val="0"/>
          <w:numId w:val="6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 oparciu o </w:t>
      </w:r>
      <w:r w:rsidR="00CF0B85" w:rsidRPr="00B11648">
        <w:rPr>
          <w:rFonts w:ascii="Arial" w:hAnsi="Arial" w:cs="Arial"/>
          <w:sz w:val="24"/>
          <w:szCs w:val="24"/>
        </w:rPr>
        <w:t xml:space="preserve">szkolny </w:t>
      </w:r>
      <w:r w:rsidRPr="00B11648">
        <w:rPr>
          <w:rFonts w:ascii="Arial" w:hAnsi="Arial" w:cs="Arial"/>
          <w:sz w:val="24"/>
          <w:szCs w:val="24"/>
        </w:rPr>
        <w:t>p</w:t>
      </w:r>
      <w:r w:rsidR="00B03105" w:rsidRPr="00B11648">
        <w:rPr>
          <w:rFonts w:ascii="Arial" w:hAnsi="Arial" w:cs="Arial"/>
          <w:sz w:val="24"/>
          <w:szCs w:val="24"/>
        </w:rPr>
        <w:t>rogram</w:t>
      </w:r>
      <w:r w:rsidR="00501B53" w:rsidRPr="00B11648">
        <w:rPr>
          <w:rFonts w:ascii="Arial" w:hAnsi="Arial" w:cs="Arial"/>
          <w:sz w:val="24"/>
          <w:szCs w:val="24"/>
        </w:rPr>
        <w:t xml:space="preserve"> w</w:t>
      </w:r>
      <w:r w:rsidR="006E5356" w:rsidRPr="00B11648">
        <w:rPr>
          <w:rFonts w:ascii="Arial" w:hAnsi="Arial" w:cs="Arial"/>
          <w:sz w:val="24"/>
          <w:szCs w:val="24"/>
        </w:rPr>
        <w:t>ychowawczo-profilaktyczny</w:t>
      </w:r>
      <w:r w:rsidR="00CF0B85" w:rsidRPr="00B11648">
        <w:rPr>
          <w:rFonts w:ascii="Arial" w:hAnsi="Arial" w:cs="Arial"/>
          <w:sz w:val="24"/>
          <w:szCs w:val="24"/>
        </w:rPr>
        <w:t xml:space="preserve"> wychowawcy oddziałów opracowują o</w:t>
      </w:r>
      <w:r w:rsidR="00B03105" w:rsidRPr="00B11648">
        <w:rPr>
          <w:rFonts w:ascii="Arial" w:hAnsi="Arial" w:cs="Arial"/>
          <w:sz w:val="24"/>
          <w:szCs w:val="24"/>
        </w:rPr>
        <w:t xml:space="preserve"> programy </w:t>
      </w:r>
      <w:r w:rsidR="00CF0B85" w:rsidRPr="00B11648">
        <w:rPr>
          <w:rFonts w:ascii="Arial" w:hAnsi="Arial" w:cs="Arial"/>
          <w:sz w:val="24"/>
          <w:szCs w:val="24"/>
        </w:rPr>
        <w:t xml:space="preserve">wychowawcze dla poszczególnych oddziałów </w:t>
      </w:r>
      <w:r w:rsidR="00B03105" w:rsidRPr="00B11648">
        <w:rPr>
          <w:rFonts w:ascii="Arial" w:hAnsi="Arial" w:cs="Arial"/>
          <w:sz w:val="24"/>
          <w:szCs w:val="24"/>
        </w:rPr>
        <w:t xml:space="preserve">na dany </w:t>
      </w:r>
      <w:r w:rsidR="006E5356" w:rsidRPr="00B11648">
        <w:rPr>
          <w:rFonts w:ascii="Arial" w:hAnsi="Arial" w:cs="Arial"/>
          <w:sz w:val="24"/>
          <w:szCs w:val="24"/>
        </w:rPr>
        <w:t>rok szkolny.</w:t>
      </w:r>
      <w:bookmarkStart w:id="68" w:name="_Toc361441290"/>
      <w:bookmarkStart w:id="69" w:name="_Toc492414622"/>
    </w:p>
    <w:p w:rsidR="003522D1" w:rsidRPr="00D42318" w:rsidRDefault="00CF0B85" w:rsidP="00DC5AB8">
      <w:pPr>
        <w:pStyle w:val="Nagwek3"/>
        <w:spacing w:before="0" w:after="0"/>
        <w:jc w:val="left"/>
        <w:rPr>
          <w:rFonts w:ascii="Arial" w:hAnsi="Arial" w:cs="Arial"/>
          <w:b/>
          <w:sz w:val="28"/>
          <w:szCs w:val="28"/>
        </w:rPr>
      </w:pPr>
      <w:r w:rsidRPr="00D42318">
        <w:rPr>
          <w:rFonts w:ascii="Arial" w:hAnsi="Arial" w:cs="Arial"/>
          <w:b/>
          <w:sz w:val="28"/>
          <w:szCs w:val="28"/>
        </w:rPr>
        <w:t>Rozdział</w:t>
      </w:r>
      <w:r w:rsidR="000A4A47" w:rsidRPr="00D42318">
        <w:rPr>
          <w:rFonts w:ascii="Arial" w:hAnsi="Arial" w:cs="Arial"/>
          <w:b/>
          <w:sz w:val="28"/>
          <w:szCs w:val="28"/>
        </w:rPr>
        <w:t xml:space="preserve"> </w:t>
      </w:r>
      <w:r w:rsidR="000D5FD1" w:rsidRPr="00D42318">
        <w:rPr>
          <w:rFonts w:ascii="Arial" w:hAnsi="Arial" w:cs="Arial"/>
          <w:b/>
          <w:sz w:val="28"/>
          <w:szCs w:val="28"/>
        </w:rPr>
        <w:t>2</w:t>
      </w:r>
      <w:bookmarkEnd w:id="68"/>
    </w:p>
    <w:p w:rsidR="003B192E" w:rsidRPr="00760246" w:rsidRDefault="008930A7" w:rsidP="00DC5AB8">
      <w:pPr>
        <w:pStyle w:val="Nagwek3"/>
        <w:spacing w:before="0" w:after="0"/>
        <w:jc w:val="left"/>
        <w:rPr>
          <w:rFonts w:ascii="Arial" w:hAnsi="Arial" w:cs="Arial"/>
          <w:b/>
          <w:sz w:val="28"/>
          <w:szCs w:val="28"/>
        </w:rPr>
      </w:pPr>
      <w:r w:rsidRPr="00760246">
        <w:rPr>
          <w:rFonts w:ascii="Arial" w:hAnsi="Arial" w:cs="Arial"/>
          <w:b/>
          <w:sz w:val="28"/>
          <w:szCs w:val="28"/>
        </w:rPr>
        <w:t xml:space="preserve">Wolontariat </w:t>
      </w:r>
      <w:r w:rsidR="00D10C5C" w:rsidRPr="00760246">
        <w:rPr>
          <w:rFonts w:ascii="Arial" w:hAnsi="Arial" w:cs="Arial"/>
          <w:b/>
          <w:sz w:val="28"/>
          <w:szCs w:val="28"/>
        </w:rPr>
        <w:t xml:space="preserve">w </w:t>
      </w:r>
      <w:r w:rsidR="00F94D4D" w:rsidRPr="00760246">
        <w:rPr>
          <w:rFonts w:ascii="Arial" w:hAnsi="Arial" w:cs="Arial"/>
          <w:b/>
          <w:sz w:val="28"/>
          <w:szCs w:val="28"/>
        </w:rPr>
        <w:t>szkole</w:t>
      </w:r>
      <w:bookmarkEnd w:id="69"/>
    </w:p>
    <w:p w:rsidR="00F078C4" w:rsidRPr="00B11648" w:rsidRDefault="00485435"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C3666C" w:rsidRPr="00B11648">
        <w:rPr>
          <w:rFonts w:ascii="Arial" w:hAnsi="Arial" w:cs="Arial"/>
          <w:sz w:val="24"/>
          <w:szCs w:val="24"/>
        </w:rPr>
        <w:t xml:space="preserve"> </w:t>
      </w:r>
      <w:r w:rsidR="00F078C4" w:rsidRPr="00B11648">
        <w:rPr>
          <w:rFonts w:ascii="Arial" w:hAnsi="Arial" w:cs="Arial"/>
          <w:sz w:val="24"/>
          <w:szCs w:val="24"/>
        </w:rPr>
        <w:t>64</w:t>
      </w:r>
      <w:r w:rsidRPr="00B11648">
        <w:rPr>
          <w:rFonts w:ascii="Arial" w:hAnsi="Arial" w:cs="Arial"/>
          <w:sz w:val="24"/>
          <w:szCs w:val="24"/>
        </w:rPr>
        <w:t>.</w:t>
      </w:r>
      <w:r w:rsidR="00F3457E" w:rsidRPr="00B11648">
        <w:rPr>
          <w:rFonts w:ascii="Arial" w:hAnsi="Arial" w:cs="Arial"/>
          <w:bCs/>
          <w:sz w:val="24"/>
          <w:szCs w:val="24"/>
        </w:rPr>
        <w:t xml:space="preserve">1. </w:t>
      </w:r>
      <w:r w:rsidR="003B192E" w:rsidRPr="00B11648">
        <w:rPr>
          <w:rFonts w:ascii="Arial" w:hAnsi="Arial" w:cs="Arial"/>
          <w:bCs/>
          <w:sz w:val="24"/>
          <w:szCs w:val="24"/>
        </w:rPr>
        <w:t xml:space="preserve">W </w:t>
      </w:r>
      <w:r w:rsidR="00F94D4D" w:rsidRPr="00B11648">
        <w:rPr>
          <w:rFonts w:ascii="Arial" w:hAnsi="Arial" w:cs="Arial"/>
          <w:bCs/>
          <w:sz w:val="24"/>
          <w:szCs w:val="24"/>
        </w:rPr>
        <w:t>szkole</w:t>
      </w:r>
      <w:r w:rsidR="003B192E" w:rsidRPr="00B11648">
        <w:rPr>
          <w:rFonts w:ascii="Arial" w:hAnsi="Arial" w:cs="Arial"/>
          <w:bCs/>
          <w:sz w:val="24"/>
          <w:szCs w:val="24"/>
        </w:rPr>
        <w:t xml:space="preserve"> funkcjonuje Szkolny Klub Wolontariatu.</w:t>
      </w:r>
    </w:p>
    <w:p w:rsidR="003B192E" w:rsidRPr="00B11648" w:rsidRDefault="00F3457E" w:rsidP="00DC5AB8">
      <w:pPr>
        <w:pStyle w:val="Akapitzlist"/>
        <w:numPr>
          <w:ilvl w:val="0"/>
          <w:numId w:val="61"/>
        </w:numPr>
        <w:tabs>
          <w:tab w:val="left" w:pos="0"/>
        </w:tabs>
        <w:spacing w:after="0" w:line="360" w:lineRule="auto"/>
        <w:ind w:left="0"/>
        <w:rPr>
          <w:rFonts w:ascii="Arial" w:hAnsi="Arial" w:cs="Arial"/>
          <w:bCs/>
          <w:sz w:val="24"/>
          <w:szCs w:val="24"/>
        </w:rPr>
      </w:pPr>
      <w:r w:rsidRPr="00B11648">
        <w:rPr>
          <w:rFonts w:ascii="Arial" w:hAnsi="Arial" w:cs="Arial"/>
          <w:sz w:val="24"/>
          <w:szCs w:val="24"/>
        </w:rPr>
        <w:t>Szkolny klub w</w:t>
      </w:r>
      <w:r w:rsidR="003B192E" w:rsidRPr="00B11648">
        <w:rPr>
          <w:rFonts w:ascii="Arial" w:hAnsi="Arial" w:cs="Arial"/>
          <w:sz w:val="24"/>
          <w:szCs w:val="24"/>
        </w:rPr>
        <w:t>olontariusza ma za zadanie organizować i świadczyć pomoc najbardziej potrzebującym, reagować</w:t>
      </w:r>
      <w:r w:rsidR="003B192E" w:rsidRPr="00B11648">
        <w:rPr>
          <w:rFonts w:ascii="Arial" w:hAnsi="Arial" w:cs="Arial"/>
          <w:bCs/>
          <w:sz w:val="24"/>
          <w:szCs w:val="24"/>
        </w:rPr>
        <w:t xml:space="preserve"> </w:t>
      </w:r>
      <w:r w:rsidR="003B192E" w:rsidRPr="00B11648">
        <w:rPr>
          <w:rFonts w:ascii="Arial" w:hAnsi="Arial" w:cs="Arial"/>
          <w:sz w:val="24"/>
          <w:szCs w:val="24"/>
        </w:rPr>
        <w:t xml:space="preserve">czynnie na potrzeby środowiska, inicjować </w:t>
      </w:r>
      <w:r w:rsidR="003B192E" w:rsidRPr="00B11648">
        <w:rPr>
          <w:rFonts w:ascii="Arial" w:hAnsi="Arial" w:cs="Arial"/>
          <w:sz w:val="24"/>
          <w:szCs w:val="24"/>
        </w:rPr>
        <w:lastRenderedPageBreak/>
        <w:t>działania</w:t>
      </w:r>
      <w:r w:rsidR="003522D1" w:rsidRPr="00B11648">
        <w:rPr>
          <w:rFonts w:ascii="Arial" w:hAnsi="Arial" w:cs="Arial"/>
          <w:sz w:val="24"/>
          <w:szCs w:val="24"/>
        </w:rPr>
        <w:t xml:space="preserve"> </w:t>
      </w:r>
      <w:r w:rsidR="003B192E" w:rsidRPr="00B11648">
        <w:rPr>
          <w:rFonts w:ascii="Arial" w:hAnsi="Arial" w:cs="Arial"/>
          <w:sz w:val="24"/>
          <w:szCs w:val="24"/>
        </w:rPr>
        <w:t>w środowisku szkolnym i lokalnym, wspomagać różnego typu inicjatywy charytatywne</w:t>
      </w:r>
      <w:r w:rsidR="003522D1" w:rsidRPr="00B11648">
        <w:rPr>
          <w:rFonts w:ascii="Arial" w:hAnsi="Arial" w:cs="Arial"/>
          <w:sz w:val="24"/>
          <w:szCs w:val="24"/>
        </w:rPr>
        <w:t xml:space="preserve"> </w:t>
      </w:r>
      <w:r w:rsidR="003B192E" w:rsidRPr="00B11648">
        <w:rPr>
          <w:rFonts w:ascii="Arial" w:hAnsi="Arial" w:cs="Arial"/>
          <w:sz w:val="24"/>
          <w:szCs w:val="24"/>
        </w:rPr>
        <w:t>i kulturalne.</w:t>
      </w:r>
    </w:p>
    <w:p w:rsidR="003B192E" w:rsidRPr="00B11648" w:rsidRDefault="003B192E" w:rsidP="00DC5AB8">
      <w:pPr>
        <w:pStyle w:val="Akapitzlist"/>
        <w:numPr>
          <w:ilvl w:val="0"/>
          <w:numId w:val="61"/>
        </w:numPr>
        <w:tabs>
          <w:tab w:val="left" w:pos="0"/>
        </w:tabs>
        <w:spacing w:after="0" w:line="360" w:lineRule="auto"/>
        <w:ind w:left="0"/>
        <w:contextualSpacing w:val="0"/>
        <w:rPr>
          <w:rFonts w:ascii="Arial" w:hAnsi="Arial" w:cs="Arial"/>
          <w:bCs/>
          <w:sz w:val="24"/>
          <w:szCs w:val="24"/>
        </w:rPr>
      </w:pPr>
      <w:r w:rsidRPr="00B11648">
        <w:rPr>
          <w:rFonts w:ascii="Arial" w:hAnsi="Arial" w:cs="Arial"/>
          <w:sz w:val="24"/>
          <w:szCs w:val="24"/>
        </w:rPr>
        <w:t>Wolontariusze</w:t>
      </w:r>
      <w:r w:rsidRPr="00B11648">
        <w:rPr>
          <w:rFonts w:ascii="Arial" w:hAnsi="Arial" w:cs="Arial"/>
          <w:bCs/>
          <w:sz w:val="24"/>
          <w:szCs w:val="24"/>
        </w:rPr>
        <w:t>:</w:t>
      </w:r>
    </w:p>
    <w:p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wolontariusz, to osoba pracująca na zasadzie wolontariatu;</w:t>
      </w:r>
    </w:p>
    <w:p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wolontariuszem może być każdy uczeń, który na ochotnika i bezinteresownie niesie pomoc, tam, gdzie jest ona potrzebna;</w:t>
      </w:r>
    </w:p>
    <w:p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warunkiem wstąpienia do Klubu Wolontariatu jest złożenie w formie pisemnej deklaracji, do której obowiązkowo jest załączana pisemna zgoda rodziców (prawnych opiekunów);</w:t>
      </w:r>
    </w:p>
    <w:p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 wstąpieniu do Klubu wolontariatu uczestnik podpisuje zobowiązanie prze</w:t>
      </w:r>
      <w:r w:rsidR="00887410" w:rsidRPr="00B11648">
        <w:rPr>
          <w:rFonts w:ascii="Arial" w:hAnsi="Arial" w:cs="Arial"/>
          <w:sz w:val="24"/>
          <w:szCs w:val="24"/>
        </w:rPr>
        <w:t xml:space="preserve">strzegania </w:t>
      </w:r>
      <w:r w:rsidRPr="00B11648">
        <w:rPr>
          <w:rFonts w:ascii="Arial" w:hAnsi="Arial" w:cs="Arial"/>
          <w:sz w:val="24"/>
          <w:szCs w:val="24"/>
        </w:rPr>
        <w:t>regulaminu</w:t>
      </w:r>
      <w:r w:rsidR="00887410" w:rsidRPr="00B11648">
        <w:rPr>
          <w:rFonts w:ascii="Arial" w:hAnsi="Arial" w:cs="Arial"/>
          <w:sz w:val="24"/>
          <w:szCs w:val="24"/>
        </w:rPr>
        <w:t xml:space="preserve"> wolontariatu</w:t>
      </w:r>
      <w:r w:rsidRPr="00B11648">
        <w:rPr>
          <w:rFonts w:ascii="Arial" w:hAnsi="Arial" w:cs="Arial"/>
          <w:sz w:val="24"/>
          <w:szCs w:val="24"/>
        </w:rPr>
        <w:t xml:space="preserve">, obowiązującego w </w:t>
      </w:r>
      <w:r w:rsidR="00F94D4D" w:rsidRPr="00B11648">
        <w:rPr>
          <w:rFonts w:ascii="Arial" w:hAnsi="Arial" w:cs="Arial"/>
          <w:sz w:val="24"/>
          <w:szCs w:val="24"/>
        </w:rPr>
        <w:t>szkole</w:t>
      </w:r>
      <w:r w:rsidRPr="00B11648">
        <w:rPr>
          <w:rFonts w:ascii="Arial" w:hAnsi="Arial" w:cs="Arial"/>
          <w:sz w:val="24"/>
          <w:szCs w:val="24"/>
        </w:rPr>
        <w:t>;</w:t>
      </w:r>
    </w:p>
    <w:p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członkowie klubu mogą podejmować pracę </w:t>
      </w:r>
      <w:r w:rsidR="007C0BB4" w:rsidRPr="00B11648">
        <w:rPr>
          <w:rFonts w:ascii="Arial" w:hAnsi="Arial" w:cs="Arial"/>
          <w:sz w:val="24"/>
          <w:szCs w:val="24"/>
        </w:rPr>
        <w:t>woluntarystyczną</w:t>
      </w:r>
      <w:r w:rsidRPr="00B11648">
        <w:rPr>
          <w:rFonts w:ascii="Arial" w:hAnsi="Arial" w:cs="Arial"/>
          <w:sz w:val="24"/>
          <w:szCs w:val="24"/>
        </w:rPr>
        <w:t xml:space="preserve"> w wymiarze, który nie utrudni</w:t>
      </w:r>
      <w:r w:rsidR="00CA35D1" w:rsidRPr="00B11648">
        <w:rPr>
          <w:rFonts w:ascii="Arial" w:hAnsi="Arial" w:cs="Arial"/>
          <w:sz w:val="24"/>
          <w:szCs w:val="24"/>
        </w:rPr>
        <w:t xml:space="preserve"> </w:t>
      </w:r>
      <w:r w:rsidRPr="00B11648">
        <w:rPr>
          <w:rFonts w:ascii="Arial" w:hAnsi="Arial" w:cs="Arial"/>
          <w:sz w:val="24"/>
          <w:szCs w:val="24"/>
        </w:rPr>
        <w:t>im nauki i pozwoli wywiązywać się z obowiązków domowych;</w:t>
      </w:r>
    </w:p>
    <w:p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członek Klubu kieruje się bezinteresownością, życzliwością, chęcią niesienia pomocy,</w:t>
      </w:r>
      <w:r w:rsidR="00CA35D1" w:rsidRPr="00B11648">
        <w:rPr>
          <w:rFonts w:ascii="Arial" w:hAnsi="Arial" w:cs="Arial"/>
          <w:sz w:val="24"/>
          <w:szCs w:val="24"/>
        </w:rPr>
        <w:t xml:space="preserve"> </w:t>
      </w:r>
      <w:r w:rsidRPr="00B11648">
        <w:rPr>
          <w:rFonts w:ascii="Arial" w:hAnsi="Arial" w:cs="Arial"/>
          <w:sz w:val="24"/>
          <w:szCs w:val="24"/>
        </w:rPr>
        <w:t>troską o innych;</w:t>
      </w:r>
    </w:p>
    <w:p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członek klubu wywiązuje się sumiennie z podjętych przez siebie zobowiązań;</w:t>
      </w:r>
    </w:p>
    <w:p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człon</w:t>
      </w:r>
      <w:r w:rsidR="006C3551" w:rsidRPr="00B11648">
        <w:rPr>
          <w:rFonts w:ascii="Arial" w:hAnsi="Arial" w:cs="Arial"/>
          <w:sz w:val="24"/>
          <w:szCs w:val="24"/>
        </w:rPr>
        <w:t>ek k</w:t>
      </w:r>
      <w:r w:rsidRPr="00B11648">
        <w:rPr>
          <w:rFonts w:ascii="Arial" w:hAnsi="Arial" w:cs="Arial"/>
          <w:sz w:val="24"/>
          <w:szCs w:val="24"/>
        </w:rPr>
        <w:t>lubu systematycznie uczestniczy w pracy Klubu, a także w spot</w:t>
      </w:r>
      <w:r w:rsidR="00CA35D1" w:rsidRPr="00B11648">
        <w:rPr>
          <w:rFonts w:ascii="Arial" w:hAnsi="Arial" w:cs="Arial"/>
          <w:sz w:val="24"/>
          <w:szCs w:val="24"/>
        </w:rPr>
        <w:t>kaniach</w:t>
      </w:r>
      <w:r w:rsidRPr="00B11648">
        <w:rPr>
          <w:rFonts w:ascii="Arial" w:hAnsi="Arial" w:cs="Arial"/>
          <w:sz w:val="24"/>
          <w:szCs w:val="24"/>
        </w:rPr>
        <w:t xml:space="preserve"> i warsztatach dla wolontariuszy;</w:t>
      </w:r>
    </w:p>
    <w:p w:rsidR="003B192E" w:rsidRPr="00B11648" w:rsidRDefault="006C3551"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każdy członek k</w:t>
      </w:r>
      <w:r w:rsidR="003B192E" w:rsidRPr="00B11648">
        <w:rPr>
          <w:rFonts w:ascii="Arial" w:hAnsi="Arial" w:cs="Arial"/>
          <w:sz w:val="24"/>
          <w:szCs w:val="24"/>
        </w:rPr>
        <w:t>lubu stara się aktywnie włączyć w działalność Klubu oraz wykorzystując swoje zdolności i doświadczenie zgłaszać własne propozycje i inicjatywy;</w:t>
      </w:r>
    </w:p>
    <w:p w:rsidR="003B192E" w:rsidRPr="00B11648" w:rsidRDefault="006C3551"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każdy członek k</w:t>
      </w:r>
      <w:r w:rsidR="003B192E" w:rsidRPr="00B11648">
        <w:rPr>
          <w:rFonts w:ascii="Arial" w:hAnsi="Arial" w:cs="Arial"/>
          <w:sz w:val="24"/>
          <w:szCs w:val="24"/>
        </w:rPr>
        <w:t>lubu swoim postępowaniem stara się promować ideę wolontariatu, godnie reprezentować swoją szkołę oraz być przykładem dla innych;</w:t>
      </w:r>
    </w:p>
    <w:p w:rsidR="003B192E" w:rsidRPr="00B11648" w:rsidRDefault="006C3551"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każdy członek k</w:t>
      </w:r>
      <w:r w:rsidR="003B192E" w:rsidRPr="00B11648">
        <w:rPr>
          <w:rFonts w:ascii="Arial" w:hAnsi="Arial" w:cs="Arial"/>
          <w:sz w:val="24"/>
          <w:szCs w:val="24"/>
        </w:rPr>
        <w:t>lubu jest zobowiązany przestrzegać zasad zaw</w:t>
      </w:r>
      <w:r w:rsidR="00A1488A" w:rsidRPr="00B11648">
        <w:rPr>
          <w:rFonts w:ascii="Arial" w:hAnsi="Arial" w:cs="Arial"/>
          <w:sz w:val="24"/>
          <w:szCs w:val="24"/>
        </w:rPr>
        <w:t xml:space="preserve">artych w </w:t>
      </w:r>
      <w:r w:rsidR="003B192E" w:rsidRPr="00B11648">
        <w:rPr>
          <w:rFonts w:ascii="Arial" w:hAnsi="Arial" w:cs="Arial"/>
          <w:sz w:val="24"/>
          <w:szCs w:val="24"/>
        </w:rPr>
        <w:t>Regulaminie Klubu;</w:t>
      </w:r>
    </w:p>
    <w:p w:rsidR="00F078C4" w:rsidRPr="00B11648" w:rsidRDefault="003B192E" w:rsidP="00DC5AB8">
      <w:pPr>
        <w:numPr>
          <w:ilvl w:val="0"/>
          <w:numId w:val="62"/>
        </w:numPr>
        <w:tabs>
          <w:tab w:val="left" w:pos="0"/>
          <w:tab w:val="left" w:pos="426"/>
        </w:tabs>
        <w:spacing w:line="360" w:lineRule="auto"/>
        <w:ind w:left="0"/>
        <w:jc w:val="left"/>
        <w:rPr>
          <w:rFonts w:ascii="Arial" w:hAnsi="Arial" w:cs="Arial"/>
          <w:bCs/>
          <w:i/>
          <w:sz w:val="24"/>
          <w:szCs w:val="24"/>
        </w:rPr>
      </w:pPr>
      <w:r w:rsidRPr="00B11648">
        <w:rPr>
          <w:rFonts w:ascii="Arial" w:hAnsi="Arial" w:cs="Arial"/>
          <w:sz w:val="24"/>
          <w:szCs w:val="24"/>
        </w:rPr>
        <w:t>wolontariusz może zostać skreślony z listy wolo</w:t>
      </w:r>
      <w:r w:rsidR="006C3551" w:rsidRPr="00B11648">
        <w:rPr>
          <w:rFonts w:ascii="Arial" w:hAnsi="Arial" w:cs="Arial"/>
          <w:sz w:val="24"/>
          <w:szCs w:val="24"/>
        </w:rPr>
        <w:t>ntariuszy za nieprzestrzeganie regulaminu szkolnego klubu w</w:t>
      </w:r>
      <w:r w:rsidRPr="00B11648">
        <w:rPr>
          <w:rFonts w:ascii="Arial" w:hAnsi="Arial" w:cs="Arial"/>
          <w:sz w:val="24"/>
          <w:szCs w:val="24"/>
        </w:rPr>
        <w:t>olontariusza. O skreś</w:t>
      </w:r>
      <w:r w:rsidR="006C3551" w:rsidRPr="00B11648">
        <w:rPr>
          <w:rFonts w:ascii="Arial" w:hAnsi="Arial" w:cs="Arial"/>
          <w:sz w:val="24"/>
          <w:szCs w:val="24"/>
        </w:rPr>
        <w:t>leniu z listy decyduje opiekun szkolnego klubu w</w:t>
      </w:r>
      <w:r w:rsidRPr="00B11648">
        <w:rPr>
          <w:rFonts w:ascii="Arial" w:hAnsi="Arial" w:cs="Arial"/>
          <w:sz w:val="24"/>
          <w:szCs w:val="24"/>
        </w:rPr>
        <w:t>olontariusza,</w:t>
      </w:r>
      <w:r w:rsidR="00CA35D1" w:rsidRPr="00B11648">
        <w:rPr>
          <w:rFonts w:ascii="Arial" w:hAnsi="Arial" w:cs="Arial"/>
          <w:sz w:val="24"/>
          <w:szCs w:val="24"/>
        </w:rPr>
        <w:t xml:space="preserve"> </w:t>
      </w:r>
      <w:r w:rsidRPr="00B11648">
        <w:rPr>
          <w:rFonts w:ascii="Arial" w:hAnsi="Arial" w:cs="Arial"/>
          <w:sz w:val="24"/>
          <w:szCs w:val="24"/>
        </w:rPr>
        <w:t>po zasięgnięciu opinii zarządu Klubu.</w:t>
      </w:r>
    </w:p>
    <w:p w:rsidR="00C3666C" w:rsidRPr="00B11648" w:rsidRDefault="00485435" w:rsidP="002E4E97">
      <w:pPr>
        <w:tabs>
          <w:tab w:val="left" w:pos="0"/>
          <w:tab w:val="left" w:pos="426"/>
        </w:tabs>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65</w:t>
      </w:r>
      <w:r w:rsidRPr="00B11648">
        <w:rPr>
          <w:rFonts w:ascii="Arial" w:hAnsi="Arial" w:cs="Arial"/>
          <w:sz w:val="24"/>
          <w:szCs w:val="24"/>
        </w:rPr>
        <w:t>.</w:t>
      </w:r>
      <w:r w:rsidR="0089665E" w:rsidRPr="00B11648">
        <w:rPr>
          <w:rFonts w:ascii="Arial" w:hAnsi="Arial" w:cs="Arial"/>
          <w:bCs/>
          <w:sz w:val="24"/>
          <w:szCs w:val="24"/>
        </w:rPr>
        <w:t xml:space="preserve"> </w:t>
      </w:r>
      <w:r w:rsidR="003B192E" w:rsidRPr="00B11648">
        <w:rPr>
          <w:rFonts w:ascii="Arial" w:hAnsi="Arial" w:cs="Arial"/>
          <w:bCs/>
          <w:sz w:val="24"/>
          <w:szCs w:val="24"/>
        </w:rPr>
        <w:t xml:space="preserve">Klubem </w:t>
      </w:r>
      <w:r w:rsidR="006C3551" w:rsidRPr="00B11648">
        <w:rPr>
          <w:rFonts w:ascii="Arial" w:hAnsi="Arial" w:cs="Arial"/>
          <w:sz w:val="24"/>
          <w:szCs w:val="24"/>
        </w:rPr>
        <w:t>w</w:t>
      </w:r>
      <w:r w:rsidR="003B192E" w:rsidRPr="00B11648">
        <w:rPr>
          <w:rFonts w:ascii="Arial" w:hAnsi="Arial" w:cs="Arial"/>
          <w:sz w:val="24"/>
          <w:szCs w:val="24"/>
        </w:rPr>
        <w:t>olontariusza opiekuje się nauczycie</w:t>
      </w:r>
      <w:r w:rsidR="0060682E" w:rsidRPr="00B11648">
        <w:rPr>
          <w:rFonts w:ascii="Arial" w:hAnsi="Arial" w:cs="Arial"/>
          <w:sz w:val="24"/>
          <w:szCs w:val="24"/>
        </w:rPr>
        <w:t>l</w:t>
      </w:r>
      <w:r w:rsidR="00B111CD" w:rsidRPr="00B11648">
        <w:rPr>
          <w:rFonts w:ascii="Arial" w:hAnsi="Arial" w:cs="Arial"/>
          <w:sz w:val="24"/>
          <w:szCs w:val="24"/>
        </w:rPr>
        <w:t>-</w:t>
      </w:r>
      <w:r w:rsidR="0060682E" w:rsidRPr="00B11648">
        <w:rPr>
          <w:rFonts w:ascii="Arial" w:hAnsi="Arial" w:cs="Arial"/>
          <w:sz w:val="24"/>
          <w:szCs w:val="24"/>
        </w:rPr>
        <w:t xml:space="preserve">koordynator, który </w:t>
      </w:r>
      <w:r w:rsidR="00CF0B85" w:rsidRPr="00B11648">
        <w:rPr>
          <w:rFonts w:ascii="Arial" w:hAnsi="Arial" w:cs="Arial"/>
          <w:sz w:val="24"/>
          <w:szCs w:val="24"/>
        </w:rPr>
        <w:t>uzyskał</w:t>
      </w:r>
      <w:r w:rsidR="002E4E97">
        <w:rPr>
          <w:rFonts w:ascii="Arial" w:hAnsi="Arial" w:cs="Arial"/>
          <w:sz w:val="24"/>
          <w:szCs w:val="24"/>
        </w:rPr>
        <w:t xml:space="preserve"> </w:t>
      </w:r>
      <w:r w:rsidR="003B192E" w:rsidRPr="00B11648">
        <w:rPr>
          <w:rFonts w:ascii="Arial" w:hAnsi="Arial" w:cs="Arial"/>
          <w:sz w:val="24"/>
          <w:szCs w:val="24"/>
        </w:rPr>
        <w:t xml:space="preserve">akceptację </w:t>
      </w:r>
      <w:r w:rsidR="00F94D4D" w:rsidRPr="00B11648">
        <w:rPr>
          <w:rFonts w:ascii="Arial" w:hAnsi="Arial" w:cs="Arial"/>
          <w:sz w:val="24"/>
          <w:szCs w:val="24"/>
        </w:rPr>
        <w:t>dyrektora</w:t>
      </w:r>
      <w:r w:rsidR="003B192E" w:rsidRPr="00B11648">
        <w:rPr>
          <w:rFonts w:ascii="Arial" w:hAnsi="Arial" w:cs="Arial"/>
          <w:sz w:val="24"/>
          <w:szCs w:val="24"/>
        </w:rPr>
        <w:t xml:space="preserve"> </w:t>
      </w:r>
      <w:r w:rsidR="00F94D4D" w:rsidRPr="00B11648">
        <w:rPr>
          <w:rFonts w:ascii="Arial" w:hAnsi="Arial" w:cs="Arial"/>
          <w:sz w:val="24"/>
          <w:szCs w:val="24"/>
        </w:rPr>
        <w:t>szkoły</w:t>
      </w:r>
      <w:r w:rsidR="00F078C4" w:rsidRPr="00B11648">
        <w:rPr>
          <w:rFonts w:ascii="Arial" w:hAnsi="Arial" w:cs="Arial"/>
          <w:bCs/>
          <w:sz w:val="24"/>
          <w:szCs w:val="24"/>
        </w:rPr>
        <w:t xml:space="preserve">. Na każdy </w:t>
      </w:r>
      <w:r w:rsidR="00F078C4" w:rsidRPr="00B11648">
        <w:rPr>
          <w:rFonts w:ascii="Arial" w:hAnsi="Arial" w:cs="Arial"/>
          <w:sz w:val="24"/>
          <w:szCs w:val="24"/>
        </w:rPr>
        <w:t>rok szkolny koordynator klubu wspólnie z członkami opracowuje plan pracy</w:t>
      </w:r>
      <w:r w:rsidR="003B192E" w:rsidRPr="00B11648">
        <w:rPr>
          <w:rFonts w:ascii="Arial" w:hAnsi="Arial" w:cs="Arial"/>
          <w:sz w:val="24"/>
          <w:szCs w:val="24"/>
        </w:rPr>
        <w:t>;</w:t>
      </w:r>
    </w:p>
    <w:p w:rsidR="003B192E" w:rsidRPr="00B11648" w:rsidRDefault="00E57D9D"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66</w:t>
      </w:r>
      <w:r w:rsidRPr="00B11648">
        <w:rPr>
          <w:rFonts w:ascii="Arial" w:hAnsi="Arial" w:cs="Arial"/>
          <w:sz w:val="24"/>
          <w:szCs w:val="24"/>
        </w:rPr>
        <w:t>.</w:t>
      </w:r>
      <w:r w:rsidR="00F078C4" w:rsidRPr="00B11648">
        <w:rPr>
          <w:rFonts w:ascii="Arial" w:hAnsi="Arial" w:cs="Arial"/>
          <w:sz w:val="24"/>
          <w:szCs w:val="24"/>
        </w:rPr>
        <w:t>1.</w:t>
      </w:r>
      <w:r w:rsidR="00C3666C" w:rsidRPr="00B11648">
        <w:rPr>
          <w:rFonts w:ascii="Arial" w:hAnsi="Arial" w:cs="Arial"/>
          <w:sz w:val="24"/>
          <w:szCs w:val="24"/>
        </w:rPr>
        <w:t xml:space="preserve"> </w:t>
      </w:r>
      <w:r w:rsidR="003B192E" w:rsidRPr="00B11648">
        <w:rPr>
          <w:rFonts w:ascii="Arial" w:hAnsi="Arial" w:cs="Arial"/>
          <w:sz w:val="24"/>
          <w:szCs w:val="24"/>
        </w:rPr>
        <w:t>Formy</w:t>
      </w:r>
      <w:r w:rsidR="003B192E" w:rsidRPr="00B11648">
        <w:rPr>
          <w:rFonts w:ascii="Arial" w:hAnsi="Arial" w:cs="Arial"/>
          <w:bCs/>
          <w:sz w:val="24"/>
          <w:szCs w:val="24"/>
        </w:rPr>
        <w:t xml:space="preserve"> działalności</w:t>
      </w:r>
      <w:r w:rsidR="0067041D" w:rsidRPr="00B11648">
        <w:rPr>
          <w:rFonts w:ascii="Arial" w:hAnsi="Arial" w:cs="Arial"/>
          <w:bCs/>
          <w:sz w:val="24"/>
          <w:szCs w:val="24"/>
        </w:rPr>
        <w:t xml:space="preserve"> klubu:</w:t>
      </w:r>
    </w:p>
    <w:p w:rsidR="003B192E" w:rsidRPr="00B11648" w:rsidRDefault="00F078C4" w:rsidP="00DC5AB8">
      <w:pPr>
        <w:pStyle w:val="Akapitzlist"/>
        <w:numPr>
          <w:ilvl w:val="0"/>
          <w:numId w:val="207"/>
        </w:numPr>
        <w:tabs>
          <w:tab w:val="left" w:pos="0"/>
          <w:tab w:val="left" w:pos="426"/>
        </w:tabs>
        <w:spacing w:after="0" w:line="360" w:lineRule="auto"/>
        <w:ind w:left="0"/>
        <w:rPr>
          <w:rFonts w:ascii="Arial" w:hAnsi="Arial" w:cs="Arial"/>
          <w:sz w:val="24"/>
          <w:szCs w:val="24"/>
        </w:rPr>
      </w:pPr>
      <w:r w:rsidRPr="00B11648">
        <w:rPr>
          <w:rFonts w:ascii="Arial" w:hAnsi="Arial" w:cs="Arial"/>
          <w:sz w:val="24"/>
          <w:szCs w:val="24"/>
        </w:rPr>
        <w:t>D</w:t>
      </w:r>
      <w:r w:rsidR="003B192E" w:rsidRPr="00B11648">
        <w:rPr>
          <w:rFonts w:ascii="Arial" w:hAnsi="Arial" w:cs="Arial"/>
          <w:sz w:val="24"/>
          <w:szCs w:val="24"/>
        </w:rPr>
        <w:t>ziałania na rzecz środowiska szkolnego;</w:t>
      </w:r>
    </w:p>
    <w:p w:rsidR="003B192E" w:rsidRPr="00B11648" w:rsidRDefault="00F078C4" w:rsidP="00DC5AB8">
      <w:pPr>
        <w:pStyle w:val="Akapitzlist"/>
        <w:numPr>
          <w:ilvl w:val="0"/>
          <w:numId w:val="207"/>
        </w:numPr>
        <w:tabs>
          <w:tab w:val="left" w:pos="0"/>
          <w:tab w:val="left" w:pos="426"/>
        </w:tabs>
        <w:spacing w:after="0" w:line="360" w:lineRule="auto"/>
        <w:ind w:left="0"/>
        <w:rPr>
          <w:rFonts w:ascii="Arial" w:hAnsi="Arial" w:cs="Arial"/>
          <w:sz w:val="24"/>
          <w:szCs w:val="24"/>
        </w:rPr>
      </w:pPr>
      <w:r w:rsidRPr="00B11648">
        <w:rPr>
          <w:rFonts w:ascii="Arial" w:hAnsi="Arial" w:cs="Arial"/>
          <w:sz w:val="24"/>
          <w:szCs w:val="24"/>
        </w:rPr>
        <w:t>D</w:t>
      </w:r>
      <w:r w:rsidR="003B192E" w:rsidRPr="00B11648">
        <w:rPr>
          <w:rFonts w:ascii="Arial" w:hAnsi="Arial" w:cs="Arial"/>
          <w:sz w:val="24"/>
          <w:szCs w:val="24"/>
        </w:rPr>
        <w:t>ziałania na rzecz środowiska lokalnego;</w:t>
      </w:r>
    </w:p>
    <w:p w:rsidR="00CC63ED" w:rsidRPr="00B11648" w:rsidRDefault="00F078C4" w:rsidP="00DC5AB8">
      <w:pPr>
        <w:pStyle w:val="Akapitzlist"/>
        <w:numPr>
          <w:ilvl w:val="0"/>
          <w:numId w:val="207"/>
        </w:numPr>
        <w:tabs>
          <w:tab w:val="left" w:pos="0"/>
          <w:tab w:val="left" w:pos="426"/>
        </w:tabs>
        <w:spacing w:after="0" w:line="360" w:lineRule="auto"/>
        <w:ind w:left="0"/>
        <w:rPr>
          <w:rFonts w:ascii="Arial" w:hAnsi="Arial" w:cs="Arial"/>
          <w:bCs/>
          <w:sz w:val="24"/>
          <w:szCs w:val="24"/>
        </w:rPr>
      </w:pPr>
      <w:r w:rsidRPr="00B11648">
        <w:rPr>
          <w:rFonts w:ascii="Arial" w:hAnsi="Arial" w:cs="Arial"/>
          <w:sz w:val="24"/>
          <w:szCs w:val="24"/>
        </w:rPr>
        <w:lastRenderedPageBreak/>
        <w:t>U</w:t>
      </w:r>
      <w:r w:rsidR="003B192E" w:rsidRPr="00B11648">
        <w:rPr>
          <w:rFonts w:ascii="Arial" w:hAnsi="Arial" w:cs="Arial"/>
          <w:sz w:val="24"/>
          <w:szCs w:val="24"/>
        </w:rPr>
        <w:t>dział w</w:t>
      </w:r>
      <w:r w:rsidR="0067041D" w:rsidRPr="00B11648">
        <w:rPr>
          <w:rFonts w:ascii="Arial" w:hAnsi="Arial" w:cs="Arial"/>
          <w:bCs/>
          <w:sz w:val="24"/>
          <w:szCs w:val="24"/>
        </w:rPr>
        <w:t xml:space="preserve"> akcjach ogólnopolskich </w:t>
      </w:r>
      <w:r w:rsidR="003B192E" w:rsidRPr="00B11648">
        <w:rPr>
          <w:rFonts w:ascii="Arial" w:hAnsi="Arial" w:cs="Arial"/>
          <w:bCs/>
          <w:sz w:val="24"/>
          <w:szCs w:val="24"/>
        </w:rPr>
        <w:t xml:space="preserve">za zgodą </w:t>
      </w:r>
      <w:r w:rsidR="00F94D4D" w:rsidRPr="00B11648">
        <w:rPr>
          <w:rFonts w:ascii="Arial" w:hAnsi="Arial" w:cs="Arial"/>
          <w:bCs/>
          <w:sz w:val="24"/>
          <w:szCs w:val="24"/>
        </w:rPr>
        <w:t>dyrektora</w:t>
      </w:r>
      <w:r w:rsidR="003B192E" w:rsidRPr="00B11648">
        <w:rPr>
          <w:rFonts w:ascii="Arial" w:hAnsi="Arial" w:cs="Arial"/>
          <w:bCs/>
          <w:sz w:val="24"/>
          <w:szCs w:val="24"/>
        </w:rPr>
        <w:t xml:space="preserve"> </w:t>
      </w:r>
      <w:r w:rsidR="00F94D4D" w:rsidRPr="00B11648">
        <w:rPr>
          <w:rFonts w:ascii="Arial" w:hAnsi="Arial" w:cs="Arial"/>
          <w:bCs/>
          <w:sz w:val="24"/>
          <w:szCs w:val="24"/>
        </w:rPr>
        <w:t>szkoły</w:t>
      </w:r>
      <w:r w:rsidR="003522D1" w:rsidRPr="00B11648">
        <w:rPr>
          <w:rFonts w:ascii="Arial" w:hAnsi="Arial" w:cs="Arial"/>
          <w:bCs/>
          <w:sz w:val="24"/>
          <w:szCs w:val="24"/>
        </w:rPr>
        <w:t>.</w:t>
      </w:r>
    </w:p>
    <w:p w:rsidR="003B192E" w:rsidRPr="00B11648" w:rsidRDefault="00E57D9D" w:rsidP="00DC5AB8">
      <w:pPr>
        <w:pStyle w:val="Akapitzlist"/>
        <w:tabs>
          <w:tab w:val="left" w:pos="0"/>
          <w:tab w:val="left" w:pos="426"/>
        </w:tabs>
        <w:spacing w:after="0" w:line="360" w:lineRule="auto"/>
        <w:ind w:left="0"/>
        <w:rPr>
          <w:rFonts w:ascii="Arial" w:hAnsi="Arial" w:cs="Arial"/>
          <w:bCs/>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67</w:t>
      </w:r>
      <w:r w:rsidRPr="00B11648">
        <w:rPr>
          <w:rFonts w:ascii="Arial" w:hAnsi="Arial" w:cs="Arial"/>
          <w:sz w:val="24"/>
          <w:szCs w:val="24"/>
        </w:rPr>
        <w:t>.</w:t>
      </w:r>
      <w:r w:rsidR="00F078C4" w:rsidRPr="00B11648">
        <w:rPr>
          <w:rFonts w:ascii="Arial" w:hAnsi="Arial" w:cs="Arial"/>
          <w:sz w:val="24"/>
          <w:szCs w:val="24"/>
        </w:rPr>
        <w:t xml:space="preserve"> </w:t>
      </w:r>
      <w:r w:rsidR="003B192E" w:rsidRPr="00B11648">
        <w:rPr>
          <w:rFonts w:ascii="Arial" w:hAnsi="Arial" w:cs="Arial"/>
          <w:sz w:val="24"/>
          <w:szCs w:val="24"/>
        </w:rPr>
        <w:t xml:space="preserve">Regulacje </w:t>
      </w:r>
      <w:r w:rsidR="003B192E" w:rsidRPr="00B11648">
        <w:rPr>
          <w:rFonts w:ascii="Arial" w:hAnsi="Arial" w:cs="Arial"/>
          <w:bCs/>
          <w:sz w:val="24"/>
          <w:szCs w:val="24"/>
        </w:rPr>
        <w:t>świadczeń wolontarius</w:t>
      </w:r>
      <w:r w:rsidR="008F01FA" w:rsidRPr="00B11648">
        <w:rPr>
          <w:rFonts w:ascii="Arial" w:hAnsi="Arial" w:cs="Arial"/>
          <w:bCs/>
          <w:sz w:val="24"/>
          <w:szCs w:val="24"/>
        </w:rPr>
        <w:t xml:space="preserve">zy i zasady ich bezpieczeństwa </w:t>
      </w:r>
      <w:r w:rsidR="008F01FA" w:rsidRPr="00B11648">
        <w:rPr>
          <w:rFonts w:ascii="Arial" w:hAnsi="Arial" w:cs="Arial"/>
          <w:sz w:val="24"/>
          <w:szCs w:val="24"/>
        </w:rPr>
        <w:t xml:space="preserve">określa </w:t>
      </w:r>
      <w:r w:rsidR="008F01FA" w:rsidRPr="00B11648">
        <w:rPr>
          <w:rFonts w:ascii="Arial" w:hAnsi="Arial" w:cs="Arial"/>
          <w:bCs/>
          <w:sz w:val="24"/>
          <w:szCs w:val="24"/>
        </w:rPr>
        <w:t>Regulamin wolontariatu.</w:t>
      </w:r>
    </w:p>
    <w:p w:rsidR="003B192E" w:rsidRPr="00B11648" w:rsidRDefault="00E57D9D"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68</w:t>
      </w:r>
      <w:r w:rsidRPr="00B11648">
        <w:rPr>
          <w:rFonts w:ascii="Arial" w:hAnsi="Arial" w:cs="Arial"/>
          <w:sz w:val="24"/>
          <w:szCs w:val="24"/>
        </w:rPr>
        <w:t>.</w:t>
      </w:r>
      <w:r w:rsidR="00F078C4" w:rsidRPr="00B11648">
        <w:rPr>
          <w:rFonts w:ascii="Arial" w:hAnsi="Arial" w:cs="Arial"/>
          <w:sz w:val="24"/>
          <w:szCs w:val="24"/>
        </w:rPr>
        <w:t xml:space="preserve"> </w:t>
      </w:r>
      <w:r w:rsidR="00AA6F2D" w:rsidRPr="00B11648">
        <w:rPr>
          <w:rFonts w:ascii="Arial" w:hAnsi="Arial" w:cs="Arial"/>
          <w:sz w:val="24"/>
          <w:szCs w:val="24"/>
        </w:rPr>
        <w:t xml:space="preserve">1 </w:t>
      </w:r>
      <w:r w:rsidR="003B192E" w:rsidRPr="00B11648">
        <w:rPr>
          <w:rFonts w:ascii="Arial" w:hAnsi="Arial" w:cs="Arial"/>
          <w:sz w:val="24"/>
          <w:szCs w:val="24"/>
        </w:rPr>
        <w:t>Nagradzanie</w:t>
      </w:r>
      <w:r w:rsidR="003B192E" w:rsidRPr="00B11648">
        <w:rPr>
          <w:rFonts w:ascii="Arial" w:hAnsi="Arial" w:cs="Arial"/>
          <w:bCs/>
          <w:sz w:val="24"/>
          <w:szCs w:val="24"/>
        </w:rPr>
        <w:t xml:space="preserve"> wolontariuszy ma charakter motywujący, podkreślający uznanie dla jego działalności;</w:t>
      </w:r>
    </w:p>
    <w:p w:rsidR="003B192E" w:rsidRPr="00B11648" w:rsidRDefault="002D1234" w:rsidP="00DC5AB8">
      <w:pPr>
        <w:pStyle w:val="Akapitzlist"/>
        <w:numPr>
          <w:ilvl w:val="0"/>
          <w:numId w:val="63"/>
        </w:numPr>
        <w:tabs>
          <w:tab w:val="left" w:pos="0"/>
        </w:tabs>
        <w:spacing w:after="0" w:line="360" w:lineRule="auto"/>
        <w:ind w:left="0"/>
        <w:contextualSpacing w:val="0"/>
        <w:rPr>
          <w:rFonts w:ascii="Arial" w:hAnsi="Arial" w:cs="Arial"/>
          <w:bCs/>
          <w:sz w:val="24"/>
          <w:szCs w:val="24"/>
        </w:rPr>
      </w:pPr>
      <w:r w:rsidRPr="00B11648">
        <w:rPr>
          <w:rFonts w:ascii="Arial" w:hAnsi="Arial" w:cs="Arial"/>
          <w:bCs/>
          <w:sz w:val="24"/>
          <w:szCs w:val="24"/>
        </w:rPr>
        <w:t xml:space="preserve">Wychowawca </w:t>
      </w:r>
      <w:r w:rsidR="00270C14" w:rsidRPr="00B11648">
        <w:rPr>
          <w:rFonts w:ascii="Arial" w:hAnsi="Arial" w:cs="Arial"/>
          <w:bCs/>
          <w:sz w:val="24"/>
          <w:szCs w:val="24"/>
        </w:rPr>
        <w:t>oddziału</w:t>
      </w:r>
      <w:r w:rsidR="003B192E" w:rsidRPr="00B11648">
        <w:rPr>
          <w:rFonts w:ascii="Arial" w:hAnsi="Arial" w:cs="Arial"/>
          <w:bCs/>
          <w:sz w:val="24"/>
          <w:szCs w:val="24"/>
        </w:rPr>
        <w:t xml:space="preserve"> uwzględnia zaangażowanie ucznia w dz</w:t>
      </w:r>
      <w:r w:rsidR="006C3551" w:rsidRPr="00B11648">
        <w:rPr>
          <w:rFonts w:ascii="Arial" w:hAnsi="Arial" w:cs="Arial"/>
          <w:bCs/>
          <w:sz w:val="24"/>
          <w:szCs w:val="24"/>
        </w:rPr>
        <w:t xml:space="preserve">iałalność </w:t>
      </w:r>
      <w:proofErr w:type="spellStart"/>
      <w:r w:rsidR="007C0BB4" w:rsidRPr="00B11648">
        <w:rPr>
          <w:rFonts w:ascii="Arial" w:hAnsi="Arial" w:cs="Arial"/>
          <w:bCs/>
          <w:sz w:val="24"/>
          <w:szCs w:val="24"/>
        </w:rPr>
        <w:t>wol</w:t>
      </w:r>
      <w:r w:rsidR="00214A55" w:rsidRPr="00B11648">
        <w:rPr>
          <w:rFonts w:ascii="Arial" w:hAnsi="Arial" w:cs="Arial"/>
          <w:bCs/>
          <w:sz w:val="24"/>
          <w:szCs w:val="24"/>
        </w:rPr>
        <w:t>o</w:t>
      </w:r>
      <w:r w:rsidR="007C0BB4" w:rsidRPr="00B11648">
        <w:rPr>
          <w:rFonts w:ascii="Arial" w:hAnsi="Arial" w:cs="Arial"/>
          <w:bCs/>
          <w:sz w:val="24"/>
          <w:szCs w:val="24"/>
        </w:rPr>
        <w:t>ntarystyczną</w:t>
      </w:r>
      <w:proofErr w:type="spellEnd"/>
      <w:r w:rsidR="006C3551" w:rsidRPr="00B11648">
        <w:rPr>
          <w:rFonts w:ascii="Arial" w:hAnsi="Arial" w:cs="Arial"/>
          <w:bCs/>
          <w:sz w:val="24"/>
          <w:szCs w:val="24"/>
        </w:rPr>
        <w:t xml:space="preserve"> </w:t>
      </w:r>
      <w:r w:rsidR="003B192E" w:rsidRPr="00B11648">
        <w:rPr>
          <w:rFonts w:ascii="Arial" w:hAnsi="Arial" w:cs="Arial"/>
          <w:bCs/>
          <w:sz w:val="24"/>
          <w:szCs w:val="24"/>
        </w:rPr>
        <w:t xml:space="preserve">i społeczną na rzecz </w:t>
      </w:r>
      <w:r w:rsidR="00F94D4D" w:rsidRPr="00B11648">
        <w:rPr>
          <w:rFonts w:ascii="Arial" w:hAnsi="Arial" w:cs="Arial"/>
          <w:bCs/>
          <w:sz w:val="24"/>
          <w:szCs w:val="24"/>
        </w:rPr>
        <w:t>szkoły</w:t>
      </w:r>
      <w:r w:rsidRPr="00B11648">
        <w:rPr>
          <w:rFonts w:ascii="Arial" w:hAnsi="Arial" w:cs="Arial"/>
          <w:bCs/>
          <w:sz w:val="24"/>
          <w:szCs w:val="24"/>
        </w:rPr>
        <w:t>,</w:t>
      </w:r>
      <w:r w:rsidR="003B192E" w:rsidRPr="00B11648">
        <w:rPr>
          <w:rFonts w:ascii="Arial" w:hAnsi="Arial" w:cs="Arial"/>
          <w:bCs/>
          <w:sz w:val="24"/>
          <w:szCs w:val="24"/>
        </w:rPr>
        <w:t xml:space="preserve"> przy ocenianiu zachowania ucznia</w:t>
      </w:r>
      <w:r w:rsidRPr="00B11648">
        <w:rPr>
          <w:rFonts w:ascii="Arial" w:hAnsi="Arial" w:cs="Arial"/>
          <w:bCs/>
          <w:sz w:val="24"/>
          <w:szCs w:val="24"/>
        </w:rPr>
        <w:t>.</w:t>
      </w:r>
    </w:p>
    <w:p w:rsidR="003B192E" w:rsidRPr="00B11648" w:rsidRDefault="003B192E" w:rsidP="00DC5AB8">
      <w:pPr>
        <w:pStyle w:val="Akapitzlist"/>
        <w:numPr>
          <w:ilvl w:val="0"/>
          <w:numId w:val="63"/>
        </w:numPr>
        <w:tabs>
          <w:tab w:val="left" w:pos="0"/>
        </w:tabs>
        <w:spacing w:after="0" w:line="360" w:lineRule="auto"/>
        <w:ind w:left="0"/>
        <w:contextualSpacing w:val="0"/>
        <w:rPr>
          <w:rFonts w:ascii="Arial" w:hAnsi="Arial" w:cs="Arial"/>
          <w:sz w:val="24"/>
          <w:szCs w:val="24"/>
        </w:rPr>
      </w:pPr>
      <w:r w:rsidRPr="00B11648">
        <w:rPr>
          <w:rFonts w:ascii="Arial" w:hAnsi="Arial" w:cs="Arial"/>
          <w:bCs/>
          <w:sz w:val="24"/>
          <w:szCs w:val="24"/>
        </w:rPr>
        <w:t>Formy</w:t>
      </w:r>
      <w:r w:rsidRPr="00B11648">
        <w:rPr>
          <w:rFonts w:ascii="Arial" w:hAnsi="Arial" w:cs="Arial"/>
          <w:sz w:val="24"/>
          <w:szCs w:val="24"/>
        </w:rPr>
        <w:t xml:space="preserve"> nagradzania:</w:t>
      </w:r>
    </w:p>
    <w:p w:rsidR="003B192E" w:rsidRPr="00B11648" w:rsidRDefault="003B192E" w:rsidP="00DC5AB8">
      <w:pPr>
        <w:numPr>
          <w:ilvl w:val="0"/>
          <w:numId w:val="64"/>
        </w:numPr>
        <w:tabs>
          <w:tab w:val="left" w:pos="0"/>
          <w:tab w:val="left" w:pos="426"/>
        </w:tabs>
        <w:spacing w:line="360" w:lineRule="auto"/>
        <w:ind w:left="0" w:hanging="312"/>
        <w:jc w:val="left"/>
        <w:rPr>
          <w:rFonts w:ascii="Arial" w:hAnsi="Arial" w:cs="Arial"/>
          <w:sz w:val="24"/>
          <w:szCs w:val="24"/>
        </w:rPr>
      </w:pPr>
      <w:r w:rsidRPr="00B11648">
        <w:rPr>
          <w:rFonts w:ascii="Arial" w:hAnsi="Arial" w:cs="Arial"/>
          <w:sz w:val="24"/>
          <w:szCs w:val="24"/>
        </w:rPr>
        <w:t xml:space="preserve">pochwała </w:t>
      </w:r>
      <w:r w:rsidR="00F94D4D" w:rsidRPr="00B11648">
        <w:rPr>
          <w:rFonts w:ascii="Arial" w:hAnsi="Arial" w:cs="Arial"/>
          <w:sz w:val="24"/>
          <w:szCs w:val="24"/>
        </w:rPr>
        <w:t>dyrektora</w:t>
      </w:r>
      <w:r w:rsidRPr="00B11648">
        <w:rPr>
          <w:rFonts w:ascii="Arial" w:hAnsi="Arial" w:cs="Arial"/>
          <w:sz w:val="24"/>
          <w:szCs w:val="24"/>
        </w:rPr>
        <w:t xml:space="preserve"> na sz</w:t>
      </w:r>
      <w:r w:rsidR="0089665E" w:rsidRPr="00B11648">
        <w:rPr>
          <w:rFonts w:ascii="Arial" w:hAnsi="Arial" w:cs="Arial"/>
          <w:sz w:val="24"/>
          <w:szCs w:val="24"/>
        </w:rPr>
        <w:t>kolnym apelu;</w:t>
      </w:r>
    </w:p>
    <w:p w:rsidR="003B192E" w:rsidRPr="00B11648" w:rsidRDefault="0089665E" w:rsidP="00DC5AB8">
      <w:pPr>
        <w:numPr>
          <w:ilvl w:val="0"/>
          <w:numId w:val="64"/>
        </w:numPr>
        <w:tabs>
          <w:tab w:val="left" w:pos="0"/>
          <w:tab w:val="left" w:pos="426"/>
        </w:tabs>
        <w:spacing w:line="360" w:lineRule="auto"/>
        <w:ind w:left="0" w:hanging="312"/>
        <w:jc w:val="left"/>
        <w:rPr>
          <w:rFonts w:ascii="Arial" w:hAnsi="Arial" w:cs="Arial"/>
          <w:sz w:val="24"/>
          <w:szCs w:val="24"/>
        </w:rPr>
      </w:pPr>
      <w:r w:rsidRPr="00B11648">
        <w:rPr>
          <w:rFonts w:ascii="Arial" w:hAnsi="Arial" w:cs="Arial"/>
          <w:sz w:val="24"/>
          <w:szCs w:val="24"/>
        </w:rPr>
        <w:t>przyznanie dyplomu;</w:t>
      </w:r>
    </w:p>
    <w:p w:rsidR="003B192E" w:rsidRPr="00B11648" w:rsidRDefault="003B192E" w:rsidP="00DC5AB8">
      <w:pPr>
        <w:numPr>
          <w:ilvl w:val="0"/>
          <w:numId w:val="64"/>
        </w:numPr>
        <w:tabs>
          <w:tab w:val="left" w:pos="0"/>
          <w:tab w:val="left" w:pos="426"/>
        </w:tabs>
        <w:spacing w:line="360" w:lineRule="auto"/>
        <w:ind w:left="0" w:hanging="312"/>
        <w:jc w:val="left"/>
        <w:rPr>
          <w:rFonts w:ascii="Arial" w:hAnsi="Arial" w:cs="Arial"/>
          <w:sz w:val="24"/>
          <w:szCs w:val="24"/>
        </w:rPr>
      </w:pPr>
      <w:r w:rsidRPr="00B11648">
        <w:rPr>
          <w:rFonts w:ascii="Arial" w:hAnsi="Arial" w:cs="Arial"/>
          <w:sz w:val="24"/>
          <w:szCs w:val="24"/>
        </w:rPr>
        <w:t xml:space="preserve">wyrażenie słownego </w:t>
      </w:r>
      <w:r w:rsidR="0089665E" w:rsidRPr="00B11648">
        <w:rPr>
          <w:rFonts w:ascii="Arial" w:hAnsi="Arial" w:cs="Arial"/>
          <w:sz w:val="24"/>
          <w:szCs w:val="24"/>
        </w:rPr>
        <w:t>uznania wobec zespołu klasowego;</w:t>
      </w:r>
    </w:p>
    <w:p w:rsidR="003522D1" w:rsidRPr="00B11648" w:rsidRDefault="003B192E" w:rsidP="00DC5AB8">
      <w:pPr>
        <w:numPr>
          <w:ilvl w:val="0"/>
          <w:numId w:val="64"/>
        </w:numPr>
        <w:tabs>
          <w:tab w:val="left" w:pos="0"/>
          <w:tab w:val="left" w:pos="426"/>
        </w:tabs>
        <w:spacing w:line="360" w:lineRule="auto"/>
        <w:ind w:left="0" w:hanging="312"/>
        <w:jc w:val="left"/>
        <w:rPr>
          <w:rFonts w:ascii="Arial" w:hAnsi="Arial" w:cs="Arial"/>
          <w:sz w:val="24"/>
          <w:szCs w:val="24"/>
        </w:rPr>
      </w:pPr>
      <w:r w:rsidRPr="00B11648">
        <w:rPr>
          <w:rFonts w:ascii="Arial" w:hAnsi="Arial" w:cs="Arial"/>
          <w:sz w:val="24"/>
          <w:szCs w:val="24"/>
        </w:rPr>
        <w:t>pi</w:t>
      </w:r>
      <w:r w:rsidR="0089665E" w:rsidRPr="00B11648">
        <w:rPr>
          <w:rFonts w:ascii="Arial" w:hAnsi="Arial" w:cs="Arial"/>
          <w:sz w:val="24"/>
          <w:szCs w:val="24"/>
        </w:rPr>
        <w:t>semne podziękowanie do rodziców;</w:t>
      </w:r>
      <w:bookmarkStart w:id="70" w:name="_Toc361441302"/>
      <w:bookmarkStart w:id="71" w:name="_Toc492414623"/>
      <w:bookmarkStart w:id="72" w:name="_Toc361441292"/>
    </w:p>
    <w:p w:rsidR="003522D1" w:rsidRPr="00D42318" w:rsidRDefault="00815621"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bookmarkEnd w:id="70"/>
      <w:r w:rsidRPr="00D42318">
        <w:rPr>
          <w:rFonts w:ascii="Arial" w:hAnsi="Arial" w:cs="Arial"/>
          <w:b/>
          <w:sz w:val="28"/>
          <w:szCs w:val="28"/>
        </w:rPr>
        <w:t>3</w:t>
      </w:r>
    </w:p>
    <w:p w:rsidR="00815621" w:rsidRPr="00760246" w:rsidRDefault="00815621" w:rsidP="00DC5AB8">
      <w:pPr>
        <w:pStyle w:val="Nagwek3"/>
        <w:spacing w:before="0" w:after="0"/>
        <w:jc w:val="left"/>
        <w:rPr>
          <w:rFonts w:ascii="Arial" w:hAnsi="Arial" w:cs="Arial"/>
          <w:b/>
          <w:sz w:val="28"/>
          <w:szCs w:val="28"/>
        </w:rPr>
      </w:pPr>
      <w:r w:rsidRPr="00760246">
        <w:rPr>
          <w:rFonts w:ascii="Arial" w:hAnsi="Arial" w:cs="Arial"/>
          <w:b/>
          <w:sz w:val="28"/>
          <w:szCs w:val="28"/>
        </w:rPr>
        <w:t>Współpraca z rodzicami</w:t>
      </w:r>
      <w:bookmarkEnd w:id="71"/>
    </w:p>
    <w:p w:rsidR="00815621" w:rsidRPr="00B11648" w:rsidRDefault="00A65A74"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69</w:t>
      </w:r>
      <w:r w:rsidRPr="00B11648">
        <w:rPr>
          <w:rFonts w:ascii="Arial" w:hAnsi="Arial" w:cs="Arial"/>
          <w:sz w:val="24"/>
          <w:szCs w:val="24"/>
        </w:rPr>
        <w:t>.</w:t>
      </w:r>
      <w:r w:rsidR="00815621" w:rsidRPr="00B11648">
        <w:rPr>
          <w:rFonts w:ascii="Arial" w:eastAsia="Times New Roman" w:hAnsi="Arial" w:cs="Arial"/>
          <w:sz w:val="24"/>
          <w:szCs w:val="24"/>
          <w:lang w:eastAsia="pl-PL"/>
        </w:rPr>
        <w:t>1. Szkoła</w:t>
      </w:r>
      <w:r w:rsidR="00815621" w:rsidRPr="00B11648">
        <w:rPr>
          <w:rFonts w:ascii="Arial" w:hAnsi="Arial" w:cs="Arial"/>
          <w:sz w:val="24"/>
          <w:szCs w:val="24"/>
        </w:rPr>
        <w:t xml:space="preserve"> traktuje rodziców jako pełnoprawnych partnerów w procesie edukacyjnym, wychowawczym i profilaktycznym oraz stwarza warunki do aktywizowania rodziców.</w:t>
      </w:r>
    </w:p>
    <w:p w:rsidR="00815621" w:rsidRPr="00B11648" w:rsidRDefault="00815621" w:rsidP="00DC5AB8">
      <w:pPr>
        <w:pStyle w:val="Akapitzlist"/>
        <w:numPr>
          <w:ilvl w:val="0"/>
          <w:numId w:val="65"/>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Aktywizowanie</w:t>
      </w:r>
      <w:r w:rsidRPr="00B11648">
        <w:rPr>
          <w:rFonts w:ascii="Arial" w:hAnsi="Arial" w:cs="Arial"/>
          <w:sz w:val="24"/>
          <w:szCs w:val="24"/>
        </w:rPr>
        <w:t xml:space="preserve"> rodziców i uzyskanie wsparc</w:t>
      </w:r>
      <w:r w:rsidR="003522D1" w:rsidRPr="00B11648">
        <w:rPr>
          <w:rFonts w:ascii="Arial" w:hAnsi="Arial" w:cs="Arial"/>
          <w:sz w:val="24"/>
          <w:szCs w:val="24"/>
        </w:rPr>
        <w:t xml:space="preserve">ia w realizowaniu zadań szkoły </w:t>
      </w:r>
      <w:r w:rsidRPr="00B11648">
        <w:rPr>
          <w:rFonts w:ascii="Arial" w:hAnsi="Arial" w:cs="Arial"/>
          <w:sz w:val="24"/>
          <w:szCs w:val="24"/>
        </w:rPr>
        <w:t>realizowane jest poprzez:</w:t>
      </w:r>
    </w:p>
    <w:p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pomoc rodzicom w dobrym wywiązywaniu się z zadań opiekuńczych i wychowawczych przez:</w:t>
      </w:r>
    </w:p>
    <w:p w:rsidR="00815621" w:rsidRPr="00B11648" w:rsidRDefault="00815621" w:rsidP="00DC5AB8">
      <w:pPr>
        <w:pStyle w:val="Akapitzlist"/>
        <w:numPr>
          <w:ilvl w:val="0"/>
          <w:numId w:val="67"/>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organizowanie treningów i warsztatów rozwijających umiejętności rodzicielskie,</w:t>
      </w:r>
    </w:p>
    <w:p w:rsidR="00815621" w:rsidRPr="00B11648" w:rsidRDefault="00815621" w:rsidP="00DC5AB8">
      <w:pPr>
        <w:pStyle w:val="Akapitzlist"/>
        <w:numPr>
          <w:ilvl w:val="0"/>
          <w:numId w:val="67"/>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zapewnienie poradnictwa i konsultacji w roz</w:t>
      </w:r>
      <w:r w:rsidR="00B111CD" w:rsidRPr="00B11648">
        <w:rPr>
          <w:rFonts w:ascii="Arial" w:eastAsia="Times New Roman" w:hAnsi="Arial" w:cs="Arial"/>
          <w:sz w:val="24"/>
          <w:szCs w:val="24"/>
          <w:lang w:eastAsia="pl-PL"/>
        </w:rPr>
        <w:t xml:space="preserve">wiązywaniu trudności związanych </w:t>
      </w:r>
      <w:r w:rsidRPr="00B11648">
        <w:rPr>
          <w:rFonts w:ascii="Arial" w:eastAsia="Times New Roman" w:hAnsi="Arial" w:cs="Arial"/>
          <w:sz w:val="24"/>
          <w:szCs w:val="24"/>
          <w:lang w:eastAsia="pl-PL"/>
        </w:rPr>
        <w:t>z wychowaniem</w:t>
      </w:r>
      <w:r w:rsidRPr="00B11648">
        <w:rPr>
          <w:rFonts w:ascii="Arial" w:hAnsi="Arial" w:cs="Arial"/>
          <w:sz w:val="24"/>
          <w:szCs w:val="24"/>
        </w:rPr>
        <w:t xml:space="preserve"> dziecka;</w:t>
      </w:r>
    </w:p>
    <w:p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doskonalenie form komunikacji pomiędzy szkołą a rodzinami uczniów poprzez:</w:t>
      </w:r>
    </w:p>
    <w:p w:rsidR="00815621" w:rsidRPr="00B11648" w:rsidRDefault="00815621" w:rsidP="00DC5AB8">
      <w:pPr>
        <w:pStyle w:val="Akapitzlist"/>
        <w:numPr>
          <w:ilvl w:val="0"/>
          <w:numId w:val="6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organizowanie spotkań grupowych i indywidualnych z rodzicami,</w:t>
      </w:r>
    </w:p>
    <w:p w:rsidR="00815621" w:rsidRPr="00B11648" w:rsidRDefault="00815621" w:rsidP="00DC5AB8">
      <w:pPr>
        <w:pStyle w:val="Akapitzlist"/>
        <w:numPr>
          <w:ilvl w:val="0"/>
          <w:numId w:val="68"/>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przekazywanie informacji przez korespondencję, e-maile, telefoni</w:t>
      </w:r>
      <w:r w:rsidRPr="00B11648">
        <w:rPr>
          <w:rFonts w:ascii="Arial" w:hAnsi="Arial" w:cs="Arial"/>
          <w:sz w:val="24"/>
          <w:szCs w:val="24"/>
        </w:rPr>
        <w:t>cznie, stronę www, inne materiały informacyjne;</w:t>
      </w:r>
    </w:p>
    <w:p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dostarczanie rodzicom wiedzy, umiejętności i pomysłów na pomoc dzieciom w nauce przez:</w:t>
      </w:r>
    </w:p>
    <w:p w:rsidR="00815621" w:rsidRPr="00B11648" w:rsidRDefault="00815621" w:rsidP="00DC5AB8">
      <w:pPr>
        <w:pStyle w:val="Akapitzlist"/>
        <w:numPr>
          <w:ilvl w:val="0"/>
          <w:numId w:val="69"/>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zadawanie interaktywnych zadań domowych,</w:t>
      </w:r>
    </w:p>
    <w:p w:rsidR="00815621" w:rsidRPr="00B11648" w:rsidRDefault="00815621" w:rsidP="00DC5AB8">
      <w:pPr>
        <w:pStyle w:val="Akapitzlist"/>
        <w:numPr>
          <w:ilvl w:val="0"/>
          <w:numId w:val="69"/>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edukację na temat procesów poznawczych dzieci, instruktaż pomagania dziecku</w:t>
      </w:r>
      <w:r w:rsidRPr="00B11648">
        <w:rPr>
          <w:rFonts w:ascii="Arial" w:hAnsi="Arial" w:cs="Arial"/>
          <w:sz w:val="24"/>
          <w:szCs w:val="24"/>
        </w:rPr>
        <w:t xml:space="preserve"> w nauce;</w:t>
      </w:r>
    </w:p>
    <w:p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pozyskiwanie i rozwijanie pomocy rodziców w realizacji zadań szkoły przez:</w:t>
      </w:r>
    </w:p>
    <w:p w:rsidR="00815621" w:rsidRPr="00B11648" w:rsidRDefault="00815621" w:rsidP="00DC5AB8">
      <w:pPr>
        <w:pStyle w:val="Akapitzlist"/>
        <w:numPr>
          <w:ilvl w:val="0"/>
          <w:numId w:val="70"/>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zachęcanie do działań w formie wolontariatu,</w:t>
      </w:r>
    </w:p>
    <w:p w:rsidR="00815621" w:rsidRPr="00B11648" w:rsidRDefault="00815621" w:rsidP="00DC5AB8">
      <w:pPr>
        <w:pStyle w:val="Akapitzlist"/>
        <w:numPr>
          <w:ilvl w:val="0"/>
          <w:numId w:val="70"/>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inspirowanie rodziców do działania,</w:t>
      </w:r>
    </w:p>
    <w:p w:rsidR="00815621" w:rsidRPr="00B11648" w:rsidRDefault="00815621" w:rsidP="00DC5AB8">
      <w:pPr>
        <w:pStyle w:val="Akapitzlist"/>
        <w:numPr>
          <w:ilvl w:val="0"/>
          <w:numId w:val="70"/>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wspieranie inicjatyw rodziców,</w:t>
      </w:r>
    </w:p>
    <w:p w:rsidR="00815621" w:rsidRPr="00B11648" w:rsidRDefault="00815621" w:rsidP="00DC5AB8">
      <w:pPr>
        <w:pStyle w:val="Akapitzlist"/>
        <w:numPr>
          <w:ilvl w:val="0"/>
          <w:numId w:val="70"/>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wskazywanie obszarów działania,</w:t>
      </w:r>
    </w:p>
    <w:p w:rsidR="00815621" w:rsidRPr="00B11648" w:rsidRDefault="00815621" w:rsidP="00DC5AB8">
      <w:pPr>
        <w:pStyle w:val="Akapitzlist"/>
        <w:numPr>
          <w:ilvl w:val="0"/>
          <w:numId w:val="70"/>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upowszechnianie</w:t>
      </w:r>
      <w:r w:rsidRPr="00B11648">
        <w:rPr>
          <w:rFonts w:ascii="Arial" w:hAnsi="Arial" w:cs="Arial"/>
          <w:sz w:val="24"/>
          <w:szCs w:val="24"/>
        </w:rPr>
        <w:t xml:space="preserve"> i nagradzanie dokonań rodziców;</w:t>
      </w:r>
    </w:p>
    <w:p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włączanie rodziców w zarządzanie szkołą, poprzez angażowanie do prac rady rodziców, zespołów, które biorą udział w podejmowaniu ważnych dla szkoły decyzji;</w:t>
      </w:r>
    </w:p>
    <w:p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koordynowanie działań szkolnych, rodzicielskich i społeczności lokalnej w zakresie rozwiązywania problemów dzieci przez:</w:t>
      </w:r>
    </w:p>
    <w:p w:rsidR="00815621" w:rsidRPr="00B11648" w:rsidRDefault="00815621" w:rsidP="00DC5AB8">
      <w:pPr>
        <w:pStyle w:val="Akapitzlist"/>
        <w:numPr>
          <w:ilvl w:val="0"/>
          <w:numId w:val="71"/>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p</w:t>
      </w:r>
      <w:r w:rsidR="00CF0B85" w:rsidRPr="00B11648">
        <w:rPr>
          <w:rFonts w:ascii="Arial" w:eastAsia="Times New Roman" w:hAnsi="Arial" w:cs="Arial"/>
          <w:sz w:val="24"/>
          <w:szCs w:val="24"/>
          <w:lang w:eastAsia="pl-PL"/>
        </w:rPr>
        <w:t>ozyskiwanie środków finansowych</w:t>
      </w:r>
    </w:p>
    <w:p w:rsidR="003522D1" w:rsidRPr="00B11648" w:rsidRDefault="00815621" w:rsidP="00DC5AB8">
      <w:pPr>
        <w:pStyle w:val="Akapitzlist"/>
        <w:numPr>
          <w:ilvl w:val="0"/>
          <w:numId w:val="71"/>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anga</w:t>
      </w:r>
      <w:r w:rsidRPr="00B11648">
        <w:rPr>
          <w:rFonts w:ascii="Arial" w:hAnsi="Arial" w:cs="Arial"/>
          <w:sz w:val="24"/>
          <w:szCs w:val="24"/>
        </w:rPr>
        <w:t>żowanie uczniów z życie lokalnej społeczności</w:t>
      </w:r>
      <w:bookmarkStart w:id="73" w:name="_Toc492414629"/>
      <w:bookmarkStart w:id="74" w:name="_Hlk121868427"/>
      <w:bookmarkEnd w:id="72"/>
    </w:p>
    <w:p w:rsidR="00D94876" w:rsidRDefault="00DF7C6C" w:rsidP="00DC5AB8">
      <w:pPr>
        <w:pStyle w:val="Nagwek2"/>
        <w:spacing w:before="0" w:after="0" w:line="360" w:lineRule="auto"/>
        <w:jc w:val="left"/>
        <w:rPr>
          <w:rFonts w:ascii="Arial" w:hAnsi="Arial" w:cs="Arial"/>
          <w:b/>
          <w:sz w:val="32"/>
          <w:szCs w:val="32"/>
        </w:rPr>
      </w:pPr>
      <w:r w:rsidRPr="00D42318">
        <w:rPr>
          <w:rFonts w:ascii="Arial" w:hAnsi="Arial" w:cs="Arial"/>
          <w:b/>
          <w:sz w:val="32"/>
          <w:szCs w:val="32"/>
        </w:rPr>
        <w:t>D</w:t>
      </w:r>
      <w:r w:rsidR="00B111CD" w:rsidRPr="00D42318">
        <w:rPr>
          <w:rFonts w:ascii="Arial" w:hAnsi="Arial" w:cs="Arial"/>
          <w:b/>
          <w:sz w:val="32"/>
          <w:szCs w:val="32"/>
        </w:rPr>
        <w:t>ział</w:t>
      </w:r>
      <w:r w:rsidRPr="00D42318">
        <w:rPr>
          <w:rFonts w:ascii="Arial" w:hAnsi="Arial" w:cs="Arial"/>
          <w:b/>
          <w:sz w:val="32"/>
          <w:szCs w:val="32"/>
        </w:rPr>
        <w:t xml:space="preserve"> VI</w:t>
      </w:r>
      <w:r w:rsidR="00DD5540" w:rsidRPr="00D42318">
        <w:rPr>
          <w:rFonts w:ascii="Arial" w:hAnsi="Arial" w:cs="Arial"/>
          <w:b/>
          <w:sz w:val="32"/>
          <w:szCs w:val="32"/>
        </w:rPr>
        <w:t>I</w:t>
      </w:r>
      <w:bookmarkStart w:id="75" w:name="_Toc361441310"/>
      <w:bookmarkStart w:id="76" w:name="_Toc492414630"/>
      <w:bookmarkEnd w:id="73"/>
    </w:p>
    <w:p w:rsidR="003522D1" w:rsidRPr="00760246" w:rsidRDefault="00442AAA" w:rsidP="00DC5AB8">
      <w:pPr>
        <w:pStyle w:val="Nagwek2"/>
        <w:spacing w:before="0" w:after="0" w:line="360" w:lineRule="auto"/>
        <w:jc w:val="left"/>
        <w:rPr>
          <w:rFonts w:ascii="Arial" w:hAnsi="Arial" w:cs="Arial"/>
          <w:b/>
          <w:sz w:val="32"/>
          <w:szCs w:val="32"/>
        </w:rPr>
      </w:pPr>
      <w:r w:rsidRPr="00760246">
        <w:rPr>
          <w:rFonts w:ascii="Arial" w:hAnsi="Arial" w:cs="Arial"/>
          <w:b/>
          <w:sz w:val="32"/>
          <w:szCs w:val="32"/>
        </w:rPr>
        <w:t>B</w:t>
      </w:r>
      <w:r w:rsidR="00B111CD" w:rsidRPr="00760246">
        <w:rPr>
          <w:rFonts w:ascii="Arial" w:hAnsi="Arial" w:cs="Arial"/>
          <w:b/>
          <w:sz w:val="32"/>
          <w:szCs w:val="32"/>
        </w:rPr>
        <w:t>aza szkoły</w:t>
      </w:r>
      <w:bookmarkEnd w:id="74"/>
    </w:p>
    <w:p w:rsidR="003522D1" w:rsidRPr="00D42318" w:rsidRDefault="00DF7C6C" w:rsidP="00DC5AB8">
      <w:pPr>
        <w:pStyle w:val="Nagwek3"/>
        <w:spacing w:before="0" w:after="0"/>
        <w:jc w:val="left"/>
        <w:rPr>
          <w:rFonts w:ascii="Arial" w:hAnsi="Arial" w:cs="Arial"/>
          <w:b/>
          <w:sz w:val="28"/>
          <w:szCs w:val="28"/>
        </w:rPr>
      </w:pPr>
      <w:r w:rsidRPr="00D42318">
        <w:rPr>
          <w:rFonts w:ascii="Arial" w:hAnsi="Arial" w:cs="Arial"/>
          <w:b/>
          <w:sz w:val="28"/>
          <w:szCs w:val="28"/>
        </w:rPr>
        <w:t>Rozdział 1</w:t>
      </w:r>
      <w:bookmarkEnd w:id="75"/>
      <w:bookmarkEnd w:id="76"/>
    </w:p>
    <w:p w:rsidR="00B03105" w:rsidRPr="00760246" w:rsidRDefault="00442AAA" w:rsidP="00DC5AB8">
      <w:pPr>
        <w:pStyle w:val="Nagwek3"/>
        <w:spacing w:before="0" w:after="0"/>
        <w:jc w:val="left"/>
        <w:rPr>
          <w:rFonts w:ascii="Arial" w:hAnsi="Arial" w:cs="Arial"/>
          <w:b/>
          <w:sz w:val="28"/>
          <w:szCs w:val="28"/>
        </w:rPr>
      </w:pPr>
      <w:r w:rsidRPr="00760246">
        <w:rPr>
          <w:rFonts w:ascii="Arial" w:hAnsi="Arial" w:cs="Arial"/>
          <w:b/>
          <w:sz w:val="28"/>
          <w:szCs w:val="28"/>
        </w:rPr>
        <w:t>Informacje ogólne.</w:t>
      </w:r>
    </w:p>
    <w:p w:rsidR="00B03105" w:rsidRPr="00B11648" w:rsidRDefault="00AE07A7"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C3666C" w:rsidRPr="00B11648">
        <w:rPr>
          <w:rFonts w:ascii="Arial" w:hAnsi="Arial" w:cs="Arial"/>
          <w:sz w:val="24"/>
          <w:szCs w:val="24"/>
        </w:rPr>
        <w:t xml:space="preserve"> </w:t>
      </w:r>
      <w:r w:rsidR="00F078C4" w:rsidRPr="00B11648">
        <w:rPr>
          <w:rFonts w:ascii="Arial" w:hAnsi="Arial" w:cs="Arial"/>
          <w:sz w:val="24"/>
          <w:szCs w:val="24"/>
        </w:rPr>
        <w:t>70</w:t>
      </w:r>
      <w:r w:rsidRPr="00B11648">
        <w:rPr>
          <w:rFonts w:ascii="Arial" w:hAnsi="Arial" w:cs="Arial"/>
          <w:sz w:val="24"/>
          <w:szCs w:val="24"/>
        </w:rPr>
        <w:t>.</w:t>
      </w:r>
      <w:r w:rsidR="00B03105" w:rsidRPr="00B11648">
        <w:rPr>
          <w:rFonts w:ascii="Arial" w:hAnsi="Arial" w:cs="Arial"/>
          <w:sz w:val="24"/>
          <w:szCs w:val="24"/>
        </w:rPr>
        <w:t xml:space="preserve">1. Do realizacji zadań statutowych </w:t>
      </w:r>
      <w:r w:rsidR="00F94D4D" w:rsidRPr="00B11648">
        <w:rPr>
          <w:rFonts w:ascii="Arial" w:hAnsi="Arial" w:cs="Arial"/>
          <w:sz w:val="24"/>
          <w:szCs w:val="24"/>
        </w:rPr>
        <w:t>szkoły</w:t>
      </w:r>
      <w:r w:rsidR="00B03105" w:rsidRPr="00B11648">
        <w:rPr>
          <w:rFonts w:ascii="Arial" w:hAnsi="Arial" w:cs="Arial"/>
          <w:sz w:val="24"/>
          <w:szCs w:val="24"/>
        </w:rPr>
        <w:t xml:space="preserve">, </w:t>
      </w:r>
      <w:r w:rsidR="00F94D4D" w:rsidRPr="00B11648">
        <w:rPr>
          <w:rFonts w:ascii="Arial" w:hAnsi="Arial" w:cs="Arial"/>
          <w:sz w:val="24"/>
          <w:szCs w:val="24"/>
        </w:rPr>
        <w:t>szkoła</w:t>
      </w:r>
      <w:r w:rsidR="00DF7C6C" w:rsidRPr="00B11648">
        <w:rPr>
          <w:rFonts w:ascii="Arial" w:hAnsi="Arial" w:cs="Arial"/>
          <w:sz w:val="24"/>
          <w:szCs w:val="24"/>
        </w:rPr>
        <w:t xml:space="preserve"> posiada:</w:t>
      </w:r>
    </w:p>
    <w:p w:rsidR="00B03105" w:rsidRPr="00B11648" w:rsidRDefault="00B0310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sale lekcyjne z niezbędnym wyposażeniem;</w:t>
      </w:r>
    </w:p>
    <w:p w:rsidR="00B03105" w:rsidRPr="00B11648" w:rsidRDefault="00DF7C6C"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bibliotekę;</w:t>
      </w:r>
    </w:p>
    <w:p w:rsidR="00442AAA" w:rsidRPr="00B11648" w:rsidRDefault="00B0310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pracowni</w:t>
      </w:r>
      <w:r w:rsidR="00442AAA" w:rsidRPr="00B11648">
        <w:rPr>
          <w:rFonts w:ascii="Arial" w:hAnsi="Arial" w:cs="Arial"/>
          <w:sz w:val="24"/>
          <w:szCs w:val="24"/>
        </w:rPr>
        <w:t>ę</w:t>
      </w:r>
      <w:r w:rsidRPr="00B11648">
        <w:rPr>
          <w:rFonts w:ascii="Arial" w:hAnsi="Arial" w:cs="Arial"/>
          <w:sz w:val="24"/>
          <w:szCs w:val="24"/>
        </w:rPr>
        <w:t xml:space="preserve"> komputerow</w:t>
      </w:r>
      <w:r w:rsidR="00AE07A7" w:rsidRPr="00B11648">
        <w:rPr>
          <w:rFonts w:ascii="Arial" w:hAnsi="Arial" w:cs="Arial"/>
          <w:sz w:val="24"/>
          <w:szCs w:val="24"/>
        </w:rPr>
        <w:t>ą</w:t>
      </w:r>
      <w:r w:rsidR="00B111CD" w:rsidRPr="00B11648">
        <w:rPr>
          <w:rFonts w:ascii="Arial" w:hAnsi="Arial" w:cs="Arial"/>
          <w:sz w:val="24"/>
          <w:szCs w:val="24"/>
        </w:rPr>
        <w:t xml:space="preserve"> </w:t>
      </w:r>
      <w:r w:rsidRPr="00B11648">
        <w:rPr>
          <w:rFonts w:ascii="Arial" w:hAnsi="Arial" w:cs="Arial"/>
          <w:sz w:val="24"/>
          <w:szCs w:val="24"/>
        </w:rPr>
        <w:t>z dostępem do Internetu;</w:t>
      </w:r>
    </w:p>
    <w:p w:rsidR="00442AAA"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pracownię fizyko-chemiczną;</w:t>
      </w:r>
    </w:p>
    <w:p w:rsidR="00442AAA"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pracownię przyrodniczą;</w:t>
      </w:r>
    </w:p>
    <w:p w:rsidR="00B03105"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pracownię plastyczną</w:t>
      </w:r>
      <w:r w:rsidR="002E4E97">
        <w:rPr>
          <w:rFonts w:ascii="Arial" w:hAnsi="Arial" w:cs="Arial"/>
          <w:sz w:val="24"/>
          <w:szCs w:val="24"/>
        </w:rPr>
        <w:t>;</w:t>
      </w:r>
      <w:r w:rsidR="00B03105" w:rsidRPr="00B11648">
        <w:rPr>
          <w:rFonts w:ascii="Arial" w:hAnsi="Arial" w:cs="Arial"/>
          <w:sz w:val="24"/>
          <w:szCs w:val="24"/>
        </w:rPr>
        <w:t xml:space="preserve"> </w:t>
      </w:r>
    </w:p>
    <w:p w:rsidR="00B03105"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halę sportową</w:t>
      </w:r>
      <w:r w:rsidR="00B03105" w:rsidRPr="00B11648">
        <w:rPr>
          <w:rFonts w:ascii="Arial" w:hAnsi="Arial" w:cs="Arial"/>
          <w:sz w:val="24"/>
          <w:szCs w:val="24"/>
        </w:rPr>
        <w:t>;</w:t>
      </w:r>
    </w:p>
    <w:p w:rsidR="00B03105"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 xml:space="preserve">boisko sportowe przy </w:t>
      </w:r>
      <w:r w:rsidR="00F94D4D" w:rsidRPr="00B11648">
        <w:rPr>
          <w:rFonts w:ascii="Arial" w:hAnsi="Arial" w:cs="Arial"/>
          <w:sz w:val="24"/>
          <w:szCs w:val="24"/>
        </w:rPr>
        <w:t>szkole</w:t>
      </w:r>
      <w:r w:rsidR="00B03105" w:rsidRPr="00B11648">
        <w:rPr>
          <w:rFonts w:ascii="Arial" w:hAnsi="Arial" w:cs="Arial"/>
          <w:sz w:val="24"/>
          <w:szCs w:val="24"/>
        </w:rPr>
        <w:t>;</w:t>
      </w:r>
    </w:p>
    <w:p w:rsidR="00B03105"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g</w:t>
      </w:r>
      <w:r w:rsidR="00B03105" w:rsidRPr="00B11648">
        <w:rPr>
          <w:rFonts w:ascii="Arial" w:hAnsi="Arial" w:cs="Arial"/>
          <w:sz w:val="24"/>
          <w:szCs w:val="24"/>
        </w:rPr>
        <w:t>abinet</w:t>
      </w:r>
      <w:r w:rsidRPr="00B11648">
        <w:rPr>
          <w:rFonts w:ascii="Arial" w:hAnsi="Arial" w:cs="Arial"/>
          <w:sz w:val="24"/>
          <w:szCs w:val="24"/>
        </w:rPr>
        <w:t>y specjalistów:</w:t>
      </w:r>
      <w:r w:rsidR="00B03105" w:rsidRPr="00B11648">
        <w:rPr>
          <w:rFonts w:ascii="Arial" w:hAnsi="Arial" w:cs="Arial"/>
          <w:sz w:val="24"/>
          <w:szCs w:val="24"/>
        </w:rPr>
        <w:t xml:space="preserve"> logopedy</w:t>
      </w:r>
      <w:r w:rsidRPr="00B11648">
        <w:rPr>
          <w:rFonts w:ascii="Arial" w:hAnsi="Arial" w:cs="Arial"/>
          <w:sz w:val="24"/>
          <w:szCs w:val="24"/>
        </w:rPr>
        <w:t>, pedagoga, psychologa, pedagoga specjalnego</w:t>
      </w:r>
      <w:r w:rsidR="00B03105" w:rsidRPr="00B11648">
        <w:rPr>
          <w:rFonts w:ascii="Arial" w:hAnsi="Arial" w:cs="Arial"/>
          <w:sz w:val="24"/>
          <w:szCs w:val="24"/>
        </w:rPr>
        <w:t>;</w:t>
      </w:r>
    </w:p>
    <w:p w:rsidR="00B03105"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gabinet</w:t>
      </w:r>
      <w:r w:rsidR="00C50F50" w:rsidRPr="00B11648">
        <w:rPr>
          <w:rFonts w:ascii="Arial" w:hAnsi="Arial" w:cs="Arial"/>
          <w:sz w:val="24"/>
          <w:szCs w:val="24"/>
        </w:rPr>
        <w:t xml:space="preserve"> pielęgniarki szkolnej</w:t>
      </w:r>
      <w:r w:rsidR="00B03105" w:rsidRPr="00B11648">
        <w:rPr>
          <w:rFonts w:ascii="Arial" w:hAnsi="Arial" w:cs="Arial"/>
          <w:sz w:val="24"/>
          <w:szCs w:val="24"/>
        </w:rPr>
        <w:t>;</w:t>
      </w:r>
    </w:p>
    <w:p w:rsidR="00294FC5" w:rsidRPr="00B11648" w:rsidRDefault="00294FC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świetlicę;</w:t>
      </w:r>
    </w:p>
    <w:p w:rsidR="00294FC5" w:rsidRPr="00B11648" w:rsidRDefault="00294FC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 xml:space="preserve">kuchnię i zaplecze kuchenne; </w:t>
      </w:r>
    </w:p>
    <w:p w:rsidR="00294FC5" w:rsidRPr="00B11648" w:rsidRDefault="00B0310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s</w:t>
      </w:r>
      <w:r w:rsidR="00442AAA" w:rsidRPr="00B11648">
        <w:rPr>
          <w:rFonts w:ascii="Arial" w:hAnsi="Arial" w:cs="Arial"/>
          <w:sz w:val="24"/>
          <w:szCs w:val="24"/>
        </w:rPr>
        <w:t>tołówkę;</w:t>
      </w:r>
    </w:p>
    <w:p w:rsidR="003522D1" w:rsidRPr="00B11648" w:rsidRDefault="00294FC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bookmarkStart w:id="77" w:name="_Toc361441304"/>
      <w:bookmarkStart w:id="78" w:name="_Toc492414634"/>
      <w:bookmarkStart w:id="79" w:name="_Toc361441318"/>
      <w:r w:rsidR="002E4E97">
        <w:rPr>
          <w:rFonts w:ascii="Arial" w:hAnsi="Arial" w:cs="Arial"/>
          <w:sz w:val="24"/>
          <w:szCs w:val="24"/>
        </w:rPr>
        <w:t>szatnię.</w:t>
      </w:r>
    </w:p>
    <w:p w:rsidR="003522D1" w:rsidRPr="00D42318" w:rsidRDefault="00815621" w:rsidP="00DC5AB8">
      <w:pPr>
        <w:pStyle w:val="Nagwek3"/>
        <w:spacing w:before="0" w:after="0"/>
        <w:jc w:val="left"/>
        <w:rPr>
          <w:rFonts w:ascii="Arial" w:hAnsi="Arial" w:cs="Arial"/>
          <w:b/>
          <w:sz w:val="28"/>
          <w:szCs w:val="28"/>
          <w:lang w:eastAsia="pl-PL"/>
        </w:rPr>
      </w:pPr>
      <w:r w:rsidRPr="00D42318">
        <w:rPr>
          <w:rFonts w:ascii="Arial" w:hAnsi="Arial" w:cs="Arial"/>
          <w:b/>
          <w:sz w:val="28"/>
          <w:szCs w:val="28"/>
          <w:lang w:eastAsia="pl-PL"/>
        </w:rPr>
        <w:lastRenderedPageBreak/>
        <w:t xml:space="preserve">Rozdział </w:t>
      </w:r>
      <w:bookmarkEnd w:id="77"/>
      <w:r w:rsidR="00607606" w:rsidRPr="00D42318">
        <w:rPr>
          <w:rFonts w:ascii="Arial" w:hAnsi="Arial" w:cs="Arial"/>
          <w:b/>
          <w:sz w:val="28"/>
          <w:szCs w:val="28"/>
          <w:lang w:eastAsia="pl-PL"/>
        </w:rPr>
        <w:t>2</w:t>
      </w:r>
    </w:p>
    <w:p w:rsidR="00815621" w:rsidRPr="00760246" w:rsidRDefault="00815621" w:rsidP="00DC5AB8">
      <w:pPr>
        <w:pStyle w:val="Nagwek3"/>
        <w:spacing w:before="0" w:after="0"/>
        <w:jc w:val="left"/>
        <w:rPr>
          <w:rFonts w:ascii="Arial" w:hAnsi="Arial" w:cs="Arial"/>
          <w:b/>
          <w:sz w:val="28"/>
          <w:szCs w:val="28"/>
        </w:rPr>
      </w:pPr>
      <w:r w:rsidRPr="00760246">
        <w:rPr>
          <w:rFonts w:ascii="Arial" w:hAnsi="Arial" w:cs="Arial"/>
          <w:b/>
          <w:sz w:val="28"/>
          <w:szCs w:val="28"/>
          <w:lang w:eastAsia="pl-PL"/>
        </w:rPr>
        <w:t>Świetlica szkolna</w:t>
      </w:r>
      <w:bookmarkEnd w:id="78"/>
    </w:p>
    <w:p w:rsidR="00815621" w:rsidRPr="00B11648" w:rsidRDefault="008A7116"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C3666C" w:rsidRPr="00B11648">
        <w:rPr>
          <w:rFonts w:ascii="Arial" w:hAnsi="Arial" w:cs="Arial"/>
          <w:sz w:val="24"/>
          <w:szCs w:val="24"/>
        </w:rPr>
        <w:t xml:space="preserve"> </w:t>
      </w:r>
      <w:r w:rsidR="00F078C4" w:rsidRPr="00B11648">
        <w:rPr>
          <w:rFonts w:ascii="Arial" w:hAnsi="Arial" w:cs="Arial"/>
          <w:sz w:val="24"/>
          <w:szCs w:val="24"/>
        </w:rPr>
        <w:t>71</w:t>
      </w:r>
      <w:r w:rsidRPr="00B11648">
        <w:rPr>
          <w:rFonts w:ascii="Arial" w:hAnsi="Arial" w:cs="Arial"/>
          <w:sz w:val="24"/>
          <w:szCs w:val="24"/>
        </w:rPr>
        <w:t>.</w:t>
      </w:r>
      <w:r w:rsidR="00815621" w:rsidRPr="00B11648">
        <w:rPr>
          <w:rFonts w:ascii="Arial" w:hAnsi="Arial" w:cs="Arial"/>
          <w:sz w:val="24"/>
          <w:szCs w:val="24"/>
        </w:rPr>
        <w:t xml:space="preserve">1. Dla uczniów, którzy muszą dłużej przebywać w szkole ze względu na czas pracy ich rodziców lub </w:t>
      </w:r>
      <w:r w:rsidR="00815621" w:rsidRPr="00B11648">
        <w:rPr>
          <w:rFonts w:ascii="Arial" w:eastAsia="Times New Roman" w:hAnsi="Arial" w:cs="Arial"/>
          <w:sz w:val="24"/>
          <w:szCs w:val="24"/>
          <w:lang w:eastAsia="pl-PL"/>
        </w:rPr>
        <w:t>dojazd</w:t>
      </w:r>
      <w:r w:rsidR="00815621" w:rsidRPr="00B11648">
        <w:rPr>
          <w:rFonts w:ascii="Arial" w:hAnsi="Arial" w:cs="Arial"/>
          <w:sz w:val="24"/>
          <w:szCs w:val="24"/>
        </w:rPr>
        <w:t xml:space="preserve"> do domu, dla uczniów zwolnionych z zajęć edukacyjnych oraz dla uczniów wymagających opieki pedagogiczno-psychologicznej w szkole funkcjonuje świetlica szkolna. </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hAnsi="Arial" w:cs="Arial"/>
          <w:sz w:val="24"/>
          <w:szCs w:val="24"/>
        </w:rPr>
        <w:t xml:space="preserve">Świetlica </w:t>
      </w:r>
      <w:r w:rsidRPr="00B11648">
        <w:rPr>
          <w:rFonts w:ascii="Arial" w:eastAsia="Times New Roman" w:hAnsi="Arial" w:cs="Arial"/>
          <w:sz w:val="24"/>
          <w:szCs w:val="24"/>
          <w:lang w:eastAsia="pl-PL"/>
        </w:rPr>
        <w:t>jest placówką wychowania pozalekcyjnego.</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Podstawowym zadaniem świetlicy jest zapewnienie uczniom zorganizowanej opieki oraz rozwoju zainteresowań, uzdolnień i</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umiejętności.</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W świetlicy prowadzone są zajęcia w grupach wychowawczych. Liczba uczniów w</w:t>
      </w:r>
      <w:r w:rsidR="002E4E97">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grupie nie powinna przekraczać 25.</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Szczegółowe</w:t>
      </w:r>
      <w:r w:rsidRPr="00B11648">
        <w:rPr>
          <w:rFonts w:ascii="Arial" w:hAnsi="Arial" w:cs="Arial"/>
          <w:sz w:val="24"/>
          <w:szCs w:val="24"/>
        </w:rPr>
        <w:t xml:space="preserve"> zasady korzystania ze świetlicy określa regulamin świetlicy zatwierdzony przez dyrektora szkoły Po</w:t>
      </w:r>
      <w:r w:rsidR="008A7116" w:rsidRPr="00B11648">
        <w:rPr>
          <w:rFonts w:ascii="Arial" w:hAnsi="Arial" w:cs="Arial"/>
          <w:sz w:val="24"/>
          <w:szCs w:val="24"/>
        </w:rPr>
        <w:t>dstawowej Nr 7</w:t>
      </w:r>
      <w:r w:rsidRPr="00B11648">
        <w:rPr>
          <w:rFonts w:ascii="Arial" w:hAnsi="Arial" w:cs="Arial"/>
          <w:sz w:val="24"/>
          <w:szCs w:val="24"/>
        </w:rPr>
        <w:t xml:space="preserve"> </w:t>
      </w:r>
      <w:r w:rsidR="008A7116" w:rsidRPr="00B11648">
        <w:rPr>
          <w:rFonts w:ascii="Arial" w:hAnsi="Arial" w:cs="Arial"/>
          <w:sz w:val="24"/>
          <w:szCs w:val="24"/>
        </w:rPr>
        <w:t>w Tomaszowie Mazowieckim.</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Zapisy</w:t>
      </w:r>
      <w:r w:rsidRPr="00B11648">
        <w:rPr>
          <w:rFonts w:ascii="Arial" w:hAnsi="Arial" w:cs="Arial"/>
          <w:sz w:val="24"/>
          <w:szCs w:val="24"/>
        </w:rPr>
        <w:t xml:space="preserve"> do świetlicy szkolnej prowadzone są na podstawie podania rodziców/prawnych opiekunów kierowane do dyrektora szkoły w terminie do </w:t>
      </w:r>
      <w:r w:rsidR="008A7116" w:rsidRPr="00B11648">
        <w:rPr>
          <w:rFonts w:ascii="Arial" w:hAnsi="Arial" w:cs="Arial"/>
          <w:sz w:val="24"/>
          <w:szCs w:val="24"/>
        </w:rPr>
        <w:t>15 września.</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Świetlica jest organizowana w wypadku przydziału przez organ prowadzący szkołę środków finansowych na jej działalność.</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Czas pracy świetlicy ustala dyrektor szkoły po zasięgnięciu opinii reprezentacji rodziców</w:t>
      </w:r>
      <w:r w:rsidR="00175D82"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zależności od możliwości szkoły.</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Celem działalności świetlicy jest zapewnienie uczniom zorganizowanej opieki bezpośrednio przed i po zajęciach dydaktycznych.</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Do za</w:t>
      </w:r>
      <w:r w:rsidRPr="00B11648">
        <w:rPr>
          <w:rFonts w:ascii="Arial" w:hAnsi="Arial" w:cs="Arial"/>
          <w:sz w:val="24"/>
          <w:szCs w:val="24"/>
        </w:rPr>
        <w:t>dań świetlicy należy:</w:t>
      </w:r>
    </w:p>
    <w:p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wspomaganie procesu dydaktycznego szkoły;</w:t>
      </w:r>
    </w:p>
    <w:p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umożliwienie uczniom odrabianie pracy domowej;</w:t>
      </w:r>
    </w:p>
    <w:p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upowszechnianie wśród wychowanków zasad kultury zdrowotnej, kształtowanie nawyków higieny;</w:t>
      </w:r>
    </w:p>
    <w:p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przygotowanie uczniów do udziału w życiu społecznym;</w:t>
      </w:r>
    </w:p>
    <w:p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rozwijanie indywidualnych zainteresowań i uzdolnień uczniów;</w:t>
      </w:r>
    </w:p>
    <w:p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wyrabianie u uczniów samodzielności;</w:t>
      </w:r>
    </w:p>
    <w:p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stwarzanie wśród uczestników nawyków do uczestnictwa w kulturze,</w:t>
      </w:r>
    </w:p>
    <w:p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przeciwdziałanie niedostosowaniu społecznemu i demoralizacji;</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lastRenderedPageBreak/>
        <w:t>Realizacja</w:t>
      </w:r>
      <w:r w:rsidRPr="00B11648">
        <w:rPr>
          <w:rFonts w:ascii="Arial" w:hAnsi="Arial" w:cs="Arial"/>
          <w:sz w:val="24"/>
          <w:szCs w:val="24"/>
        </w:rPr>
        <w:t xml:space="preserve"> zadań świetlicy prowadzona jest w formach:</w:t>
      </w:r>
    </w:p>
    <w:p w:rsidR="00815621" w:rsidRPr="00B11648" w:rsidRDefault="00815621" w:rsidP="00DC5AB8">
      <w:pPr>
        <w:numPr>
          <w:ilvl w:val="0"/>
          <w:numId w:val="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specjalistycznych;</w:t>
      </w:r>
    </w:p>
    <w:p w:rsidR="00815621" w:rsidRPr="00B11648" w:rsidRDefault="00815621" w:rsidP="00DC5AB8">
      <w:pPr>
        <w:numPr>
          <w:ilvl w:val="0"/>
          <w:numId w:val="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wg indywidualnych zainteresowań uczniów;</w:t>
      </w:r>
    </w:p>
    <w:p w:rsidR="00815621" w:rsidRPr="00B11648" w:rsidRDefault="00815621" w:rsidP="00DC5AB8">
      <w:pPr>
        <w:numPr>
          <w:ilvl w:val="0"/>
          <w:numId w:val="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utrwalających wiedzę;</w:t>
      </w:r>
    </w:p>
    <w:p w:rsidR="00815621" w:rsidRPr="00B11648" w:rsidRDefault="00815621" w:rsidP="00DC5AB8">
      <w:pPr>
        <w:numPr>
          <w:ilvl w:val="0"/>
          <w:numId w:val="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gier i zabaw rozwijających;</w:t>
      </w:r>
    </w:p>
    <w:p w:rsidR="00815621" w:rsidRPr="00B11648" w:rsidRDefault="00815621" w:rsidP="00DC5AB8">
      <w:pPr>
        <w:numPr>
          <w:ilvl w:val="0"/>
          <w:numId w:val="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sportowych.</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hAnsi="Arial" w:cs="Arial"/>
          <w:sz w:val="24"/>
          <w:szCs w:val="24"/>
        </w:rPr>
        <w:t>Świetlica realizuje swoje zadania wg opiekuńczego, wychowawczego, dydaktycznego i</w:t>
      </w:r>
      <w:r w:rsidR="000762DE">
        <w:rPr>
          <w:rFonts w:ascii="Arial" w:hAnsi="Arial" w:cs="Arial"/>
          <w:sz w:val="24"/>
          <w:szCs w:val="24"/>
        </w:rPr>
        <w:t xml:space="preserve"> </w:t>
      </w:r>
      <w:r w:rsidRPr="00B11648">
        <w:rPr>
          <w:rFonts w:ascii="Arial" w:eastAsia="Times New Roman" w:hAnsi="Arial" w:cs="Arial"/>
          <w:sz w:val="24"/>
          <w:szCs w:val="24"/>
          <w:lang w:eastAsia="pl-PL"/>
        </w:rPr>
        <w:t>profilaktycznego planu pracy szkoły obowiązującego w</w:t>
      </w:r>
      <w:r w:rsidR="00175D82"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danym roku szkolnym i</w:t>
      </w:r>
      <w:r w:rsidR="000762DE">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tygodniowego rozkładu zajęć.</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Świetlica jest organizowana, gdy z uczniów potrzebujących stałej formy opieki można utworzyć nie mniej niż jedną grupę wychowawczą.</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Do świetlicy przyjmowani są w pierwszej kolejności uczniowie z klas I-IV, w</w:t>
      </w:r>
      <w:r w:rsidR="00175D82"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tym w</w:t>
      </w:r>
      <w:r w:rsidR="00175D82"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szczególności dzieci rodziców pracujących, z rodz</w:t>
      </w:r>
      <w:r w:rsidR="00175D82" w:rsidRPr="00B11648">
        <w:rPr>
          <w:rFonts w:ascii="Arial" w:eastAsia="Times New Roman" w:hAnsi="Arial" w:cs="Arial"/>
          <w:sz w:val="24"/>
          <w:szCs w:val="24"/>
          <w:lang w:eastAsia="pl-PL"/>
        </w:rPr>
        <w:t xml:space="preserve">in niepełnych, wielodzietnych i </w:t>
      </w:r>
      <w:r w:rsidRPr="00B11648">
        <w:rPr>
          <w:rFonts w:ascii="Arial" w:eastAsia="Times New Roman" w:hAnsi="Arial" w:cs="Arial"/>
          <w:sz w:val="24"/>
          <w:szCs w:val="24"/>
          <w:lang w:eastAsia="pl-PL"/>
        </w:rPr>
        <w:t>wychowawczo</w:t>
      </w:r>
      <w:r w:rsidR="002E4E97">
        <w:rPr>
          <w:rFonts w:ascii="Arial" w:eastAsia="Times New Roman" w:hAnsi="Arial" w:cs="Arial"/>
          <w:sz w:val="24"/>
          <w:szCs w:val="24"/>
          <w:lang w:eastAsia="pl-PL"/>
        </w:rPr>
        <w:t xml:space="preserve"> zaniedbanych, sierot, dzieci z </w:t>
      </w:r>
      <w:r w:rsidRPr="00B11648">
        <w:rPr>
          <w:rFonts w:ascii="Arial" w:eastAsia="Times New Roman" w:hAnsi="Arial" w:cs="Arial"/>
          <w:sz w:val="24"/>
          <w:szCs w:val="24"/>
          <w:lang w:eastAsia="pl-PL"/>
        </w:rPr>
        <w:t>rodzin zastępczych.</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Kwalifikowanie i przyjmowanie uczniów do świetlicy dokonuje się na podstawie zgłoszenia rodziców (prawnych opiekunów) dziecka.</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Kwalifikacji i przyjmowania uczniów do świetlicy dokonuje wyznaczony pracownik świetlicy w porozumieniu</w:t>
      </w:r>
      <w:r w:rsidR="00175D82" w:rsidRPr="00B11648">
        <w:rPr>
          <w:rFonts w:ascii="Arial" w:hAnsi="Arial" w:cs="Arial"/>
          <w:sz w:val="24"/>
          <w:szCs w:val="24"/>
        </w:rPr>
        <w:t xml:space="preserve"> z pedagogiem szkolnym i </w:t>
      </w:r>
      <w:r w:rsidRPr="00B11648">
        <w:rPr>
          <w:rFonts w:ascii="Arial" w:hAnsi="Arial" w:cs="Arial"/>
          <w:sz w:val="24"/>
          <w:szCs w:val="24"/>
        </w:rPr>
        <w:t>dyrektorem.</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zakwalifikowany do świetlicy, który bez usprawiedliwienia nie</w:t>
      </w:r>
      <w:r w:rsidR="00175D82" w:rsidRPr="00B11648">
        <w:rPr>
          <w:rFonts w:ascii="Arial" w:hAnsi="Arial" w:cs="Arial"/>
          <w:sz w:val="24"/>
          <w:szCs w:val="24"/>
        </w:rPr>
        <w:t xml:space="preserve"> </w:t>
      </w:r>
      <w:r w:rsidRPr="00B11648">
        <w:rPr>
          <w:rFonts w:ascii="Arial" w:hAnsi="Arial" w:cs="Arial"/>
          <w:sz w:val="24"/>
          <w:szCs w:val="24"/>
        </w:rPr>
        <w:t>uczęszcza do</w:t>
      </w:r>
      <w:r w:rsidR="00175D82" w:rsidRPr="00B11648">
        <w:rPr>
          <w:rFonts w:ascii="Arial" w:hAnsi="Arial" w:cs="Arial"/>
          <w:sz w:val="24"/>
          <w:szCs w:val="24"/>
        </w:rPr>
        <w:t xml:space="preserve"> </w:t>
      </w:r>
      <w:r w:rsidRPr="00B11648">
        <w:rPr>
          <w:rFonts w:ascii="Arial" w:hAnsi="Arial" w:cs="Arial"/>
          <w:sz w:val="24"/>
          <w:szCs w:val="24"/>
        </w:rPr>
        <w:t>świetlicy przez okres jednego miesiąca zostaje skreślony z listy uczestników świetlicy.</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Świetlica prowadzi zajęcia zgodnie z tygodniowym rozkładem zajęć zatwierdzonym przez dyrektora szkoły.</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Dni i godziny pracy świetlicy ustala dyrektor szkoły na dany rok szkolny w</w:t>
      </w:r>
      <w:r w:rsidR="00175D82" w:rsidRPr="00B11648">
        <w:rPr>
          <w:rFonts w:ascii="Arial" w:hAnsi="Arial" w:cs="Arial"/>
          <w:sz w:val="24"/>
          <w:szCs w:val="24"/>
        </w:rPr>
        <w:t xml:space="preserve"> </w:t>
      </w:r>
      <w:r w:rsidRPr="00B11648">
        <w:rPr>
          <w:rFonts w:ascii="Arial" w:hAnsi="Arial" w:cs="Arial"/>
          <w:sz w:val="24"/>
          <w:szCs w:val="24"/>
        </w:rPr>
        <w:t>zależności od potrzeb środowiska i możliwości finansowych szkoły.</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Grupa wychowawcza składa się ze stałych uczestników świetlicy.</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Dzieci uczęszczające do świetlicy powinny być odbierane przez rodziców (prawnych opiekunów) osobiście lub przez osoby upoważnione.</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przypadku złożenia przez rodziców (prawnych opiekunów) oświadczenia określającego dni i godziny, w których dziecko może samo wracać do domu, zezwala się na samodzielny powrót ucznia do domu.</w:t>
      </w:r>
    </w:p>
    <w:p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Rodzice są zobowiązani do odbierania dzieci do czasu określającego koniec pracy świetlicy.</w:t>
      </w:r>
    </w:p>
    <w:p w:rsidR="003522D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Zachowanie uczniów w świetlicy, ich prawa i obowiązki określa regulamin świetlicy. Regulamin świetlicy nie może być sprzeczny ze statutem szkoły.</w:t>
      </w:r>
      <w:bookmarkStart w:id="80" w:name="_Toc361441307"/>
      <w:bookmarkStart w:id="81" w:name="_Toc492414635"/>
      <w:bookmarkStart w:id="82" w:name="_Hlk121863136"/>
    </w:p>
    <w:p w:rsidR="003522D1" w:rsidRPr="00D42318" w:rsidRDefault="00815621" w:rsidP="00DC5AB8">
      <w:pPr>
        <w:pStyle w:val="Nagwek3"/>
        <w:spacing w:before="0" w:after="0"/>
        <w:jc w:val="left"/>
        <w:rPr>
          <w:rFonts w:ascii="Arial" w:hAnsi="Arial" w:cs="Arial"/>
          <w:b/>
          <w:sz w:val="28"/>
          <w:szCs w:val="28"/>
          <w:lang w:eastAsia="pl-PL"/>
        </w:rPr>
      </w:pPr>
      <w:r w:rsidRPr="00D42318">
        <w:rPr>
          <w:rFonts w:ascii="Arial" w:hAnsi="Arial" w:cs="Arial"/>
          <w:b/>
          <w:sz w:val="28"/>
          <w:szCs w:val="28"/>
          <w:lang w:eastAsia="pl-PL"/>
        </w:rPr>
        <w:t xml:space="preserve">Rozdział </w:t>
      </w:r>
      <w:bookmarkEnd w:id="80"/>
      <w:r w:rsidR="00607606" w:rsidRPr="00D42318">
        <w:rPr>
          <w:rFonts w:ascii="Arial" w:hAnsi="Arial" w:cs="Arial"/>
          <w:b/>
          <w:sz w:val="28"/>
          <w:szCs w:val="28"/>
          <w:lang w:eastAsia="pl-PL"/>
        </w:rPr>
        <w:t>3</w:t>
      </w:r>
    </w:p>
    <w:p w:rsidR="00815621" w:rsidRPr="000762DE" w:rsidRDefault="00815621" w:rsidP="00DC5AB8">
      <w:pPr>
        <w:pStyle w:val="Nagwek3"/>
        <w:spacing w:before="0" w:after="0"/>
        <w:jc w:val="left"/>
        <w:rPr>
          <w:rFonts w:ascii="Arial" w:hAnsi="Arial" w:cs="Arial"/>
          <w:b/>
          <w:sz w:val="28"/>
          <w:szCs w:val="28"/>
        </w:rPr>
      </w:pPr>
      <w:r w:rsidRPr="000762DE">
        <w:rPr>
          <w:rFonts w:ascii="Arial" w:hAnsi="Arial" w:cs="Arial"/>
          <w:b/>
          <w:sz w:val="28"/>
          <w:szCs w:val="28"/>
          <w:lang w:eastAsia="pl-PL"/>
        </w:rPr>
        <w:t>Stołówka szkolna</w:t>
      </w:r>
      <w:bookmarkEnd w:id="81"/>
    </w:p>
    <w:p w:rsidR="00815621" w:rsidRPr="00B11648" w:rsidRDefault="008A7116" w:rsidP="00DC5AB8">
      <w:pPr>
        <w:pStyle w:val="paragraf0"/>
        <w:spacing w:line="360" w:lineRule="auto"/>
        <w:ind w:firstLine="30"/>
        <w:jc w:val="left"/>
        <w:rPr>
          <w:rFonts w:ascii="Arial" w:hAnsi="Arial" w:cs="Arial"/>
          <w:sz w:val="24"/>
          <w:szCs w:val="24"/>
        </w:rPr>
      </w:pPr>
      <w:bookmarkStart w:id="83" w:name="_Hlk121863251"/>
      <w:bookmarkEnd w:id="82"/>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7</w:t>
      </w:r>
      <w:r w:rsidR="00BF6DB1" w:rsidRPr="00B11648">
        <w:rPr>
          <w:rFonts w:ascii="Arial" w:hAnsi="Arial" w:cs="Arial"/>
          <w:sz w:val="24"/>
          <w:szCs w:val="24"/>
        </w:rPr>
        <w:t>2</w:t>
      </w:r>
      <w:bookmarkEnd w:id="83"/>
      <w:r w:rsidRPr="00B11648">
        <w:rPr>
          <w:rFonts w:ascii="Arial" w:hAnsi="Arial" w:cs="Arial"/>
          <w:sz w:val="24"/>
          <w:szCs w:val="24"/>
        </w:rPr>
        <w:t>.</w:t>
      </w:r>
      <w:r w:rsidR="00815621" w:rsidRPr="00B11648">
        <w:rPr>
          <w:rFonts w:ascii="Arial" w:hAnsi="Arial" w:cs="Arial"/>
          <w:sz w:val="24"/>
          <w:szCs w:val="24"/>
        </w:rPr>
        <w:t>1.</w:t>
      </w:r>
      <w:r w:rsidR="00506628" w:rsidRPr="00B11648">
        <w:rPr>
          <w:rFonts w:ascii="Arial" w:hAnsi="Arial" w:cs="Arial"/>
          <w:sz w:val="24"/>
          <w:szCs w:val="24"/>
        </w:rPr>
        <w:t xml:space="preserve"> </w:t>
      </w:r>
      <w:r w:rsidR="00815621" w:rsidRPr="00B11648">
        <w:rPr>
          <w:rFonts w:ascii="Arial" w:hAnsi="Arial" w:cs="Arial"/>
          <w:sz w:val="24"/>
          <w:szCs w:val="24"/>
        </w:rPr>
        <w:t>Stołówka jest miejscem spożywania posiłków przygotowanych przez pracowników kuchni dla uczniów i pracowników szkoły.</w:t>
      </w:r>
    </w:p>
    <w:p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Do korzystania z posiłków uprawnieni są:</w:t>
      </w:r>
    </w:p>
    <w:p w:rsidR="00815621" w:rsidRPr="00B11648" w:rsidRDefault="00815621" w:rsidP="00DC5AB8">
      <w:pPr>
        <w:numPr>
          <w:ilvl w:val="0"/>
          <w:numId w:val="7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uczniowie, wnoszący opłaty indywidualnie;</w:t>
      </w:r>
    </w:p>
    <w:p w:rsidR="00815621" w:rsidRPr="00B11648" w:rsidRDefault="00815621" w:rsidP="00DC5AB8">
      <w:pPr>
        <w:numPr>
          <w:ilvl w:val="0"/>
          <w:numId w:val="7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uczniowie, których wyżywienie finansuje MOPS lub inni sponsorzy lub organizację;</w:t>
      </w:r>
    </w:p>
    <w:p w:rsidR="00815621" w:rsidRPr="00B11648" w:rsidRDefault="00815621" w:rsidP="00DC5AB8">
      <w:pPr>
        <w:numPr>
          <w:ilvl w:val="0"/>
          <w:numId w:val="7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pracownicy zatrudnieni w szkole.</w:t>
      </w:r>
    </w:p>
    <w:p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Posiłki </w:t>
      </w:r>
      <w:r w:rsidR="008A7116" w:rsidRPr="00B11648">
        <w:rPr>
          <w:rFonts w:ascii="Arial" w:hAnsi="Arial" w:cs="Arial"/>
          <w:sz w:val="24"/>
          <w:szCs w:val="24"/>
        </w:rPr>
        <w:t>wydawane są w godzinach od 11.30 do 13.00</w:t>
      </w:r>
      <w:r w:rsidRPr="00B11648">
        <w:rPr>
          <w:rFonts w:ascii="Arial" w:hAnsi="Arial" w:cs="Arial"/>
          <w:sz w:val="24"/>
          <w:szCs w:val="24"/>
        </w:rPr>
        <w:t>.</w:t>
      </w:r>
    </w:p>
    <w:p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Opłaty za</w:t>
      </w:r>
      <w:r w:rsidR="008A7116" w:rsidRPr="00B11648">
        <w:rPr>
          <w:rFonts w:ascii="Arial" w:hAnsi="Arial" w:cs="Arial"/>
          <w:sz w:val="24"/>
          <w:szCs w:val="24"/>
        </w:rPr>
        <w:t xml:space="preserve"> obiady uiszcza się z góry do 20</w:t>
      </w:r>
      <w:r w:rsidRPr="00B11648">
        <w:rPr>
          <w:rFonts w:ascii="Arial" w:hAnsi="Arial" w:cs="Arial"/>
          <w:sz w:val="24"/>
          <w:szCs w:val="24"/>
        </w:rPr>
        <w:t xml:space="preserve"> następnego miesiąca przelewem na rachunek szkoły</w:t>
      </w:r>
      <w:r w:rsidR="000B0C10" w:rsidRPr="00B11648">
        <w:rPr>
          <w:rFonts w:ascii="Arial" w:hAnsi="Arial" w:cs="Arial"/>
          <w:sz w:val="24"/>
          <w:szCs w:val="24"/>
        </w:rPr>
        <w:t>.</w:t>
      </w:r>
    </w:p>
    <w:p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 posiłków można korzystać tylko w stołówce. szkoła nie prowadzi sprzedaży obiadów</w:t>
      </w:r>
      <w:r w:rsidR="00CA1D18" w:rsidRPr="00B11648">
        <w:rPr>
          <w:rFonts w:ascii="Arial" w:hAnsi="Arial" w:cs="Arial"/>
          <w:sz w:val="24"/>
          <w:szCs w:val="24"/>
        </w:rPr>
        <w:t xml:space="preserve"> </w:t>
      </w:r>
      <w:r w:rsidRPr="00B11648">
        <w:rPr>
          <w:rFonts w:ascii="Arial" w:hAnsi="Arial" w:cs="Arial"/>
          <w:sz w:val="24"/>
          <w:szCs w:val="24"/>
        </w:rPr>
        <w:t>na wynos.</w:t>
      </w:r>
    </w:p>
    <w:p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przypadku nieobecności ucznia w szkole dokonuje się odliczenia kosztów obiadów,</w:t>
      </w:r>
      <w:r w:rsidR="00D634A9" w:rsidRPr="00B11648">
        <w:rPr>
          <w:rFonts w:ascii="Arial" w:hAnsi="Arial" w:cs="Arial"/>
          <w:sz w:val="24"/>
          <w:szCs w:val="24"/>
        </w:rPr>
        <w:t xml:space="preserve"> </w:t>
      </w:r>
      <w:r w:rsidRPr="00B11648">
        <w:rPr>
          <w:rFonts w:ascii="Arial" w:hAnsi="Arial" w:cs="Arial"/>
          <w:sz w:val="24"/>
          <w:szCs w:val="24"/>
        </w:rPr>
        <w:t>pod warunkiem, że nastąpi zgłoszenie nieobecn</w:t>
      </w:r>
      <w:r w:rsidR="00D634A9" w:rsidRPr="00B11648">
        <w:rPr>
          <w:rFonts w:ascii="Arial" w:hAnsi="Arial" w:cs="Arial"/>
          <w:sz w:val="24"/>
          <w:szCs w:val="24"/>
        </w:rPr>
        <w:t>ości najpóźniej do godziny 9.00</w:t>
      </w:r>
      <w:r w:rsidR="00A550EB" w:rsidRPr="00B11648">
        <w:rPr>
          <w:rFonts w:ascii="Arial" w:hAnsi="Arial" w:cs="Arial"/>
          <w:sz w:val="24"/>
          <w:szCs w:val="24"/>
        </w:rPr>
        <w:t xml:space="preserve"> </w:t>
      </w:r>
      <w:r w:rsidRPr="00B11648">
        <w:rPr>
          <w:rFonts w:ascii="Arial" w:hAnsi="Arial" w:cs="Arial"/>
          <w:sz w:val="24"/>
          <w:szCs w:val="24"/>
        </w:rPr>
        <w:t>w dniu obiadu</w:t>
      </w:r>
      <w:r w:rsidR="00D634A9" w:rsidRPr="00B11648">
        <w:rPr>
          <w:rFonts w:ascii="Arial" w:hAnsi="Arial" w:cs="Arial"/>
          <w:sz w:val="24"/>
          <w:szCs w:val="24"/>
        </w:rPr>
        <w:t xml:space="preserve"> </w:t>
      </w:r>
      <w:r w:rsidRPr="00B11648">
        <w:rPr>
          <w:rFonts w:ascii="Arial" w:hAnsi="Arial" w:cs="Arial"/>
          <w:sz w:val="24"/>
          <w:szCs w:val="24"/>
        </w:rPr>
        <w:t>do intendenta.</w:t>
      </w:r>
    </w:p>
    <w:p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Odliczenie za niewykorzystane obiady następuje w formie równoważnego odpisu należności za wyżywienie w kolejnym miesiącu.</w:t>
      </w:r>
    </w:p>
    <w:p w:rsidR="00490CA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bCs/>
          <w:sz w:val="24"/>
          <w:szCs w:val="24"/>
        </w:rPr>
      </w:pPr>
      <w:r w:rsidRPr="00B11648">
        <w:rPr>
          <w:rFonts w:ascii="Arial" w:hAnsi="Arial" w:cs="Arial"/>
          <w:sz w:val="24"/>
          <w:szCs w:val="24"/>
        </w:rPr>
        <w:t xml:space="preserve">Zasady </w:t>
      </w:r>
      <w:r w:rsidR="00A550EB" w:rsidRPr="00B11648">
        <w:rPr>
          <w:rFonts w:ascii="Arial" w:hAnsi="Arial" w:cs="Arial"/>
          <w:sz w:val="24"/>
          <w:szCs w:val="24"/>
        </w:rPr>
        <w:t xml:space="preserve">zachowania w stołówce </w:t>
      </w:r>
      <w:r w:rsidRPr="00B11648">
        <w:rPr>
          <w:rFonts w:ascii="Arial" w:hAnsi="Arial" w:cs="Arial"/>
          <w:sz w:val="24"/>
          <w:szCs w:val="24"/>
        </w:rPr>
        <w:t xml:space="preserve">określa odrębny regulamin stołówki, umieszczony na tablicy </w:t>
      </w:r>
      <w:r w:rsidR="006C36C2" w:rsidRPr="00B11648">
        <w:rPr>
          <w:rFonts w:ascii="Arial" w:hAnsi="Arial" w:cs="Arial"/>
          <w:sz w:val="24"/>
          <w:szCs w:val="24"/>
        </w:rPr>
        <w:t>ogłoszeń w pomieszczeniu stołó</w:t>
      </w:r>
      <w:r w:rsidR="00A550EB" w:rsidRPr="00B11648">
        <w:rPr>
          <w:rFonts w:ascii="Arial" w:hAnsi="Arial" w:cs="Arial"/>
          <w:sz w:val="24"/>
          <w:szCs w:val="24"/>
        </w:rPr>
        <w:t>wki</w:t>
      </w:r>
      <w:r w:rsidRPr="00B11648">
        <w:rPr>
          <w:rFonts w:ascii="Arial" w:hAnsi="Arial" w:cs="Arial"/>
          <w:sz w:val="24"/>
          <w:szCs w:val="24"/>
        </w:rPr>
        <w:t>.</w:t>
      </w:r>
    </w:p>
    <w:p w:rsidR="003522D1" w:rsidRPr="00D0390B" w:rsidRDefault="00490CA1" w:rsidP="00DC5AB8">
      <w:pPr>
        <w:pStyle w:val="Nagwek3"/>
        <w:spacing w:before="0" w:after="0"/>
        <w:jc w:val="left"/>
        <w:rPr>
          <w:rFonts w:ascii="Arial" w:hAnsi="Arial" w:cs="Arial"/>
          <w:b/>
          <w:sz w:val="28"/>
          <w:szCs w:val="28"/>
        </w:rPr>
      </w:pPr>
      <w:r w:rsidRPr="00D0390B">
        <w:rPr>
          <w:rFonts w:ascii="Arial" w:hAnsi="Arial" w:cs="Arial"/>
          <w:b/>
          <w:sz w:val="28"/>
          <w:szCs w:val="28"/>
        </w:rPr>
        <w:t>Rozdział 4</w:t>
      </w:r>
    </w:p>
    <w:p w:rsidR="00490CA1" w:rsidRPr="000762DE" w:rsidRDefault="00490CA1" w:rsidP="00DC5AB8">
      <w:pPr>
        <w:pStyle w:val="Nagwek3"/>
        <w:spacing w:before="0" w:after="0"/>
        <w:jc w:val="left"/>
        <w:rPr>
          <w:rFonts w:ascii="Arial" w:hAnsi="Arial" w:cs="Arial"/>
          <w:b/>
          <w:sz w:val="28"/>
          <w:szCs w:val="28"/>
        </w:rPr>
      </w:pPr>
      <w:r w:rsidRPr="000762DE">
        <w:rPr>
          <w:rFonts w:ascii="Arial" w:hAnsi="Arial" w:cs="Arial"/>
          <w:b/>
          <w:sz w:val="28"/>
          <w:szCs w:val="28"/>
        </w:rPr>
        <w:t>Kuchnia szkolna</w:t>
      </w:r>
    </w:p>
    <w:p w:rsidR="00490CA1" w:rsidRPr="00B11648" w:rsidRDefault="00490CA1"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t>
      </w:r>
      <w:r w:rsidR="00C50F50" w:rsidRPr="00B11648">
        <w:rPr>
          <w:rFonts w:ascii="Arial" w:eastAsia="Times New Roman" w:hAnsi="Arial" w:cs="Arial"/>
          <w:sz w:val="24"/>
          <w:szCs w:val="24"/>
          <w:lang w:eastAsia="pl-PL"/>
        </w:rPr>
        <w:t xml:space="preserve"> </w:t>
      </w:r>
      <w:r w:rsidR="00F078C4" w:rsidRPr="00B11648">
        <w:rPr>
          <w:rFonts w:ascii="Arial" w:eastAsia="Times New Roman" w:hAnsi="Arial" w:cs="Arial"/>
          <w:sz w:val="24"/>
          <w:szCs w:val="24"/>
          <w:lang w:eastAsia="pl-PL"/>
        </w:rPr>
        <w:t>7</w:t>
      </w:r>
      <w:r w:rsidRPr="00B11648">
        <w:rPr>
          <w:rFonts w:ascii="Arial" w:eastAsia="Times New Roman" w:hAnsi="Arial" w:cs="Arial"/>
          <w:sz w:val="24"/>
          <w:szCs w:val="24"/>
          <w:lang w:eastAsia="pl-PL"/>
        </w:rPr>
        <w:t xml:space="preserve">3 </w:t>
      </w:r>
      <w:r w:rsidRPr="00B11648">
        <w:rPr>
          <w:rFonts w:ascii="Arial" w:eastAsia="Times New Roman" w:hAnsi="Arial" w:cs="Arial"/>
          <w:bCs/>
          <w:sz w:val="24"/>
          <w:szCs w:val="24"/>
          <w:lang w:eastAsia="pl-PL"/>
        </w:rPr>
        <w:t>1</w:t>
      </w:r>
      <w:r w:rsidRPr="00B11648">
        <w:rPr>
          <w:rFonts w:ascii="Arial" w:eastAsia="Times New Roman" w:hAnsi="Arial" w:cs="Arial"/>
          <w:sz w:val="24"/>
          <w:szCs w:val="24"/>
          <w:lang w:eastAsia="pl-PL"/>
        </w:rPr>
        <w:t>. Kuchnia szkolna zapewnia uczniom jeden gorący posiłek w ciągu dnia i stwarza im możliwość jego spożycia w czasie pobytu w szkole w stołówce szkolnej.</w:t>
      </w:r>
    </w:p>
    <w:p w:rsidR="00490CA1" w:rsidRPr="00B11648" w:rsidRDefault="00490CA1"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2.</w:t>
      </w:r>
      <w:r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rPr>
        <w:t>Korzystanie z posiłku jest dla ucznia dobrowolne i odpłatne. Od</w:t>
      </w:r>
      <w:r w:rsidRPr="00B11648">
        <w:rPr>
          <w:rFonts w:ascii="Arial" w:eastAsia="Times New Roman" w:hAnsi="Arial" w:cs="Arial"/>
          <w:sz w:val="24"/>
          <w:szCs w:val="24"/>
          <w:lang w:eastAsia="pl-PL"/>
        </w:rPr>
        <w:t>płatność za posiłek ustala dyrektor szkoły w porozumieniu z organem prowadzącym szkołę.</w:t>
      </w:r>
    </w:p>
    <w:p w:rsidR="00490CA1" w:rsidRPr="00B11648" w:rsidRDefault="00490CA1"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3.</w:t>
      </w:r>
      <w:r w:rsidRPr="00B11648">
        <w:rPr>
          <w:rFonts w:ascii="Arial" w:eastAsia="Times New Roman" w:hAnsi="Arial" w:cs="Arial"/>
          <w:sz w:val="24"/>
          <w:szCs w:val="24"/>
          <w:lang w:eastAsia="pl-PL"/>
        </w:rPr>
        <w:t xml:space="preserve"> Szkoła występuje do rady rodziców i innych instytucji i organizacji z prośbą o pokrycie w całości lub częściowo kosztów posiłków dla uczniów znajdujących się w trudnej sytuacji finansowej.</w:t>
      </w:r>
    </w:p>
    <w:p w:rsidR="003522D1" w:rsidRPr="00B11648" w:rsidRDefault="00490CA1" w:rsidP="00DC5AB8">
      <w:pPr>
        <w:tabs>
          <w:tab w:val="left" w:pos="1560"/>
        </w:tabs>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4</w:t>
      </w:r>
      <w:r w:rsidRPr="00B11648">
        <w:rPr>
          <w:rFonts w:ascii="Arial" w:eastAsia="Times New Roman" w:hAnsi="Arial" w:cs="Arial"/>
          <w:sz w:val="24"/>
          <w:szCs w:val="24"/>
          <w:lang w:eastAsia="pl-PL"/>
        </w:rPr>
        <w:t>. Korzystanie ze stołówki określa regulamin, który jest odrębnym dokumentem.</w:t>
      </w:r>
      <w:bookmarkStart w:id="84" w:name="_Toc492414636"/>
      <w:bookmarkStart w:id="85" w:name="_Hlk121868514"/>
    </w:p>
    <w:p w:rsidR="003522D1" w:rsidRPr="00D0390B" w:rsidRDefault="00BC2F4F"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 xml:space="preserve">Rozdział </w:t>
      </w:r>
      <w:bookmarkEnd w:id="79"/>
      <w:r w:rsidR="00490CA1" w:rsidRPr="00D0390B">
        <w:rPr>
          <w:rFonts w:ascii="Arial" w:hAnsi="Arial" w:cs="Arial"/>
          <w:b/>
          <w:sz w:val="28"/>
          <w:szCs w:val="28"/>
          <w:lang w:eastAsia="pl-PL"/>
        </w:rPr>
        <w:t>5</w:t>
      </w:r>
    </w:p>
    <w:p w:rsidR="00B03105" w:rsidRPr="000762DE" w:rsidRDefault="00B03105" w:rsidP="00DC5AB8">
      <w:pPr>
        <w:pStyle w:val="Nagwek3"/>
        <w:spacing w:before="0" w:after="0"/>
        <w:jc w:val="left"/>
        <w:rPr>
          <w:rFonts w:ascii="Arial" w:hAnsi="Arial" w:cs="Arial"/>
          <w:b/>
          <w:sz w:val="28"/>
          <w:szCs w:val="28"/>
          <w:lang w:eastAsia="pl-PL"/>
        </w:rPr>
      </w:pPr>
      <w:r w:rsidRPr="000762DE">
        <w:rPr>
          <w:rFonts w:ascii="Arial" w:hAnsi="Arial" w:cs="Arial"/>
          <w:b/>
          <w:sz w:val="28"/>
          <w:szCs w:val="28"/>
          <w:lang w:eastAsia="pl-PL"/>
        </w:rPr>
        <w:t>Biblioteka szkolna</w:t>
      </w:r>
      <w:bookmarkEnd w:id="84"/>
    </w:p>
    <w:p w:rsidR="00B03105" w:rsidRPr="00B11648" w:rsidRDefault="008A7116" w:rsidP="00DC5AB8">
      <w:pPr>
        <w:pStyle w:val="paragraf0"/>
        <w:spacing w:line="360" w:lineRule="auto"/>
        <w:jc w:val="left"/>
        <w:rPr>
          <w:rFonts w:ascii="Arial" w:hAnsi="Arial" w:cs="Arial"/>
          <w:sz w:val="24"/>
          <w:szCs w:val="24"/>
        </w:rPr>
      </w:pPr>
      <w:bookmarkStart w:id="86" w:name="_Hlk121868577"/>
      <w:bookmarkEnd w:id="85"/>
      <w:r w:rsidRPr="00B11648">
        <w:rPr>
          <w:rFonts w:ascii="Arial" w:hAnsi="Arial" w:cs="Arial"/>
          <w:sz w:val="24"/>
          <w:szCs w:val="24"/>
        </w:rPr>
        <w:t>§</w:t>
      </w:r>
      <w:r w:rsidR="00AA6F2D" w:rsidRPr="00B11648">
        <w:rPr>
          <w:rFonts w:ascii="Arial" w:hAnsi="Arial" w:cs="Arial"/>
          <w:sz w:val="24"/>
          <w:szCs w:val="24"/>
        </w:rPr>
        <w:t xml:space="preserve"> </w:t>
      </w:r>
      <w:r w:rsidR="00CC63ED" w:rsidRPr="00B11648">
        <w:rPr>
          <w:rFonts w:ascii="Arial" w:hAnsi="Arial" w:cs="Arial"/>
          <w:sz w:val="24"/>
          <w:szCs w:val="24"/>
        </w:rPr>
        <w:t>74</w:t>
      </w:r>
      <w:r w:rsidRPr="00B11648">
        <w:rPr>
          <w:rFonts w:ascii="Arial" w:hAnsi="Arial" w:cs="Arial"/>
          <w:sz w:val="24"/>
          <w:szCs w:val="24"/>
        </w:rPr>
        <w:t>.</w:t>
      </w:r>
      <w:r w:rsidR="00BC2F4F" w:rsidRPr="00B11648">
        <w:rPr>
          <w:rFonts w:ascii="Arial" w:hAnsi="Arial" w:cs="Arial"/>
          <w:sz w:val="24"/>
          <w:szCs w:val="24"/>
        </w:rPr>
        <w:t>1</w:t>
      </w:r>
      <w:bookmarkEnd w:id="86"/>
      <w:r w:rsidR="00BC2F4F" w:rsidRPr="00B11648">
        <w:rPr>
          <w:rFonts w:ascii="Arial" w:hAnsi="Arial" w:cs="Arial"/>
          <w:sz w:val="24"/>
          <w:szCs w:val="24"/>
        </w:rPr>
        <w:t xml:space="preserve">. </w:t>
      </w:r>
      <w:r w:rsidR="00B03105" w:rsidRPr="00B11648">
        <w:rPr>
          <w:rFonts w:ascii="Arial" w:hAnsi="Arial" w:cs="Arial"/>
          <w:sz w:val="24"/>
          <w:szCs w:val="24"/>
        </w:rPr>
        <w:t>Biblioteka jest:</w:t>
      </w:r>
    </w:p>
    <w:p w:rsidR="00B03105" w:rsidRPr="00B11648" w:rsidRDefault="00B03105" w:rsidP="00DC5AB8">
      <w:pPr>
        <w:numPr>
          <w:ilvl w:val="0"/>
          <w:numId w:val="8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interdyscyplinarną pracownią ogólnoszkolną, w której uczniowie uczestniczą w zajęciach prowadzonych przez nauczycieli pracujących w bibliotece (lekcje biblioteczne) oraz indywidualnie pracują nad zdo</w:t>
      </w:r>
      <w:r w:rsidR="00BC2F4F" w:rsidRPr="00B11648">
        <w:rPr>
          <w:rFonts w:ascii="Arial" w:hAnsi="Arial" w:cs="Arial"/>
          <w:sz w:val="24"/>
          <w:szCs w:val="24"/>
        </w:rPr>
        <w:t>bywaniem i poszerzaniem wiedzy;</w:t>
      </w:r>
    </w:p>
    <w:p w:rsidR="00B03105" w:rsidRPr="00B11648" w:rsidRDefault="00B03105" w:rsidP="00DC5AB8">
      <w:pPr>
        <w:numPr>
          <w:ilvl w:val="0"/>
          <w:numId w:val="8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ośrodkiem informacji dla </w:t>
      </w:r>
      <w:r w:rsidR="00BC2F4F" w:rsidRPr="00B11648">
        <w:rPr>
          <w:rFonts w:ascii="Arial" w:hAnsi="Arial" w:cs="Arial"/>
          <w:sz w:val="24"/>
          <w:szCs w:val="24"/>
        </w:rPr>
        <w:t>uczniów, nauczycieli i rodziców;</w:t>
      </w:r>
    </w:p>
    <w:p w:rsidR="00B03105" w:rsidRPr="00B11648" w:rsidRDefault="00B03105" w:rsidP="00DC5AB8">
      <w:pPr>
        <w:numPr>
          <w:ilvl w:val="0"/>
          <w:numId w:val="8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ośrodkiem edukacji czytelniczej i informacyjnej.</w:t>
      </w:r>
    </w:p>
    <w:p w:rsidR="00B03105" w:rsidRPr="00B11648" w:rsidRDefault="00175D82"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 Zadaniem</w:t>
      </w:r>
      <w:r w:rsidR="00B03105" w:rsidRPr="00B11648">
        <w:rPr>
          <w:rFonts w:ascii="Arial" w:hAnsi="Arial" w:cs="Arial"/>
          <w:sz w:val="24"/>
          <w:szCs w:val="24"/>
        </w:rPr>
        <w:t xml:space="preserve"> biblioteki jest:</w:t>
      </w:r>
    </w:p>
    <w:p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gromadzenie, opracowanie, przechowywanie i udostępnianie materiałów bibliotecznych;</w:t>
      </w:r>
    </w:p>
    <w:p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obsługa użytkowników poprzez udostępnianie zbiorów biblioteki szkolnej i </w:t>
      </w:r>
      <w:proofErr w:type="spellStart"/>
      <w:r w:rsidR="00BC2F4F" w:rsidRPr="00B11648">
        <w:rPr>
          <w:rFonts w:ascii="Arial" w:hAnsi="Arial" w:cs="Arial"/>
          <w:sz w:val="24"/>
          <w:szCs w:val="24"/>
        </w:rPr>
        <w:t>medioteki</w:t>
      </w:r>
      <w:proofErr w:type="spellEnd"/>
      <w:r w:rsidR="00BC2F4F" w:rsidRPr="00B11648">
        <w:rPr>
          <w:rFonts w:ascii="Arial" w:hAnsi="Arial" w:cs="Arial"/>
          <w:sz w:val="24"/>
          <w:szCs w:val="24"/>
        </w:rPr>
        <w:t>;</w:t>
      </w:r>
    </w:p>
    <w:p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prowadzenie działalności informacyjnej;</w:t>
      </w:r>
    </w:p>
    <w:p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zaspokajanie zgłaszanych przez użytkowników potrzeb czytelniczych i informacyjnych;</w:t>
      </w:r>
    </w:p>
    <w:p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podejmowanie różnorodnych form pracy z zakresu edukacji czytelniczej i medialnej;</w:t>
      </w:r>
    </w:p>
    <w:p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wspieranie nauczycieli w realizacji ich programów nauczania;</w:t>
      </w:r>
    </w:p>
    <w:p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przysposabianie uczniów do samokształcenia, działanie na rzecz przygotowania uczniów do</w:t>
      </w:r>
      <w:r w:rsidR="00175D82" w:rsidRPr="00B11648">
        <w:rPr>
          <w:rFonts w:ascii="Arial" w:hAnsi="Arial" w:cs="Arial"/>
          <w:sz w:val="24"/>
          <w:szCs w:val="24"/>
        </w:rPr>
        <w:t xml:space="preserve"> </w:t>
      </w:r>
      <w:r w:rsidRPr="00B11648">
        <w:rPr>
          <w:rFonts w:ascii="Arial" w:hAnsi="Arial" w:cs="Arial"/>
          <w:sz w:val="24"/>
          <w:szCs w:val="24"/>
        </w:rPr>
        <w:t>korzystania z różnych mediów, źródeł informacji i bibliotek;</w:t>
      </w:r>
    </w:p>
    <w:p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rozbudzanie zainteresowań czytelniczych i informacyjnych uczniów;</w:t>
      </w:r>
    </w:p>
    <w:p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kształtowanie ich kultury czytelniczej, zaspokajanie potrzeb kulturalnych;</w:t>
      </w:r>
    </w:p>
    <w:p w:rsidR="0073212C"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organizacja wystaw okolicznościowych.</w:t>
      </w:r>
    </w:p>
    <w:p w:rsidR="00614F1F" w:rsidRPr="00B11648" w:rsidRDefault="00614F1F" w:rsidP="00DC5AB8">
      <w:pPr>
        <w:pStyle w:val="NormalnyWeb"/>
        <w:numPr>
          <w:ilvl w:val="0"/>
          <w:numId w:val="85"/>
        </w:numPr>
        <w:shd w:val="clear" w:color="auto" w:fill="FFFFFF"/>
        <w:tabs>
          <w:tab w:val="num" w:pos="426"/>
        </w:tabs>
        <w:spacing w:before="0" w:beforeAutospacing="0" w:after="0" w:afterAutospacing="0" w:line="360" w:lineRule="auto"/>
        <w:rPr>
          <w:rFonts w:ascii="Arial" w:hAnsi="Arial" w:cs="Arial"/>
          <w:bCs/>
        </w:rPr>
      </w:pPr>
      <w:r w:rsidRPr="00B11648">
        <w:rPr>
          <w:rFonts w:ascii="Arial" w:hAnsi="Arial" w:cs="Arial"/>
        </w:rPr>
        <w:t xml:space="preserve">Ze zbiorów biblioteki mogą korzystać uczniowie, nauczyciele oraz pozostali pracownicy szkoły </w:t>
      </w:r>
      <w:r w:rsidRPr="00B11648">
        <w:rPr>
          <w:rFonts w:ascii="Arial" w:hAnsi="Arial" w:cs="Arial"/>
          <w:bCs/>
        </w:rPr>
        <w:t>z zachowaniem zasad wypożyczania książek ujętych w Regulaminie biblioteki oraz obowiązujących procedur wdrożonych na czas zagrożenia epidemicznego.</w:t>
      </w:r>
    </w:p>
    <w:p w:rsidR="00B03105" w:rsidRPr="00B11648" w:rsidRDefault="00B03105"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Nauczyciele zatrudnieni w bibliotece zobowiązani są prowadzić politykę gromadzenia zbiorów, kierując się zapotrzebowaniem nauczycieli i uczniów, analizą obowiązujących w </w:t>
      </w:r>
      <w:r w:rsidR="00F94D4D" w:rsidRPr="00B11648">
        <w:rPr>
          <w:rFonts w:ascii="Arial" w:hAnsi="Arial" w:cs="Arial"/>
          <w:sz w:val="24"/>
          <w:szCs w:val="24"/>
        </w:rPr>
        <w:t>szkole</w:t>
      </w:r>
      <w:r w:rsidRPr="00B11648">
        <w:rPr>
          <w:rFonts w:ascii="Arial" w:hAnsi="Arial" w:cs="Arial"/>
          <w:sz w:val="24"/>
          <w:szCs w:val="24"/>
        </w:rPr>
        <w:t xml:space="preserve"> programów i ofertą rynkową oraz możliwościami finansowymi </w:t>
      </w:r>
      <w:r w:rsidR="00A72F67"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Bezpośredni nadzór nad biblioteką sprawuje </w:t>
      </w:r>
      <w:r w:rsidR="00F94D4D" w:rsidRPr="00B11648">
        <w:rPr>
          <w:rFonts w:ascii="Arial" w:hAnsi="Arial" w:cs="Arial"/>
          <w:sz w:val="24"/>
          <w:szCs w:val="24"/>
        </w:rPr>
        <w:t>dyrektor</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który:</w:t>
      </w:r>
    </w:p>
    <w:p w:rsidR="00B03105"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zapewnia pomieszczenia i ich wyposażenie warunkujące prawidłową pracę biblioteki, bezpieczeństwo i nienaruszalność mienia;</w:t>
      </w:r>
    </w:p>
    <w:p w:rsidR="00B03105"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zatrudnia nauczycieli z odpowiednimi kwalifikacjami bibliotekarskimi i pedagogicznymi według obowiązujących norm etatowych oraz zapewnia im warunki do doskonalenia zawodowego;</w:t>
      </w:r>
    </w:p>
    <w:p w:rsidR="00B03105"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przydziela na początku każdego roku kalendarzowego środki finansowe na działalność biblioteki;</w:t>
      </w:r>
    </w:p>
    <w:p w:rsidR="00B03105"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zatwierdza przydziały czynności poszczególnych bibliotekarzy;</w:t>
      </w:r>
    </w:p>
    <w:p w:rsidR="00B03105"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zarządza skontrum zbiorów biblioteki, odpowiada za ich protokolarne przekazanie przy zmianie nauczycieli pracujących w bibliotece;</w:t>
      </w:r>
    </w:p>
    <w:p w:rsidR="0073212C"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nadzoruje i ocenia pracę biblioteki.</w:t>
      </w:r>
    </w:p>
    <w:p w:rsidR="00B03105" w:rsidRPr="00B11648" w:rsidRDefault="00B03105"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Szczegółowe zadania poszczególnych pracowników ujęte są w przydziale czynności i planie pracy biblioteki.</w:t>
      </w:r>
    </w:p>
    <w:p w:rsidR="00B03105" w:rsidRPr="00B11648" w:rsidRDefault="00B03105"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Wydatki biblioteki pokrywane są z budżetu </w:t>
      </w:r>
      <w:r w:rsidR="00F94D4D" w:rsidRPr="00B11648">
        <w:rPr>
          <w:rFonts w:ascii="Arial" w:hAnsi="Arial" w:cs="Arial"/>
          <w:sz w:val="24"/>
          <w:szCs w:val="24"/>
        </w:rPr>
        <w:t>szkoły</w:t>
      </w:r>
      <w:r w:rsidR="000536D1" w:rsidRPr="00B11648">
        <w:rPr>
          <w:rFonts w:ascii="Arial" w:hAnsi="Arial" w:cs="Arial"/>
          <w:sz w:val="24"/>
          <w:szCs w:val="24"/>
        </w:rPr>
        <w:t xml:space="preserve"> lub dotowane przez r</w:t>
      </w:r>
      <w:r w:rsidRPr="00B11648">
        <w:rPr>
          <w:rFonts w:ascii="Arial" w:hAnsi="Arial" w:cs="Arial"/>
          <w:sz w:val="24"/>
          <w:szCs w:val="24"/>
        </w:rPr>
        <w:t xml:space="preserve">adę </w:t>
      </w:r>
      <w:r w:rsidR="00F94D4D" w:rsidRPr="00B11648">
        <w:rPr>
          <w:rFonts w:ascii="Arial" w:hAnsi="Arial" w:cs="Arial"/>
          <w:sz w:val="24"/>
          <w:szCs w:val="24"/>
        </w:rPr>
        <w:t>rodziców</w:t>
      </w:r>
      <w:r w:rsidR="00BC2F4F" w:rsidRPr="00B11648">
        <w:rPr>
          <w:rFonts w:ascii="Arial" w:hAnsi="Arial" w:cs="Arial"/>
          <w:sz w:val="24"/>
          <w:szCs w:val="24"/>
        </w:rPr>
        <w:t xml:space="preserve"> </w:t>
      </w:r>
      <w:r w:rsidRPr="00B11648">
        <w:rPr>
          <w:rFonts w:ascii="Arial" w:hAnsi="Arial" w:cs="Arial"/>
          <w:sz w:val="24"/>
          <w:szCs w:val="24"/>
        </w:rPr>
        <w:t>i innych ofiarodawców.</w:t>
      </w:r>
    </w:p>
    <w:p w:rsidR="003522D1" w:rsidRPr="00B11648" w:rsidRDefault="00506628"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Szczegółowe zasady pracy biblioteki znajdują się  </w:t>
      </w:r>
      <w:r w:rsidRPr="00B11648">
        <w:rPr>
          <w:rFonts w:ascii="Arial" w:hAnsi="Arial" w:cs="Arial"/>
          <w:bCs/>
          <w:sz w:val="24"/>
          <w:szCs w:val="24"/>
        </w:rPr>
        <w:t>Regulaminie biblioteki.</w:t>
      </w:r>
    </w:p>
    <w:p w:rsidR="003522D1" w:rsidRPr="00D0390B" w:rsidRDefault="00D15963" w:rsidP="00DC5AB8">
      <w:pPr>
        <w:pStyle w:val="Nagwek3"/>
        <w:spacing w:before="0" w:after="0"/>
        <w:jc w:val="left"/>
        <w:rPr>
          <w:rFonts w:ascii="Arial" w:hAnsi="Arial" w:cs="Arial"/>
          <w:b/>
          <w:sz w:val="32"/>
          <w:szCs w:val="32"/>
        </w:rPr>
      </w:pPr>
      <w:r w:rsidRPr="00D0390B">
        <w:rPr>
          <w:rFonts w:ascii="Arial" w:hAnsi="Arial" w:cs="Arial"/>
          <w:b/>
          <w:sz w:val="32"/>
          <w:szCs w:val="32"/>
        </w:rPr>
        <w:t>D</w:t>
      </w:r>
      <w:r w:rsidR="00175D82" w:rsidRPr="00D0390B">
        <w:rPr>
          <w:rFonts w:ascii="Arial" w:hAnsi="Arial" w:cs="Arial"/>
          <w:b/>
          <w:sz w:val="32"/>
          <w:szCs w:val="32"/>
        </w:rPr>
        <w:t>ział</w:t>
      </w:r>
      <w:r w:rsidRPr="00D0390B">
        <w:rPr>
          <w:rFonts w:ascii="Arial" w:hAnsi="Arial" w:cs="Arial"/>
          <w:b/>
          <w:sz w:val="32"/>
          <w:szCs w:val="32"/>
        </w:rPr>
        <w:t xml:space="preserve"> VIII</w:t>
      </w:r>
    </w:p>
    <w:p w:rsidR="00D15963" w:rsidRPr="000762DE" w:rsidRDefault="00D15963" w:rsidP="00DC5AB8">
      <w:pPr>
        <w:pStyle w:val="Nagwek2"/>
        <w:spacing w:before="0" w:after="0" w:line="360" w:lineRule="auto"/>
        <w:jc w:val="left"/>
        <w:rPr>
          <w:rFonts w:ascii="Arial" w:hAnsi="Arial" w:cs="Arial"/>
          <w:b/>
          <w:sz w:val="32"/>
          <w:szCs w:val="32"/>
        </w:rPr>
      </w:pPr>
      <w:r w:rsidRPr="000762DE">
        <w:rPr>
          <w:rFonts w:ascii="Arial" w:hAnsi="Arial" w:cs="Arial"/>
          <w:b/>
          <w:sz w:val="32"/>
          <w:szCs w:val="32"/>
        </w:rPr>
        <w:t>O</w:t>
      </w:r>
      <w:r w:rsidR="00175D82" w:rsidRPr="000762DE">
        <w:rPr>
          <w:rFonts w:ascii="Arial" w:hAnsi="Arial" w:cs="Arial"/>
          <w:b/>
          <w:sz w:val="32"/>
          <w:szCs w:val="32"/>
        </w:rPr>
        <w:t>rganizacja opieki zdrowotnej nad uczniami</w:t>
      </w:r>
    </w:p>
    <w:p w:rsidR="003522D1" w:rsidRPr="00D0390B" w:rsidRDefault="00D15963" w:rsidP="00DC5AB8">
      <w:pPr>
        <w:pStyle w:val="Nagwek3"/>
        <w:spacing w:before="0" w:after="0"/>
        <w:jc w:val="left"/>
        <w:rPr>
          <w:rFonts w:ascii="Arial" w:hAnsi="Arial" w:cs="Arial"/>
          <w:b/>
          <w:sz w:val="28"/>
          <w:szCs w:val="28"/>
        </w:rPr>
      </w:pPr>
      <w:bookmarkStart w:id="87" w:name="_Hlk121947736"/>
      <w:r w:rsidRPr="00D0390B">
        <w:rPr>
          <w:rFonts w:ascii="Arial" w:hAnsi="Arial" w:cs="Arial"/>
          <w:b/>
          <w:sz w:val="28"/>
          <w:szCs w:val="28"/>
        </w:rPr>
        <w:t>Rozdział 1</w:t>
      </w:r>
    </w:p>
    <w:p w:rsidR="00D15963" w:rsidRPr="000762DE" w:rsidRDefault="00D15963" w:rsidP="00DC5AB8">
      <w:pPr>
        <w:pStyle w:val="Nagwek3"/>
        <w:spacing w:before="0" w:after="0"/>
        <w:jc w:val="left"/>
        <w:rPr>
          <w:rFonts w:ascii="Arial" w:hAnsi="Arial" w:cs="Arial"/>
          <w:b/>
          <w:sz w:val="28"/>
          <w:szCs w:val="28"/>
        </w:rPr>
      </w:pPr>
      <w:r w:rsidRPr="000762DE">
        <w:rPr>
          <w:rFonts w:ascii="Arial" w:hAnsi="Arial" w:cs="Arial"/>
          <w:b/>
          <w:sz w:val="28"/>
          <w:szCs w:val="28"/>
        </w:rPr>
        <w:t>Informacje ogólne</w:t>
      </w:r>
      <w:r w:rsidR="007E7E1A" w:rsidRPr="000762DE">
        <w:rPr>
          <w:rFonts w:ascii="Arial" w:hAnsi="Arial" w:cs="Arial"/>
          <w:b/>
          <w:sz w:val="28"/>
          <w:szCs w:val="28"/>
        </w:rPr>
        <w:t>.</w:t>
      </w:r>
    </w:p>
    <w:p w:rsidR="00CA1D18" w:rsidRPr="00B11648" w:rsidRDefault="00D15963" w:rsidP="00DC5AB8">
      <w:pPr>
        <w:tabs>
          <w:tab w:val="left" w:pos="0"/>
        </w:tabs>
        <w:spacing w:line="360" w:lineRule="auto"/>
        <w:jc w:val="left"/>
        <w:rPr>
          <w:rFonts w:ascii="Arial" w:hAnsi="Arial" w:cs="Arial"/>
          <w:sz w:val="24"/>
          <w:szCs w:val="24"/>
        </w:rPr>
      </w:pPr>
      <w:bookmarkStart w:id="88" w:name="_Hlk121870377"/>
      <w:bookmarkEnd w:id="87"/>
      <w:r w:rsidRPr="00B11648">
        <w:rPr>
          <w:rFonts w:ascii="Arial" w:hAnsi="Arial" w:cs="Arial"/>
          <w:sz w:val="24"/>
          <w:szCs w:val="24"/>
        </w:rPr>
        <w:t xml:space="preserve">§ </w:t>
      </w:r>
      <w:r w:rsidR="00CC63ED" w:rsidRPr="00B11648">
        <w:rPr>
          <w:rFonts w:ascii="Arial" w:hAnsi="Arial" w:cs="Arial"/>
          <w:sz w:val="24"/>
          <w:szCs w:val="24"/>
        </w:rPr>
        <w:t>75</w:t>
      </w:r>
      <w:r w:rsidRPr="00B11648">
        <w:rPr>
          <w:rFonts w:ascii="Arial" w:hAnsi="Arial" w:cs="Arial"/>
          <w:sz w:val="24"/>
          <w:szCs w:val="24"/>
        </w:rPr>
        <w:t xml:space="preserve">.1. </w:t>
      </w:r>
      <w:bookmarkEnd w:id="88"/>
      <w:r w:rsidRPr="00B11648">
        <w:rPr>
          <w:rFonts w:ascii="Arial" w:hAnsi="Arial" w:cs="Arial"/>
          <w:sz w:val="24"/>
          <w:szCs w:val="24"/>
        </w:rPr>
        <w:t>Opieka zdrowotna nad uczniami jest realizowana w szkole i obejmuje profilaktyczną</w:t>
      </w:r>
    </w:p>
    <w:p w:rsidR="00D15963" w:rsidRPr="00B11648" w:rsidRDefault="00D15963" w:rsidP="00DC5AB8">
      <w:pPr>
        <w:tabs>
          <w:tab w:val="left" w:pos="0"/>
        </w:tabs>
        <w:spacing w:line="360" w:lineRule="auto"/>
        <w:jc w:val="left"/>
        <w:rPr>
          <w:rFonts w:ascii="Arial" w:hAnsi="Arial" w:cs="Arial"/>
          <w:sz w:val="24"/>
          <w:szCs w:val="24"/>
        </w:rPr>
      </w:pPr>
      <w:r w:rsidRPr="00B11648">
        <w:rPr>
          <w:rFonts w:ascii="Arial" w:hAnsi="Arial" w:cs="Arial"/>
          <w:sz w:val="24"/>
          <w:szCs w:val="24"/>
        </w:rPr>
        <w:t>opiekę</w:t>
      </w:r>
      <w:r w:rsidR="00CC63ED" w:rsidRPr="00B11648">
        <w:rPr>
          <w:rFonts w:ascii="Arial" w:hAnsi="Arial" w:cs="Arial"/>
          <w:sz w:val="24"/>
          <w:szCs w:val="24"/>
        </w:rPr>
        <w:t xml:space="preserve"> </w:t>
      </w:r>
      <w:r w:rsidRPr="00B11648">
        <w:rPr>
          <w:rFonts w:ascii="Arial" w:hAnsi="Arial" w:cs="Arial"/>
          <w:sz w:val="24"/>
          <w:szCs w:val="24"/>
        </w:rPr>
        <w:t>zdrowotną, promocję zdrowia oraz opiekę stomatologiczną.</w:t>
      </w:r>
    </w:p>
    <w:p w:rsidR="00CC63ED"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Opieka zdrowotna nad uczniami ma na celu:</w:t>
      </w:r>
    </w:p>
    <w:p w:rsidR="00D15963" w:rsidRPr="00B11648" w:rsidRDefault="00D15963" w:rsidP="00DC5AB8">
      <w:pPr>
        <w:pStyle w:val="Akapitzlist"/>
        <w:numPr>
          <w:ilvl w:val="0"/>
          <w:numId w:val="202"/>
        </w:numPr>
        <w:shd w:val="clear" w:color="auto" w:fill="FFFFFF"/>
        <w:spacing w:after="0" w:line="360" w:lineRule="auto"/>
        <w:ind w:left="0"/>
        <w:rPr>
          <w:rFonts w:ascii="Arial" w:hAnsi="Arial" w:cs="Arial"/>
          <w:sz w:val="24"/>
          <w:szCs w:val="24"/>
        </w:rPr>
      </w:pPr>
      <w:r w:rsidRPr="00B11648">
        <w:rPr>
          <w:rFonts w:ascii="Arial" w:hAnsi="Arial" w:cs="Arial"/>
          <w:sz w:val="24"/>
          <w:szCs w:val="24"/>
        </w:rPr>
        <w:t>kształtowanie u uczniów postaw prozdrowotnych oraz odpowiedzialności za własne zdrowie</w:t>
      </w:r>
      <w:r w:rsidR="00D3032C" w:rsidRPr="00B11648">
        <w:rPr>
          <w:rFonts w:ascii="Arial" w:hAnsi="Arial" w:cs="Arial"/>
          <w:sz w:val="24"/>
          <w:szCs w:val="24"/>
        </w:rPr>
        <w:t>;</w:t>
      </w:r>
    </w:p>
    <w:p w:rsidR="00D15963" w:rsidRPr="00B11648" w:rsidRDefault="00D15963" w:rsidP="00DC5AB8">
      <w:pPr>
        <w:pStyle w:val="Akapitzlist"/>
        <w:numPr>
          <w:ilvl w:val="0"/>
          <w:numId w:val="202"/>
        </w:numPr>
        <w:shd w:val="clear" w:color="auto" w:fill="FFFFFF"/>
        <w:spacing w:after="0" w:line="360" w:lineRule="auto"/>
        <w:ind w:left="0"/>
        <w:rPr>
          <w:rFonts w:ascii="Arial" w:hAnsi="Arial" w:cs="Arial"/>
          <w:sz w:val="24"/>
          <w:szCs w:val="24"/>
        </w:rPr>
      </w:pPr>
      <w:r w:rsidRPr="00B11648">
        <w:rPr>
          <w:rFonts w:ascii="Arial" w:hAnsi="Arial" w:cs="Arial"/>
          <w:sz w:val="24"/>
          <w:szCs w:val="24"/>
        </w:rPr>
        <w:t>ochronę zdrowia uczniów, w tym zdrowia jamy ustnej</w:t>
      </w:r>
      <w:r w:rsidR="00D3032C" w:rsidRPr="00B11648">
        <w:rPr>
          <w:rFonts w:ascii="Arial" w:hAnsi="Arial" w:cs="Arial"/>
          <w:sz w:val="24"/>
          <w:szCs w:val="24"/>
        </w:rPr>
        <w:t>.</w:t>
      </w:r>
    </w:p>
    <w:p w:rsidR="00D15963"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Cele, o których mowa są realizowane przez:</w:t>
      </w:r>
    </w:p>
    <w:p w:rsidR="00D3032C"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1)</w:t>
      </w:r>
      <w:r w:rsidR="00D3032C" w:rsidRPr="00B11648">
        <w:rPr>
          <w:rFonts w:ascii="Arial" w:hAnsi="Arial" w:cs="Arial"/>
          <w:sz w:val="24"/>
          <w:szCs w:val="24"/>
        </w:rPr>
        <w:t xml:space="preserve"> </w:t>
      </w:r>
      <w:r w:rsidRPr="00B11648">
        <w:rPr>
          <w:rFonts w:ascii="Arial" w:hAnsi="Arial" w:cs="Arial"/>
          <w:sz w:val="24"/>
          <w:szCs w:val="24"/>
        </w:rPr>
        <w:t>działania na rzecz zachowania zdrowia oraz zapobiegania powstawaniu lub rozwojowi chorób, w tym chorób zakaźnych;</w:t>
      </w:r>
    </w:p>
    <w:p w:rsidR="00D3032C"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2)</w:t>
      </w:r>
      <w:r w:rsidR="00D3032C" w:rsidRPr="00B11648">
        <w:rPr>
          <w:rFonts w:ascii="Arial" w:hAnsi="Arial" w:cs="Arial"/>
          <w:sz w:val="24"/>
          <w:szCs w:val="24"/>
        </w:rPr>
        <w:t xml:space="preserve"> </w:t>
      </w:r>
      <w:r w:rsidRPr="00B11648">
        <w:rPr>
          <w:rFonts w:ascii="Arial" w:hAnsi="Arial" w:cs="Arial"/>
          <w:sz w:val="24"/>
          <w:szCs w:val="24"/>
        </w:rPr>
        <w:t>wczesne wykrywanie problemów zdrowotnych i czynników ryzyka;</w:t>
      </w:r>
    </w:p>
    <w:p w:rsidR="00D15963"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3)</w:t>
      </w:r>
      <w:r w:rsidR="00D3032C" w:rsidRPr="00B11648">
        <w:rPr>
          <w:rFonts w:ascii="Arial" w:hAnsi="Arial" w:cs="Arial"/>
          <w:sz w:val="24"/>
          <w:szCs w:val="24"/>
        </w:rPr>
        <w:t xml:space="preserve"> </w:t>
      </w:r>
      <w:r w:rsidRPr="00B11648">
        <w:rPr>
          <w:rFonts w:ascii="Arial" w:hAnsi="Arial" w:cs="Arial"/>
          <w:sz w:val="24"/>
          <w:szCs w:val="24"/>
        </w:rPr>
        <w:t>edukację zdrowotną i promocję zdrowia, w tym aktywności fizycznej i sportu oraz prawidłowego żywienia;</w:t>
      </w:r>
    </w:p>
    <w:p w:rsidR="00D15963"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4)</w:t>
      </w:r>
      <w:r w:rsidR="00D3032C" w:rsidRPr="00B11648">
        <w:rPr>
          <w:rFonts w:ascii="Arial" w:hAnsi="Arial" w:cs="Arial"/>
          <w:sz w:val="24"/>
          <w:szCs w:val="24"/>
        </w:rPr>
        <w:t xml:space="preserve"> </w:t>
      </w:r>
      <w:r w:rsidRPr="00B11648">
        <w:rPr>
          <w:rFonts w:ascii="Arial" w:hAnsi="Arial" w:cs="Arial"/>
          <w:sz w:val="24"/>
          <w:szCs w:val="24"/>
        </w:rPr>
        <w:t>udzielanie pierwszej pomocy w rozumieniu</w:t>
      </w:r>
      <w:r w:rsidR="00D94876">
        <w:rPr>
          <w:rFonts w:ascii="Arial" w:hAnsi="Arial" w:cs="Arial"/>
          <w:sz w:val="24"/>
          <w:szCs w:val="24"/>
        </w:rPr>
        <w:t xml:space="preserve"> </w:t>
      </w:r>
      <w:hyperlink r:id="rId14" w:history="1">
        <w:r w:rsidRPr="00B11648">
          <w:rPr>
            <w:rStyle w:val="Hipercze"/>
            <w:rFonts w:ascii="Arial" w:hAnsi="Arial" w:cs="Arial"/>
            <w:b w:val="0"/>
            <w:bCs/>
            <w:color w:val="auto"/>
            <w:sz w:val="24"/>
            <w:szCs w:val="24"/>
          </w:rPr>
          <w:t xml:space="preserve">art. 3 </w:t>
        </w:r>
        <w:proofErr w:type="spellStart"/>
        <w:r w:rsidRPr="00B11648">
          <w:rPr>
            <w:rStyle w:val="Hipercze"/>
            <w:rFonts w:ascii="Arial" w:hAnsi="Arial" w:cs="Arial"/>
            <w:b w:val="0"/>
            <w:bCs/>
            <w:color w:val="auto"/>
            <w:sz w:val="24"/>
            <w:szCs w:val="24"/>
          </w:rPr>
          <w:t>pkt</w:t>
        </w:r>
        <w:proofErr w:type="spellEnd"/>
        <w:r w:rsidRPr="00B11648">
          <w:rPr>
            <w:rStyle w:val="Hipercze"/>
            <w:rFonts w:ascii="Arial" w:hAnsi="Arial" w:cs="Arial"/>
            <w:b w:val="0"/>
            <w:bCs/>
            <w:color w:val="auto"/>
            <w:sz w:val="24"/>
            <w:szCs w:val="24"/>
          </w:rPr>
          <w:t xml:space="preserve"> 7</w:t>
        </w:r>
      </w:hyperlink>
      <w:r w:rsidR="00175D82" w:rsidRPr="00B11648">
        <w:rPr>
          <w:rFonts w:ascii="Arial" w:hAnsi="Arial" w:cs="Arial"/>
          <w:sz w:val="24"/>
          <w:szCs w:val="24"/>
        </w:rPr>
        <w:t xml:space="preserve"> </w:t>
      </w:r>
      <w:r w:rsidRPr="00B11648">
        <w:rPr>
          <w:rFonts w:ascii="Arial" w:hAnsi="Arial" w:cs="Arial"/>
          <w:sz w:val="24"/>
          <w:szCs w:val="24"/>
        </w:rPr>
        <w:t>ustawy z dnia 8 września 2006 r.</w:t>
      </w:r>
      <w:r w:rsidR="00CA1D18" w:rsidRPr="00B11648">
        <w:rPr>
          <w:rFonts w:ascii="Arial" w:hAnsi="Arial" w:cs="Arial"/>
          <w:sz w:val="24"/>
          <w:szCs w:val="24"/>
        </w:rPr>
        <w:t xml:space="preserve"> </w:t>
      </w:r>
      <w:r w:rsidRPr="00B11648">
        <w:rPr>
          <w:rFonts w:ascii="Arial" w:hAnsi="Arial" w:cs="Arial"/>
          <w:sz w:val="24"/>
          <w:szCs w:val="24"/>
        </w:rPr>
        <w:t>o Państwowym Ratownictwie Medycznym (Dz. U. z 2019 r. poz. 993).</w:t>
      </w:r>
    </w:p>
    <w:p w:rsidR="00D15963"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lastRenderedPageBreak/>
        <w:t>Profilaktyczną opiekę zdrowotną nad uczniami w szkole sprawuj</w:t>
      </w:r>
      <w:r w:rsidR="00D3032C" w:rsidRPr="00B11648">
        <w:rPr>
          <w:rFonts w:ascii="Arial" w:hAnsi="Arial" w:cs="Arial"/>
          <w:sz w:val="24"/>
          <w:szCs w:val="24"/>
        </w:rPr>
        <w:t>e</w:t>
      </w:r>
      <w:r w:rsidRPr="00B11648">
        <w:rPr>
          <w:rFonts w:ascii="Arial" w:hAnsi="Arial" w:cs="Arial"/>
          <w:sz w:val="24"/>
          <w:szCs w:val="24"/>
        </w:rPr>
        <w:t xml:space="preserve"> higienistka szkolna.</w:t>
      </w:r>
    </w:p>
    <w:p w:rsidR="00D15963"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Opiekę stomatologiczną nad uczniami sprawuje lekarz dentysta.</w:t>
      </w:r>
    </w:p>
    <w:p w:rsidR="00D15963"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Opieka zdrowotna nad uczniami jest sprawowana we współpracy z rodzicami</w:t>
      </w:r>
      <w:r w:rsidR="00D3032C" w:rsidRPr="00B11648">
        <w:rPr>
          <w:rFonts w:ascii="Arial" w:hAnsi="Arial" w:cs="Arial"/>
          <w:sz w:val="24"/>
          <w:szCs w:val="24"/>
        </w:rPr>
        <w:t>.</w:t>
      </w:r>
    </w:p>
    <w:p w:rsidR="00D3032C" w:rsidRPr="00B11648" w:rsidRDefault="00D3032C"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Podmiotami zapewniającymi warunki organizacyjne opieki zdrowotnej nad uczniami są:</w:t>
      </w:r>
    </w:p>
    <w:p w:rsidR="00D3032C" w:rsidRPr="00B11648" w:rsidRDefault="00D3032C"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1) dyrektor szkoły;</w:t>
      </w:r>
    </w:p>
    <w:p w:rsidR="00D3032C" w:rsidRPr="00B11648" w:rsidRDefault="00D3032C"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2) organ prowadzący szkołę.</w:t>
      </w:r>
    </w:p>
    <w:p w:rsidR="00714447" w:rsidRPr="00B11648" w:rsidRDefault="00D3032C"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Higienistka szkolna sprawują profilaktyczną opiekę zdrowotną nad uczniami w gabinecie profilaktyki zdrowotnej zlokalizowanym w szkole.</w:t>
      </w:r>
    </w:p>
    <w:p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Lekarz dentysta sprawuje opiekę stomatologiczną nad uczniami w miejscu określonym</w:t>
      </w:r>
      <w:r w:rsidR="00714447" w:rsidRPr="00B11648">
        <w:rPr>
          <w:rFonts w:ascii="Arial" w:hAnsi="Arial" w:cs="Arial"/>
          <w:sz w:val="24"/>
          <w:szCs w:val="24"/>
        </w:rPr>
        <w:t xml:space="preserve"> </w:t>
      </w:r>
      <w:r w:rsidRPr="00B11648">
        <w:rPr>
          <w:rFonts w:ascii="Arial" w:hAnsi="Arial" w:cs="Arial"/>
          <w:sz w:val="24"/>
          <w:szCs w:val="24"/>
        </w:rPr>
        <w:t>w umowie o udzielanie świadczeń opieki zdrowotnej. Miejscem tym jest gabinet dentystyczny zlokalizowany poza szkołą</w:t>
      </w:r>
      <w:r w:rsidR="00714447" w:rsidRPr="00B11648">
        <w:rPr>
          <w:rFonts w:ascii="Arial" w:hAnsi="Arial" w:cs="Arial"/>
          <w:sz w:val="24"/>
          <w:szCs w:val="24"/>
        </w:rPr>
        <w:t>.</w:t>
      </w:r>
      <w:r w:rsidRPr="00B11648">
        <w:rPr>
          <w:rFonts w:ascii="Arial" w:hAnsi="Arial" w:cs="Arial"/>
          <w:sz w:val="24"/>
          <w:szCs w:val="24"/>
        </w:rPr>
        <w:t xml:space="preserve"> </w:t>
      </w:r>
    </w:p>
    <w:p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 xml:space="preserve">Osoby sprawujące opiekę zdrowotną nad uczniami, </w:t>
      </w:r>
      <w:r w:rsidR="00714447" w:rsidRPr="00B11648">
        <w:rPr>
          <w:rFonts w:ascii="Arial" w:hAnsi="Arial" w:cs="Arial"/>
          <w:sz w:val="24"/>
          <w:szCs w:val="24"/>
        </w:rPr>
        <w:t xml:space="preserve">obowiązane są </w:t>
      </w:r>
      <w:r w:rsidRPr="00B11648">
        <w:rPr>
          <w:rFonts w:ascii="Arial" w:hAnsi="Arial" w:cs="Arial"/>
          <w:sz w:val="24"/>
          <w:szCs w:val="24"/>
        </w:rPr>
        <w:t xml:space="preserve">do przestrzegania praw pacjenta, </w:t>
      </w:r>
      <w:r w:rsidR="00714447" w:rsidRPr="00B11648">
        <w:rPr>
          <w:rFonts w:ascii="Arial" w:hAnsi="Arial" w:cs="Arial"/>
          <w:sz w:val="24"/>
          <w:szCs w:val="24"/>
        </w:rPr>
        <w:t xml:space="preserve">a </w:t>
      </w:r>
      <w:r w:rsidRPr="00B11648">
        <w:rPr>
          <w:rFonts w:ascii="Arial" w:hAnsi="Arial" w:cs="Arial"/>
          <w:sz w:val="24"/>
          <w:szCs w:val="24"/>
        </w:rPr>
        <w:t>w szczególności zachowania w tajemnicy informacji uzyskanych w związku ze sprawowaniem tej opieki, w tym związanych ze stanem zdrowia uczniów, oraz poszanowania intymności i godności uczniów w czasie udzielania im świadczeń zdrowotnych.</w:t>
      </w:r>
    </w:p>
    <w:p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Profilaktyczna opieka zdrowotna oraz opieka stomatologiczna nad uczniami jest sprawowana w przypadku braku sprzeciwu rodziców</w:t>
      </w:r>
      <w:r w:rsidR="00714447" w:rsidRPr="00B11648">
        <w:rPr>
          <w:rFonts w:ascii="Arial" w:hAnsi="Arial" w:cs="Arial"/>
          <w:sz w:val="24"/>
          <w:szCs w:val="24"/>
        </w:rPr>
        <w:t>.</w:t>
      </w:r>
    </w:p>
    <w:p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Rodzice na pierwszym zebraniu rodziców z wychowawcą w roku szkolnym uzyskują informację o zakresie opieki zdrowotnej oraz o prawie do wyrażenia sprzeciwu</w:t>
      </w:r>
      <w:r w:rsidR="00714447" w:rsidRPr="00B11648">
        <w:rPr>
          <w:rFonts w:ascii="Arial" w:hAnsi="Arial" w:cs="Arial"/>
          <w:sz w:val="24"/>
          <w:szCs w:val="24"/>
        </w:rPr>
        <w:t>.</w:t>
      </w:r>
    </w:p>
    <w:p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Opieka stomatologiczna wymaga pisemnej zgody rodziców</w:t>
      </w:r>
      <w:r w:rsidR="00714447" w:rsidRPr="00B11648">
        <w:rPr>
          <w:rFonts w:ascii="Arial" w:hAnsi="Arial" w:cs="Arial"/>
          <w:sz w:val="24"/>
          <w:szCs w:val="24"/>
        </w:rPr>
        <w:t xml:space="preserve">. </w:t>
      </w:r>
      <w:r w:rsidRPr="00B11648">
        <w:rPr>
          <w:rFonts w:ascii="Arial" w:hAnsi="Arial" w:cs="Arial"/>
          <w:sz w:val="24"/>
          <w:szCs w:val="24"/>
        </w:rPr>
        <w:t>Zgodę wyraża się przed udzieleniem świadczenia zdrowotnego.</w:t>
      </w:r>
    </w:p>
    <w:p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Sprawowanie opieki nad uczniami przewlekle chorymi lub niepełnosprawnymi</w:t>
      </w:r>
      <w:r w:rsidR="00714447" w:rsidRPr="00B11648">
        <w:rPr>
          <w:rFonts w:ascii="Arial" w:hAnsi="Arial" w:cs="Arial"/>
          <w:sz w:val="24"/>
          <w:szCs w:val="24"/>
        </w:rPr>
        <w:t xml:space="preserve"> </w:t>
      </w:r>
      <w:r w:rsidRPr="00B11648">
        <w:rPr>
          <w:rFonts w:ascii="Arial" w:hAnsi="Arial" w:cs="Arial"/>
          <w:sz w:val="24"/>
          <w:szCs w:val="24"/>
        </w:rPr>
        <w:t>wymaga pisemnej zgody rodziców. Zgodę wyraża się przed objęciem ucznia opieką.</w:t>
      </w:r>
    </w:p>
    <w:p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 xml:space="preserve">Zakres świadczeń opieki zdrowotnej wykonywanych przez higienistkę szkolną, w tym u uczniów przewlekle chorych lub niepełnosprawnych, określają </w:t>
      </w:r>
      <w:r w:rsidR="00714447" w:rsidRPr="00B11648">
        <w:rPr>
          <w:rFonts w:ascii="Arial" w:hAnsi="Arial" w:cs="Arial"/>
          <w:sz w:val="24"/>
          <w:szCs w:val="24"/>
        </w:rPr>
        <w:t xml:space="preserve">odrębne </w:t>
      </w:r>
      <w:r w:rsidRPr="00B11648">
        <w:rPr>
          <w:rFonts w:ascii="Arial" w:hAnsi="Arial" w:cs="Arial"/>
          <w:sz w:val="24"/>
          <w:szCs w:val="24"/>
        </w:rPr>
        <w:t>przepisy.</w:t>
      </w:r>
    </w:p>
    <w:p w:rsidR="006E52E7" w:rsidRPr="00B11648" w:rsidRDefault="00714447"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H</w:t>
      </w:r>
      <w:r w:rsidR="00D15963" w:rsidRPr="00B11648">
        <w:rPr>
          <w:rFonts w:ascii="Arial" w:hAnsi="Arial" w:cs="Arial"/>
          <w:sz w:val="24"/>
          <w:szCs w:val="24"/>
        </w:rPr>
        <w:t>igienistka szkolna integruj</w:t>
      </w:r>
      <w:r w:rsidRPr="00B11648">
        <w:rPr>
          <w:rFonts w:ascii="Arial" w:hAnsi="Arial" w:cs="Arial"/>
          <w:sz w:val="24"/>
          <w:szCs w:val="24"/>
        </w:rPr>
        <w:t>e</w:t>
      </w:r>
      <w:r w:rsidR="00D15963" w:rsidRPr="00B11648">
        <w:rPr>
          <w:rFonts w:ascii="Arial" w:hAnsi="Arial" w:cs="Arial"/>
          <w:sz w:val="24"/>
          <w:szCs w:val="24"/>
        </w:rPr>
        <w:t xml:space="preserve"> opiekę zdrowotną nad uczniami w celu wsparcia rodziców oraz pełnoletnich uczniów w realizacji prawa do świadczeń zdrowotnych.</w:t>
      </w:r>
    </w:p>
    <w:p w:rsidR="00D15963"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Lekarz dentysta sprawujący opiekę stomatologiczną nad uczniami wykonuje:</w:t>
      </w:r>
    </w:p>
    <w:p w:rsidR="00D15963"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1)</w:t>
      </w:r>
      <w:r w:rsidR="006E52E7" w:rsidRPr="00B11648">
        <w:rPr>
          <w:rFonts w:ascii="Arial" w:hAnsi="Arial" w:cs="Arial"/>
          <w:sz w:val="24"/>
          <w:szCs w:val="24"/>
        </w:rPr>
        <w:t xml:space="preserve"> </w:t>
      </w:r>
      <w:r w:rsidRPr="00B11648">
        <w:rPr>
          <w:rFonts w:ascii="Arial" w:hAnsi="Arial" w:cs="Arial"/>
          <w:sz w:val="24"/>
          <w:szCs w:val="24"/>
        </w:rPr>
        <w:t xml:space="preserve">świadczenia </w:t>
      </w:r>
      <w:proofErr w:type="spellStart"/>
      <w:r w:rsidRPr="00B11648">
        <w:rPr>
          <w:rFonts w:ascii="Arial" w:hAnsi="Arial" w:cs="Arial"/>
          <w:sz w:val="24"/>
          <w:szCs w:val="24"/>
        </w:rPr>
        <w:t>ogólnostomatologiczne</w:t>
      </w:r>
      <w:proofErr w:type="spellEnd"/>
      <w:r w:rsidRPr="00B11648">
        <w:rPr>
          <w:rFonts w:ascii="Arial" w:hAnsi="Arial" w:cs="Arial"/>
          <w:sz w:val="24"/>
          <w:szCs w:val="24"/>
        </w:rPr>
        <w:t xml:space="preserve"> dla dzieci i młodzieży do ukończenia 18. roku życia,</w:t>
      </w:r>
    </w:p>
    <w:p w:rsidR="006E52E7"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lastRenderedPageBreak/>
        <w:t>2)</w:t>
      </w:r>
      <w:r w:rsidR="006E52E7" w:rsidRPr="00B11648">
        <w:rPr>
          <w:rFonts w:ascii="Arial" w:hAnsi="Arial" w:cs="Arial"/>
          <w:sz w:val="24"/>
          <w:szCs w:val="24"/>
        </w:rPr>
        <w:t xml:space="preserve"> </w:t>
      </w:r>
      <w:r w:rsidRPr="00B11648">
        <w:rPr>
          <w:rFonts w:ascii="Arial" w:hAnsi="Arial" w:cs="Arial"/>
          <w:sz w:val="24"/>
          <w:szCs w:val="24"/>
        </w:rPr>
        <w:t>profilaktyczne świadczenia stomatologiczne dla dzieci i młodzieży do ukończenia 19. roku życi</w:t>
      </w:r>
      <w:r w:rsidR="006E52E7" w:rsidRPr="00B11648">
        <w:rPr>
          <w:rFonts w:ascii="Arial" w:hAnsi="Arial" w:cs="Arial"/>
          <w:sz w:val="24"/>
          <w:szCs w:val="24"/>
        </w:rPr>
        <w:t>a,</w:t>
      </w:r>
    </w:p>
    <w:p w:rsidR="003522D1" w:rsidRPr="00B11648" w:rsidRDefault="006E52E7"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18</w:t>
      </w:r>
      <w:r w:rsidRPr="00B11648">
        <w:rPr>
          <w:rFonts w:ascii="Arial" w:hAnsi="Arial" w:cs="Arial"/>
          <w:sz w:val="24"/>
          <w:szCs w:val="24"/>
        </w:rPr>
        <w:t xml:space="preserve">. </w:t>
      </w:r>
      <w:r w:rsidR="00D15963" w:rsidRPr="00B11648">
        <w:rPr>
          <w:rFonts w:ascii="Arial" w:hAnsi="Arial" w:cs="Arial"/>
          <w:sz w:val="24"/>
          <w:szCs w:val="24"/>
        </w:rPr>
        <w:t>Lekarz dentysta współpracuje z szkolną oraz dyrektorem szkoły w zakresie edukacji zdrowotnej i promocji zdrowia jamy ustnej oraz profilaktyki próchnicy zębów u uczniów.</w:t>
      </w:r>
      <w:bookmarkStart w:id="89" w:name="_Hlk121870696"/>
    </w:p>
    <w:p w:rsidR="00D15963" w:rsidRPr="00B11648" w:rsidRDefault="006E52E7" w:rsidP="00DC5AB8">
      <w:pPr>
        <w:shd w:val="clear" w:color="auto" w:fill="FFFFFF"/>
        <w:spacing w:line="360" w:lineRule="auto"/>
        <w:jc w:val="left"/>
        <w:rPr>
          <w:rFonts w:ascii="Arial" w:hAnsi="Arial" w:cs="Arial"/>
          <w:sz w:val="24"/>
          <w:szCs w:val="24"/>
        </w:rPr>
      </w:pPr>
      <w:r w:rsidRPr="00B11648">
        <w:rPr>
          <w:rFonts w:ascii="Arial" w:hAnsi="Arial" w:cs="Arial"/>
          <w:sz w:val="24"/>
          <w:szCs w:val="24"/>
        </w:rPr>
        <w:t xml:space="preserve">§ </w:t>
      </w:r>
      <w:r w:rsidR="00CC63ED" w:rsidRPr="00B11648">
        <w:rPr>
          <w:rFonts w:ascii="Arial" w:hAnsi="Arial" w:cs="Arial"/>
          <w:sz w:val="24"/>
          <w:szCs w:val="24"/>
        </w:rPr>
        <w:t>76</w:t>
      </w:r>
      <w:r w:rsidRPr="00B11648">
        <w:rPr>
          <w:rFonts w:ascii="Arial" w:hAnsi="Arial" w:cs="Arial"/>
          <w:sz w:val="24"/>
          <w:szCs w:val="24"/>
        </w:rPr>
        <w:t xml:space="preserve">.1. </w:t>
      </w:r>
      <w:bookmarkEnd w:id="89"/>
      <w:r w:rsidR="00D15963" w:rsidRPr="00B11648">
        <w:rPr>
          <w:rFonts w:ascii="Arial" w:hAnsi="Arial" w:cs="Arial"/>
          <w:sz w:val="24"/>
          <w:szCs w:val="24"/>
        </w:rPr>
        <w:t>Dyrektor szkoły w celu zapewnienia warunków organizacyjnych opieki zdrowotnej nad uczniami współpracuje z:</w:t>
      </w:r>
    </w:p>
    <w:p w:rsidR="006E52E7" w:rsidRPr="00B11648" w:rsidRDefault="006D0F7E" w:rsidP="00DC5AB8">
      <w:pPr>
        <w:shd w:val="clear" w:color="auto" w:fill="FFFFFF"/>
        <w:spacing w:line="360" w:lineRule="auto"/>
        <w:jc w:val="left"/>
        <w:rPr>
          <w:rFonts w:ascii="Arial" w:hAnsi="Arial" w:cs="Arial"/>
          <w:sz w:val="24"/>
          <w:szCs w:val="24"/>
        </w:rPr>
      </w:pPr>
      <w:r w:rsidRPr="00B11648">
        <w:rPr>
          <w:rFonts w:ascii="Arial" w:hAnsi="Arial" w:cs="Arial"/>
          <w:sz w:val="24"/>
          <w:szCs w:val="24"/>
        </w:rPr>
        <w:t>1</w:t>
      </w:r>
      <w:r w:rsidR="00D15963" w:rsidRPr="00B11648">
        <w:rPr>
          <w:rFonts w:ascii="Arial" w:hAnsi="Arial" w:cs="Arial"/>
          <w:sz w:val="24"/>
          <w:szCs w:val="24"/>
        </w:rPr>
        <w:t>)</w:t>
      </w:r>
      <w:r w:rsidR="006E52E7" w:rsidRPr="00B11648">
        <w:rPr>
          <w:rFonts w:ascii="Arial" w:hAnsi="Arial" w:cs="Arial"/>
          <w:sz w:val="24"/>
          <w:szCs w:val="24"/>
        </w:rPr>
        <w:t xml:space="preserve"> </w:t>
      </w:r>
      <w:r w:rsidR="00D15963" w:rsidRPr="00B11648">
        <w:rPr>
          <w:rFonts w:ascii="Arial" w:hAnsi="Arial" w:cs="Arial"/>
          <w:sz w:val="24"/>
          <w:szCs w:val="24"/>
        </w:rPr>
        <w:t>podmiotami sprawującymi opiekę zdrowotną nad uczniami;</w:t>
      </w:r>
    </w:p>
    <w:p w:rsidR="00623EDD" w:rsidRPr="00B11648" w:rsidRDefault="00D15963" w:rsidP="00DC5AB8">
      <w:pPr>
        <w:shd w:val="clear" w:color="auto" w:fill="FFFFFF"/>
        <w:spacing w:line="360" w:lineRule="auto"/>
        <w:jc w:val="left"/>
        <w:rPr>
          <w:rFonts w:ascii="Arial" w:hAnsi="Arial" w:cs="Arial"/>
          <w:sz w:val="24"/>
          <w:szCs w:val="24"/>
        </w:rPr>
      </w:pPr>
      <w:r w:rsidRPr="00B11648">
        <w:rPr>
          <w:rFonts w:ascii="Arial" w:hAnsi="Arial" w:cs="Arial"/>
          <w:sz w:val="24"/>
          <w:szCs w:val="24"/>
        </w:rPr>
        <w:t>2)</w:t>
      </w:r>
      <w:r w:rsidR="006E52E7" w:rsidRPr="00B11648">
        <w:rPr>
          <w:rFonts w:ascii="Arial" w:hAnsi="Arial" w:cs="Arial"/>
          <w:sz w:val="24"/>
          <w:szCs w:val="24"/>
        </w:rPr>
        <w:t xml:space="preserve"> </w:t>
      </w:r>
      <w:r w:rsidRPr="00B11648">
        <w:rPr>
          <w:rFonts w:ascii="Arial" w:hAnsi="Arial" w:cs="Arial"/>
          <w:sz w:val="24"/>
          <w:szCs w:val="24"/>
        </w:rPr>
        <w:t>rodzicami w przypadku wystąpienia problemów zdrowotnych lub higienicznych</w:t>
      </w:r>
      <w:r w:rsidR="00CA1D18" w:rsidRPr="00B11648">
        <w:rPr>
          <w:rFonts w:ascii="Arial" w:hAnsi="Arial" w:cs="Arial"/>
          <w:sz w:val="24"/>
          <w:szCs w:val="24"/>
        </w:rPr>
        <w:t xml:space="preserve"> </w:t>
      </w:r>
      <w:r w:rsidR="006E52E7" w:rsidRPr="00B11648">
        <w:rPr>
          <w:rFonts w:ascii="Arial" w:hAnsi="Arial" w:cs="Arial"/>
          <w:sz w:val="24"/>
          <w:szCs w:val="24"/>
        </w:rPr>
        <w:t>u uczniów</w:t>
      </w:r>
    </w:p>
    <w:p w:rsidR="00D15963" w:rsidRPr="00B11648" w:rsidRDefault="006E52E7" w:rsidP="00DC5AB8">
      <w:pPr>
        <w:shd w:val="clear" w:color="auto" w:fill="FFFFFF"/>
        <w:spacing w:line="360" w:lineRule="auto"/>
        <w:jc w:val="left"/>
        <w:rPr>
          <w:rFonts w:ascii="Arial" w:hAnsi="Arial" w:cs="Arial"/>
          <w:sz w:val="24"/>
          <w:szCs w:val="24"/>
        </w:rPr>
      </w:pPr>
      <w:bookmarkStart w:id="90" w:name="_Hlk121947791"/>
      <w:r w:rsidRPr="00B11648">
        <w:rPr>
          <w:rFonts w:ascii="Arial" w:hAnsi="Arial" w:cs="Arial"/>
          <w:sz w:val="24"/>
          <w:szCs w:val="24"/>
        </w:rPr>
        <w:t xml:space="preserve">§ </w:t>
      </w:r>
      <w:r w:rsidR="00CC63ED" w:rsidRPr="00B11648">
        <w:rPr>
          <w:rFonts w:ascii="Arial" w:hAnsi="Arial" w:cs="Arial"/>
          <w:sz w:val="24"/>
          <w:szCs w:val="24"/>
        </w:rPr>
        <w:t>77</w:t>
      </w:r>
      <w:r w:rsidRPr="00B11648">
        <w:rPr>
          <w:rFonts w:ascii="Arial" w:hAnsi="Arial" w:cs="Arial"/>
          <w:sz w:val="24"/>
          <w:szCs w:val="24"/>
        </w:rPr>
        <w:t>.1</w:t>
      </w:r>
      <w:r w:rsidR="00623EDD" w:rsidRPr="00B11648">
        <w:rPr>
          <w:rFonts w:ascii="Arial" w:hAnsi="Arial" w:cs="Arial"/>
          <w:sz w:val="24"/>
          <w:szCs w:val="24"/>
        </w:rPr>
        <w:t xml:space="preserve">. </w:t>
      </w:r>
      <w:bookmarkEnd w:id="90"/>
      <w:r w:rsidR="00D15963" w:rsidRPr="00B11648">
        <w:rPr>
          <w:rFonts w:ascii="Arial" w:hAnsi="Arial" w:cs="Arial"/>
          <w:sz w:val="24"/>
          <w:szCs w:val="24"/>
        </w:rPr>
        <w:t>Organ prowadzący szkołę na podstawie umowy nieodpłatnie udostępnia</w:t>
      </w:r>
      <w:r w:rsidR="00623EDD" w:rsidRPr="00B11648">
        <w:rPr>
          <w:rFonts w:ascii="Arial" w:hAnsi="Arial" w:cs="Arial"/>
          <w:sz w:val="24"/>
          <w:szCs w:val="24"/>
        </w:rPr>
        <w:t xml:space="preserve"> </w:t>
      </w:r>
      <w:r w:rsidR="00D15963" w:rsidRPr="00B11648">
        <w:rPr>
          <w:rFonts w:ascii="Arial" w:hAnsi="Arial" w:cs="Arial"/>
          <w:sz w:val="24"/>
          <w:szCs w:val="24"/>
        </w:rPr>
        <w:t>higienistce szkolnej gabinet profilaktyki zdrowotnej w szkole.</w:t>
      </w:r>
    </w:p>
    <w:p w:rsidR="008B79FC" w:rsidRPr="00B11648" w:rsidRDefault="00D15963" w:rsidP="00DC5AB8">
      <w:pPr>
        <w:pStyle w:val="Akapitzlist"/>
        <w:numPr>
          <w:ilvl w:val="0"/>
          <w:numId w:val="203"/>
        </w:numPr>
        <w:shd w:val="clear" w:color="auto" w:fill="FFFFFF"/>
        <w:spacing w:after="0" w:line="360" w:lineRule="auto"/>
        <w:ind w:left="0"/>
        <w:rPr>
          <w:rFonts w:ascii="Arial" w:hAnsi="Arial" w:cs="Arial"/>
          <w:sz w:val="24"/>
          <w:szCs w:val="24"/>
        </w:rPr>
      </w:pPr>
      <w:r w:rsidRPr="00B11648">
        <w:rPr>
          <w:rFonts w:ascii="Arial" w:hAnsi="Arial" w:cs="Arial"/>
          <w:sz w:val="24"/>
          <w:szCs w:val="24"/>
        </w:rPr>
        <w:t>W przypadku braku gabinetu dentystycznego w szkole, organ prowadzący szkołę zawiera porozumienie z podmiotem wykonującym działalność leczniczą udzielającym świadczeń zdrowotnych z zakresu leczenia stomatologicznego dla dzieci i młodzieży finansowanych ze środków publicznych, w którym określa się sposób</w:t>
      </w:r>
      <w:r w:rsidR="00D9638E" w:rsidRPr="00B11648">
        <w:rPr>
          <w:rFonts w:ascii="Arial" w:hAnsi="Arial" w:cs="Arial"/>
          <w:sz w:val="24"/>
          <w:szCs w:val="24"/>
        </w:rPr>
        <w:t xml:space="preserve"> o</w:t>
      </w:r>
      <w:r w:rsidRPr="00B11648">
        <w:rPr>
          <w:rFonts w:ascii="Arial" w:hAnsi="Arial" w:cs="Arial"/>
          <w:sz w:val="24"/>
          <w:szCs w:val="24"/>
        </w:rPr>
        <w:t>rganizacji udzielania świadczeń.</w:t>
      </w:r>
    </w:p>
    <w:p w:rsidR="00CA1D18" w:rsidRPr="00B11648" w:rsidRDefault="008B79FC" w:rsidP="00DC5AB8">
      <w:pPr>
        <w:pStyle w:val="Akapitzlist"/>
        <w:numPr>
          <w:ilvl w:val="0"/>
          <w:numId w:val="203"/>
        </w:numPr>
        <w:shd w:val="clear" w:color="auto" w:fill="FFFFFF"/>
        <w:spacing w:after="0" w:line="360" w:lineRule="auto"/>
        <w:ind w:left="0"/>
        <w:rPr>
          <w:rFonts w:ascii="Arial" w:hAnsi="Arial" w:cs="Arial"/>
          <w:sz w:val="24"/>
          <w:szCs w:val="24"/>
        </w:rPr>
      </w:pPr>
      <w:r w:rsidRPr="00B11648">
        <w:rPr>
          <w:rFonts w:ascii="Arial" w:hAnsi="Arial" w:cs="Arial"/>
          <w:sz w:val="24"/>
          <w:szCs w:val="24"/>
        </w:rPr>
        <w:t>Zasady, sposób i warunki finansowania świadczeń opieki zdrowotnej nad uczniami określają przepisy o świadczeniach opieki zdrowotnej finansowanych ze środków publicznych.</w:t>
      </w:r>
    </w:p>
    <w:p w:rsidR="006D0F7E" w:rsidRPr="00D0390B" w:rsidRDefault="0064722F" w:rsidP="00DC5AB8">
      <w:pPr>
        <w:pStyle w:val="Nagwek3"/>
        <w:spacing w:before="0" w:after="0"/>
        <w:jc w:val="left"/>
        <w:rPr>
          <w:rFonts w:ascii="Arial" w:hAnsi="Arial" w:cs="Arial"/>
          <w:b/>
          <w:sz w:val="28"/>
          <w:szCs w:val="28"/>
        </w:rPr>
      </w:pPr>
      <w:bookmarkStart w:id="91" w:name="_Hlk121948684"/>
      <w:r w:rsidRPr="00D0390B">
        <w:rPr>
          <w:rFonts w:ascii="Arial" w:hAnsi="Arial" w:cs="Arial"/>
          <w:b/>
          <w:sz w:val="28"/>
          <w:szCs w:val="28"/>
        </w:rPr>
        <w:t>Rozdział 2</w:t>
      </w:r>
    </w:p>
    <w:p w:rsidR="0064722F" w:rsidRPr="000762DE" w:rsidRDefault="00D15963" w:rsidP="00DC5AB8">
      <w:pPr>
        <w:pStyle w:val="Nagwek3"/>
        <w:spacing w:before="0" w:after="0"/>
        <w:jc w:val="left"/>
        <w:rPr>
          <w:rFonts w:ascii="Arial" w:hAnsi="Arial" w:cs="Arial"/>
          <w:b/>
          <w:sz w:val="28"/>
          <w:szCs w:val="28"/>
        </w:rPr>
      </w:pPr>
      <w:r w:rsidRPr="000762DE">
        <w:rPr>
          <w:rFonts w:ascii="Arial" w:hAnsi="Arial" w:cs="Arial"/>
          <w:b/>
          <w:sz w:val="28"/>
          <w:szCs w:val="28"/>
        </w:rPr>
        <w:t>Integracja opieki zdrowotnej nad uczniami</w:t>
      </w:r>
      <w:bookmarkEnd w:id="91"/>
      <w:r w:rsidR="007E7E1A" w:rsidRPr="000762DE">
        <w:rPr>
          <w:rFonts w:ascii="Arial" w:hAnsi="Arial" w:cs="Arial"/>
          <w:b/>
          <w:sz w:val="28"/>
          <w:szCs w:val="28"/>
        </w:rPr>
        <w:t>.</w:t>
      </w:r>
    </w:p>
    <w:p w:rsidR="00CA1D18" w:rsidRPr="00B11648" w:rsidRDefault="0064722F" w:rsidP="00DC5AB8">
      <w:pPr>
        <w:pStyle w:val="NormalnyWeb"/>
        <w:shd w:val="clear" w:color="auto" w:fill="FFFFFF"/>
        <w:spacing w:before="0" w:beforeAutospacing="0" w:after="0" w:afterAutospacing="0" w:line="360" w:lineRule="auto"/>
        <w:rPr>
          <w:rFonts w:ascii="Arial" w:hAnsi="Arial" w:cs="Arial"/>
        </w:rPr>
      </w:pPr>
      <w:bookmarkStart w:id="92" w:name="_Hlk121948847"/>
      <w:r w:rsidRPr="00B11648">
        <w:rPr>
          <w:rFonts w:ascii="Arial" w:hAnsi="Arial" w:cs="Arial"/>
        </w:rPr>
        <w:t xml:space="preserve">§ </w:t>
      </w:r>
      <w:r w:rsidR="00CC63ED" w:rsidRPr="00B11648">
        <w:rPr>
          <w:rFonts w:ascii="Arial" w:hAnsi="Arial" w:cs="Arial"/>
        </w:rPr>
        <w:t>78</w:t>
      </w:r>
      <w:r w:rsidRPr="00B11648">
        <w:rPr>
          <w:rFonts w:ascii="Arial" w:hAnsi="Arial" w:cs="Arial"/>
        </w:rPr>
        <w:t>.</w:t>
      </w:r>
      <w:r w:rsidR="0050757A" w:rsidRPr="00B11648">
        <w:rPr>
          <w:rFonts w:ascii="Arial" w:hAnsi="Arial" w:cs="Arial"/>
        </w:rPr>
        <w:t>1</w:t>
      </w:r>
      <w:bookmarkEnd w:id="92"/>
      <w:r w:rsidR="0050757A" w:rsidRPr="00B11648">
        <w:rPr>
          <w:rFonts w:ascii="Arial" w:hAnsi="Arial" w:cs="Arial"/>
        </w:rPr>
        <w:t>.</w:t>
      </w:r>
      <w:r w:rsidRPr="00B11648">
        <w:rPr>
          <w:rFonts w:ascii="Arial" w:hAnsi="Arial" w:cs="Arial"/>
        </w:rPr>
        <w:t xml:space="preserve"> </w:t>
      </w:r>
      <w:r w:rsidR="00D15963" w:rsidRPr="00B11648">
        <w:rPr>
          <w:rFonts w:ascii="Arial" w:hAnsi="Arial" w:cs="Arial"/>
        </w:rPr>
        <w:t>Integrację działań osób sprawujących opiekę zdrowotną nad uczniami, zapewnia  higienistka s</w:t>
      </w:r>
      <w:r w:rsidRPr="00B11648">
        <w:rPr>
          <w:rFonts w:ascii="Arial" w:hAnsi="Arial" w:cs="Arial"/>
        </w:rPr>
        <w:t xml:space="preserve">zkolna. </w:t>
      </w:r>
      <w:r w:rsidR="00D15963" w:rsidRPr="00B11648">
        <w:rPr>
          <w:rFonts w:ascii="Arial" w:hAnsi="Arial" w:cs="Arial"/>
        </w:rPr>
        <w:t>W celu integrowania opieki zdrowotnej nad uczniami higienistka szkolna współpracuje</w:t>
      </w:r>
      <w:r w:rsidR="0050757A" w:rsidRPr="00B11648">
        <w:rPr>
          <w:rFonts w:ascii="Arial" w:hAnsi="Arial" w:cs="Arial"/>
        </w:rPr>
        <w:t xml:space="preserve"> </w:t>
      </w:r>
      <w:r w:rsidR="00D15963" w:rsidRPr="00B11648">
        <w:rPr>
          <w:rFonts w:ascii="Arial" w:hAnsi="Arial" w:cs="Arial"/>
        </w:rPr>
        <w:t>z dyrektorem szkoły, nauczycielami i pedagogiem szkolnym</w:t>
      </w:r>
      <w:r w:rsidR="0050757A" w:rsidRPr="00B11648">
        <w:rPr>
          <w:rFonts w:ascii="Arial" w:hAnsi="Arial" w:cs="Arial"/>
        </w:rPr>
        <w:t xml:space="preserve"> i rodzicami uczniów.</w:t>
      </w:r>
    </w:p>
    <w:p w:rsidR="00D15963" w:rsidRPr="00B11648" w:rsidRDefault="0050757A" w:rsidP="00DC5AB8">
      <w:pPr>
        <w:pStyle w:val="NormalnyWeb"/>
        <w:shd w:val="clear" w:color="auto" w:fill="FFFFFF"/>
        <w:spacing w:before="0" w:beforeAutospacing="0" w:after="0" w:afterAutospacing="0" w:line="360" w:lineRule="auto"/>
        <w:rPr>
          <w:rFonts w:ascii="Arial" w:hAnsi="Arial" w:cs="Arial"/>
        </w:rPr>
      </w:pPr>
      <w:r w:rsidRPr="00B11648">
        <w:rPr>
          <w:rFonts w:ascii="Arial" w:hAnsi="Arial" w:cs="Arial"/>
          <w:bCs/>
        </w:rPr>
        <w:t xml:space="preserve">2. </w:t>
      </w:r>
      <w:r w:rsidR="00D15963" w:rsidRPr="00B11648">
        <w:rPr>
          <w:rFonts w:ascii="Arial" w:hAnsi="Arial" w:cs="Arial"/>
        </w:rPr>
        <w:t>Współpraca, o której mowa w ust. 1, polega na podejmowaniu wspólnych działań w zakresie edukacji zdrowotnej i promocji zdrowia, z uwzględnieniem potrzeb zdrowotnych oraz rozpoznanych czynników ryzyka dla zdrowia uczniów danej szkoły.</w:t>
      </w:r>
    </w:p>
    <w:p w:rsidR="0050757A" w:rsidRPr="00B11648" w:rsidRDefault="0050757A"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3.</w:t>
      </w:r>
      <w:r w:rsidR="00D15963" w:rsidRPr="00B11648">
        <w:rPr>
          <w:rFonts w:ascii="Arial" w:hAnsi="Arial" w:cs="Arial"/>
          <w:sz w:val="24"/>
          <w:szCs w:val="24"/>
        </w:rPr>
        <w:t>W ramach współpracy, o której mowa w ust. 1, higienistka szkolna doradza dyrektorowi szkoły</w:t>
      </w:r>
      <w:r w:rsidR="00CA1D18" w:rsidRPr="00B11648">
        <w:rPr>
          <w:rFonts w:ascii="Arial" w:hAnsi="Arial" w:cs="Arial"/>
          <w:sz w:val="24"/>
          <w:szCs w:val="24"/>
        </w:rPr>
        <w:t xml:space="preserve"> </w:t>
      </w:r>
      <w:r w:rsidR="00D15963" w:rsidRPr="00B11648">
        <w:rPr>
          <w:rFonts w:ascii="Arial" w:hAnsi="Arial" w:cs="Arial"/>
          <w:sz w:val="24"/>
          <w:szCs w:val="24"/>
        </w:rPr>
        <w:t>w sprawie warunków bezpieczeństwa uczniów, organizacji posiłków i warunków sanitarnych w szkole</w:t>
      </w:r>
      <w:r w:rsidRPr="00B11648">
        <w:rPr>
          <w:rFonts w:ascii="Arial" w:hAnsi="Arial" w:cs="Arial"/>
          <w:sz w:val="24"/>
          <w:szCs w:val="24"/>
        </w:rPr>
        <w:t xml:space="preserve">. </w:t>
      </w:r>
    </w:p>
    <w:p w:rsidR="0050757A" w:rsidRPr="00B11648" w:rsidRDefault="0050757A"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lastRenderedPageBreak/>
        <w:t>4.</w:t>
      </w:r>
      <w:r w:rsidR="00CC63ED" w:rsidRPr="00B11648">
        <w:rPr>
          <w:rFonts w:ascii="Arial" w:hAnsi="Arial" w:cs="Arial"/>
          <w:bCs/>
          <w:sz w:val="24"/>
          <w:szCs w:val="24"/>
        </w:rPr>
        <w:t xml:space="preserve"> </w:t>
      </w:r>
      <w:r w:rsidR="00D15963" w:rsidRPr="00B11648">
        <w:rPr>
          <w:rFonts w:ascii="Arial" w:hAnsi="Arial" w:cs="Arial"/>
          <w:sz w:val="24"/>
          <w:szCs w:val="24"/>
        </w:rPr>
        <w:t>Na wniosek dyrektora szkoły higienistka szkolna przedstawia zagadnienia z zakresu edukacji zdrowotnej i promocji zdrowia uczniów na posiedzeniach rady pedagogicznej, z zachowaniem prawa do tajemnicy o stanie zdrowia uczni</w:t>
      </w:r>
      <w:r w:rsidRPr="00B11648">
        <w:rPr>
          <w:rFonts w:ascii="Arial" w:hAnsi="Arial" w:cs="Arial"/>
          <w:sz w:val="24"/>
          <w:szCs w:val="24"/>
        </w:rPr>
        <w:t>ów.</w:t>
      </w:r>
    </w:p>
    <w:p w:rsidR="0050757A" w:rsidRPr="00D0390B" w:rsidRDefault="0050757A" w:rsidP="00DC5AB8">
      <w:pPr>
        <w:pStyle w:val="Nagwek3"/>
        <w:spacing w:before="0" w:after="0"/>
        <w:jc w:val="left"/>
        <w:rPr>
          <w:rFonts w:ascii="Arial" w:hAnsi="Arial" w:cs="Arial"/>
          <w:b/>
          <w:sz w:val="28"/>
          <w:szCs w:val="28"/>
        </w:rPr>
      </w:pPr>
      <w:bookmarkStart w:id="93" w:name="_Hlk121949458"/>
      <w:r w:rsidRPr="00D0390B">
        <w:rPr>
          <w:rFonts w:ascii="Arial" w:hAnsi="Arial" w:cs="Arial"/>
          <w:b/>
          <w:sz w:val="28"/>
          <w:szCs w:val="28"/>
        </w:rPr>
        <w:t>Rozdział 3</w:t>
      </w:r>
      <w:bookmarkEnd w:id="93"/>
    </w:p>
    <w:p w:rsidR="0050757A" w:rsidRPr="000762DE" w:rsidRDefault="00D15963" w:rsidP="00DC5AB8">
      <w:pPr>
        <w:pStyle w:val="Nagwek3"/>
        <w:spacing w:before="0" w:after="0"/>
        <w:jc w:val="left"/>
        <w:rPr>
          <w:rFonts w:ascii="Arial" w:hAnsi="Arial" w:cs="Arial"/>
          <w:b/>
          <w:sz w:val="28"/>
          <w:szCs w:val="28"/>
        </w:rPr>
      </w:pPr>
      <w:r w:rsidRPr="000762DE">
        <w:rPr>
          <w:rFonts w:ascii="Arial" w:hAnsi="Arial" w:cs="Arial"/>
          <w:b/>
          <w:sz w:val="28"/>
          <w:szCs w:val="28"/>
        </w:rPr>
        <w:t>Sprawowanie opieki nad uczniami przewlekle chorymi lub niepełnosprawnymi</w:t>
      </w:r>
      <w:r w:rsidR="007E7E1A" w:rsidRPr="000762DE">
        <w:rPr>
          <w:rFonts w:ascii="Arial" w:hAnsi="Arial" w:cs="Arial"/>
          <w:b/>
          <w:sz w:val="28"/>
          <w:szCs w:val="28"/>
        </w:rPr>
        <w:t>.</w:t>
      </w:r>
    </w:p>
    <w:p w:rsidR="00D15963" w:rsidRPr="00B11648" w:rsidRDefault="0050757A" w:rsidP="00DC5AB8">
      <w:pPr>
        <w:shd w:val="clear" w:color="auto" w:fill="FFFFFF"/>
        <w:spacing w:line="360" w:lineRule="auto"/>
        <w:jc w:val="left"/>
        <w:rPr>
          <w:rFonts w:ascii="Arial" w:hAnsi="Arial" w:cs="Arial"/>
          <w:bCs/>
          <w:sz w:val="24"/>
          <w:szCs w:val="24"/>
        </w:rPr>
      </w:pPr>
      <w:bookmarkStart w:id="94" w:name="_Hlk121949550"/>
      <w:r w:rsidRPr="00B11648">
        <w:rPr>
          <w:rFonts w:ascii="Arial" w:hAnsi="Arial" w:cs="Arial"/>
          <w:sz w:val="24"/>
          <w:szCs w:val="24"/>
        </w:rPr>
        <w:t xml:space="preserve">§ </w:t>
      </w:r>
      <w:r w:rsidR="00CC63ED" w:rsidRPr="00B11648">
        <w:rPr>
          <w:rFonts w:ascii="Arial" w:hAnsi="Arial" w:cs="Arial"/>
          <w:sz w:val="24"/>
          <w:szCs w:val="24"/>
        </w:rPr>
        <w:t>79</w:t>
      </w:r>
      <w:r w:rsidRPr="00B11648">
        <w:rPr>
          <w:rFonts w:ascii="Arial" w:hAnsi="Arial" w:cs="Arial"/>
          <w:sz w:val="24"/>
          <w:szCs w:val="24"/>
        </w:rPr>
        <w:t>.1</w:t>
      </w:r>
      <w:bookmarkEnd w:id="94"/>
      <w:r w:rsidRPr="00B11648">
        <w:rPr>
          <w:rFonts w:ascii="Arial" w:hAnsi="Arial" w:cs="Arial"/>
          <w:sz w:val="24"/>
          <w:szCs w:val="24"/>
        </w:rPr>
        <w:t>.</w:t>
      </w:r>
      <w:r w:rsidR="00CC63ED" w:rsidRPr="00B11648">
        <w:rPr>
          <w:rFonts w:ascii="Arial" w:hAnsi="Arial" w:cs="Arial"/>
          <w:sz w:val="24"/>
          <w:szCs w:val="24"/>
        </w:rPr>
        <w:t xml:space="preserve"> </w:t>
      </w:r>
      <w:r w:rsidR="00D15963" w:rsidRPr="00B11648">
        <w:rPr>
          <w:rFonts w:ascii="Arial" w:hAnsi="Arial" w:cs="Arial"/>
          <w:sz w:val="24"/>
          <w:szCs w:val="24"/>
        </w:rPr>
        <w:t>Opieka nad uczniem przewlekle chorym lub niepełnosprawnym w szkole jest realizowana przez higienistkę szkolną.</w:t>
      </w:r>
      <w:r w:rsidRPr="00B11648">
        <w:rPr>
          <w:rFonts w:ascii="Arial" w:hAnsi="Arial" w:cs="Arial"/>
          <w:bCs/>
          <w:sz w:val="24"/>
          <w:szCs w:val="24"/>
        </w:rPr>
        <w:t xml:space="preserve"> </w:t>
      </w:r>
      <w:r w:rsidR="00D15963" w:rsidRPr="00B11648">
        <w:rPr>
          <w:rFonts w:ascii="Arial" w:hAnsi="Arial" w:cs="Arial"/>
          <w:sz w:val="24"/>
          <w:szCs w:val="24"/>
        </w:rPr>
        <w:t>W celu zapewnienia właściwej opieki nad uczniami przewlekle chorymi lub niepełnosprawnymi w szkole higienistka szkolna współpracuje</w:t>
      </w:r>
      <w:r w:rsidR="00E307FB" w:rsidRPr="00B11648">
        <w:rPr>
          <w:rFonts w:ascii="Arial" w:hAnsi="Arial" w:cs="Arial"/>
          <w:sz w:val="24"/>
          <w:szCs w:val="24"/>
        </w:rPr>
        <w:t xml:space="preserve"> </w:t>
      </w:r>
      <w:r w:rsidR="00D15963" w:rsidRPr="00B11648">
        <w:rPr>
          <w:rFonts w:ascii="Arial" w:hAnsi="Arial" w:cs="Arial"/>
          <w:sz w:val="24"/>
          <w:szCs w:val="24"/>
        </w:rPr>
        <w:t>z lekarzem podstawowej opieki zdrowotnej, rodzicami, pełnoletnimi uczniami oraz dyrektorem i pracownikami szkoły.</w:t>
      </w:r>
    </w:p>
    <w:p w:rsidR="00D15963" w:rsidRPr="00B11648" w:rsidRDefault="00D15963"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2.</w:t>
      </w:r>
      <w:r w:rsidR="00175D82" w:rsidRPr="00B11648">
        <w:rPr>
          <w:rFonts w:ascii="Arial" w:hAnsi="Arial" w:cs="Arial"/>
          <w:sz w:val="24"/>
          <w:szCs w:val="24"/>
        </w:rPr>
        <w:t xml:space="preserve"> </w:t>
      </w:r>
      <w:r w:rsidRPr="00B11648">
        <w:rPr>
          <w:rFonts w:ascii="Arial" w:hAnsi="Arial" w:cs="Arial"/>
          <w:sz w:val="24"/>
          <w:szCs w:val="24"/>
        </w:rPr>
        <w:t>Współpraca, o której mowa w ust. 1, obejmuje wspólne określenie sposobu opieki nad uczniem dostosowanego do stanu zdrowia ucznia w sytuacji konieczności podawania leków oraz wykonywania innych czynności podczas pobytu ucznia w szkole.</w:t>
      </w:r>
    </w:p>
    <w:p w:rsidR="008B79FC" w:rsidRPr="00B11648" w:rsidRDefault="008B79FC"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3.</w:t>
      </w:r>
      <w:r w:rsidR="00175D82" w:rsidRPr="00B11648">
        <w:rPr>
          <w:rFonts w:ascii="Arial" w:hAnsi="Arial" w:cs="Arial"/>
          <w:bCs/>
          <w:sz w:val="24"/>
          <w:szCs w:val="24"/>
        </w:rPr>
        <w:t xml:space="preserve"> </w:t>
      </w:r>
      <w:r w:rsidR="00D15963" w:rsidRPr="00B11648">
        <w:rPr>
          <w:rFonts w:ascii="Arial" w:hAnsi="Arial" w:cs="Arial"/>
          <w:sz w:val="24"/>
          <w:szCs w:val="24"/>
        </w:rPr>
        <w:t>Podawanie leków lub wykonywanie innych czynności podczas pobytu ucznia w szkole przez pracowników szkoły może odbywać się wyłącznie za ich pisemną zgodą.</w:t>
      </w:r>
    </w:p>
    <w:p w:rsidR="00EA6E11" w:rsidRPr="00B11648" w:rsidRDefault="008B79FC"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4.</w:t>
      </w:r>
      <w:r w:rsidR="00175D82" w:rsidRPr="00B11648">
        <w:rPr>
          <w:rFonts w:ascii="Arial" w:hAnsi="Arial" w:cs="Arial"/>
          <w:bCs/>
          <w:sz w:val="24"/>
          <w:szCs w:val="24"/>
        </w:rPr>
        <w:t xml:space="preserve"> </w:t>
      </w:r>
      <w:r w:rsidR="00D15963" w:rsidRPr="00B11648">
        <w:rPr>
          <w:rFonts w:ascii="Arial" w:hAnsi="Arial" w:cs="Arial"/>
          <w:sz w:val="24"/>
          <w:szCs w:val="24"/>
        </w:rPr>
        <w:t>Dyrektor szkoły zapewnia pracownikom szkoły szkolenia lub inne formy zdobycia wiedzy</w:t>
      </w:r>
      <w:r w:rsidR="00E307FB" w:rsidRPr="00B11648">
        <w:rPr>
          <w:rFonts w:ascii="Arial" w:hAnsi="Arial" w:cs="Arial"/>
          <w:sz w:val="24"/>
          <w:szCs w:val="24"/>
        </w:rPr>
        <w:t xml:space="preserve"> </w:t>
      </w:r>
      <w:r w:rsidR="00D15963" w:rsidRPr="00B11648">
        <w:rPr>
          <w:rFonts w:ascii="Arial" w:hAnsi="Arial" w:cs="Arial"/>
          <w:sz w:val="24"/>
          <w:szCs w:val="24"/>
        </w:rPr>
        <w:t>na temat sposobu postępowania wobec uczniów przewlekle chorych lub niepełnosprawnych, odpowiednio do potrzeb zdrowotnych uczniów.</w:t>
      </w:r>
    </w:p>
    <w:p w:rsidR="00D15963" w:rsidRPr="00D0390B" w:rsidRDefault="008B79FC" w:rsidP="00DC5AB8">
      <w:pPr>
        <w:pStyle w:val="Nagwek3"/>
        <w:spacing w:before="0" w:after="0"/>
        <w:jc w:val="left"/>
        <w:rPr>
          <w:rFonts w:ascii="Arial" w:hAnsi="Arial" w:cs="Arial"/>
          <w:b/>
          <w:sz w:val="28"/>
          <w:szCs w:val="28"/>
        </w:rPr>
      </w:pPr>
      <w:r w:rsidRPr="00D0390B">
        <w:rPr>
          <w:rFonts w:ascii="Arial" w:hAnsi="Arial" w:cs="Arial"/>
          <w:b/>
          <w:sz w:val="28"/>
          <w:szCs w:val="28"/>
        </w:rPr>
        <w:t>Rozdział 4</w:t>
      </w:r>
    </w:p>
    <w:p w:rsidR="00D15963" w:rsidRPr="000762DE" w:rsidRDefault="008B79FC" w:rsidP="00DC5AB8">
      <w:pPr>
        <w:pStyle w:val="Nagwek3"/>
        <w:spacing w:before="0" w:after="0"/>
        <w:jc w:val="left"/>
        <w:rPr>
          <w:rFonts w:ascii="Arial" w:hAnsi="Arial" w:cs="Arial"/>
          <w:b/>
          <w:sz w:val="28"/>
          <w:szCs w:val="28"/>
        </w:rPr>
      </w:pPr>
      <w:r w:rsidRPr="000762DE">
        <w:rPr>
          <w:rFonts w:ascii="Arial" w:hAnsi="Arial" w:cs="Arial"/>
          <w:b/>
          <w:sz w:val="28"/>
          <w:szCs w:val="28"/>
        </w:rPr>
        <w:t xml:space="preserve">Przechowywanie dokumentacji medycznej </w:t>
      </w:r>
      <w:bookmarkStart w:id="95" w:name="_Hlk121949570"/>
      <w:r w:rsidRPr="000762DE">
        <w:rPr>
          <w:rFonts w:ascii="Arial" w:hAnsi="Arial" w:cs="Arial"/>
          <w:b/>
          <w:sz w:val="28"/>
          <w:szCs w:val="28"/>
        </w:rPr>
        <w:t>prowadzonej w ramach opieki zdrowotnej nad uczniami.</w:t>
      </w:r>
    </w:p>
    <w:bookmarkEnd w:id="95"/>
    <w:p w:rsidR="00EA6E11" w:rsidRPr="00B11648" w:rsidRDefault="00EA6E11" w:rsidP="00DC5AB8">
      <w:pPr>
        <w:shd w:val="clear" w:color="auto" w:fill="FFFFFF"/>
        <w:spacing w:line="360" w:lineRule="auto"/>
        <w:jc w:val="left"/>
        <w:rPr>
          <w:rFonts w:ascii="Arial" w:hAnsi="Arial" w:cs="Arial"/>
          <w:sz w:val="24"/>
          <w:szCs w:val="24"/>
        </w:rPr>
      </w:pPr>
      <w:r w:rsidRPr="00B11648">
        <w:rPr>
          <w:rFonts w:ascii="Arial" w:hAnsi="Arial" w:cs="Arial"/>
          <w:sz w:val="24"/>
          <w:szCs w:val="24"/>
        </w:rPr>
        <w:t xml:space="preserve">§ </w:t>
      </w:r>
      <w:r w:rsidR="00CC63ED" w:rsidRPr="00B11648">
        <w:rPr>
          <w:rFonts w:ascii="Arial" w:hAnsi="Arial" w:cs="Arial"/>
          <w:sz w:val="24"/>
          <w:szCs w:val="24"/>
        </w:rPr>
        <w:t>80</w:t>
      </w:r>
      <w:r w:rsidRPr="00B11648">
        <w:rPr>
          <w:rFonts w:ascii="Arial" w:hAnsi="Arial" w:cs="Arial"/>
          <w:sz w:val="24"/>
          <w:szCs w:val="24"/>
        </w:rPr>
        <w:t xml:space="preserve">.1. </w:t>
      </w:r>
      <w:r w:rsidR="00D15963" w:rsidRPr="00B11648">
        <w:rPr>
          <w:rFonts w:ascii="Arial" w:hAnsi="Arial" w:cs="Arial"/>
          <w:sz w:val="24"/>
          <w:szCs w:val="24"/>
        </w:rPr>
        <w:t xml:space="preserve">Dokumentacja, </w:t>
      </w:r>
      <w:r w:rsidRPr="00B11648">
        <w:rPr>
          <w:rFonts w:ascii="Arial" w:hAnsi="Arial" w:cs="Arial"/>
          <w:sz w:val="24"/>
          <w:szCs w:val="24"/>
        </w:rPr>
        <w:t>prowadzona w ramach</w:t>
      </w:r>
      <w:r w:rsidR="006D0F7E" w:rsidRPr="00B11648">
        <w:rPr>
          <w:rFonts w:ascii="Arial" w:hAnsi="Arial" w:cs="Arial"/>
          <w:sz w:val="24"/>
          <w:szCs w:val="24"/>
        </w:rPr>
        <w:t xml:space="preserve"> opieki zdrowotnej nad uczniami</w:t>
      </w:r>
      <w:r w:rsidR="00D15963" w:rsidRPr="00B11648">
        <w:rPr>
          <w:rFonts w:ascii="Arial" w:hAnsi="Arial" w:cs="Arial"/>
          <w:sz w:val="24"/>
          <w:szCs w:val="24"/>
        </w:rPr>
        <w:t xml:space="preserve"> jest przechowywana odpowiednio przez higienistkę szkolną w gabinecie profilaktyki zdrowotnej w szkole</w:t>
      </w:r>
      <w:r w:rsidRPr="00B11648">
        <w:rPr>
          <w:rFonts w:ascii="Arial" w:hAnsi="Arial" w:cs="Arial"/>
          <w:sz w:val="24"/>
          <w:szCs w:val="24"/>
        </w:rPr>
        <w:t>.</w:t>
      </w:r>
    </w:p>
    <w:p w:rsidR="00D15963" w:rsidRPr="00B11648" w:rsidRDefault="00EA6E11"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2.</w:t>
      </w:r>
      <w:r w:rsidRPr="00B11648">
        <w:rPr>
          <w:rFonts w:ascii="Arial" w:hAnsi="Arial" w:cs="Arial"/>
          <w:sz w:val="24"/>
          <w:szCs w:val="24"/>
        </w:rPr>
        <w:t xml:space="preserve"> </w:t>
      </w:r>
      <w:r w:rsidR="00D15963" w:rsidRPr="00B11648">
        <w:rPr>
          <w:rFonts w:ascii="Arial" w:hAnsi="Arial" w:cs="Arial"/>
          <w:sz w:val="24"/>
          <w:szCs w:val="24"/>
        </w:rPr>
        <w:t>W przypadku zmiany szkoły przez ucznia dokumentacja medyczna, o której mowa w ust. 1 jest przekazywana, za pokwitowaniem, pielęgniarce środowiska nauczania i wychowania albo higienistce szkolnej w szkole przyjmującej ucznia.</w:t>
      </w:r>
    </w:p>
    <w:p w:rsidR="00D15963" w:rsidRPr="00B11648" w:rsidRDefault="00EA6E11"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3.</w:t>
      </w:r>
      <w:r w:rsidR="00D15963" w:rsidRPr="00B11648">
        <w:rPr>
          <w:rFonts w:ascii="Arial" w:hAnsi="Arial" w:cs="Arial"/>
          <w:sz w:val="24"/>
          <w:szCs w:val="24"/>
        </w:rPr>
        <w:t>Po zakończeniu kształcenia przez ucznia higienistka szkolna przekazuje, za pokwitowaniem, indywidualną dokumentację medyczną absolwenta zespołowi podstawowej opieki zdrowotnej, sprawującemu nad nim opiekę zdrowotną.</w:t>
      </w:r>
    </w:p>
    <w:p w:rsidR="006D0F7E" w:rsidRPr="00B11648" w:rsidRDefault="00EA6E11"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lastRenderedPageBreak/>
        <w:t>4.</w:t>
      </w:r>
      <w:r w:rsidR="00D15963" w:rsidRPr="00B11648">
        <w:rPr>
          <w:rFonts w:ascii="Arial" w:hAnsi="Arial" w:cs="Arial"/>
          <w:sz w:val="24"/>
          <w:szCs w:val="24"/>
        </w:rPr>
        <w:t>Podmioty sprawujące opiekę zdrowotną nad uczniami w szkole prowadzą sprawozdawczość z realizacji tej opieki zgodnie z przepisami o statystyce publicznej.</w:t>
      </w:r>
      <w:bookmarkStart w:id="96" w:name="_Toc492414645"/>
    </w:p>
    <w:p w:rsidR="006D0F7E" w:rsidRPr="00D0390B" w:rsidRDefault="009A48D9"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w:t>
      </w:r>
      <w:r w:rsidR="00175D82" w:rsidRPr="00D0390B">
        <w:rPr>
          <w:rFonts w:ascii="Arial" w:hAnsi="Arial" w:cs="Arial"/>
          <w:b/>
          <w:sz w:val="32"/>
          <w:szCs w:val="32"/>
        </w:rPr>
        <w:t xml:space="preserve">ział </w:t>
      </w:r>
      <w:r w:rsidR="00EA6E11" w:rsidRPr="00D0390B">
        <w:rPr>
          <w:rFonts w:ascii="Arial" w:hAnsi="Arial" w:cs="Arial"/>
          <w:b/>
          <w:sz w:val="32"/>
          <w:szCs w:val="32"/>
        </w:rPr>
        <w:t>IX</w:t>
      </w:r>
    </w:p>
    <w:p w:rsidR="006D0F7E" w:rsidRPr="000762DE" w:rsidRDefault="00B03105" w:rsidP="00DC5AB8">
      <w:pPr>
        <w:pStyle w:val="Nagwek2"/>
        <w:spacing w:before="0" w:after="0" w:line="360" w:lineRule="auto"/>
        <w:jc w:val="left"/>
        <w:rPr>
          <w:rFonts w:ascii="Arial" w:hAnsi="Arial" w:cs="Arial"/>
          <w:b/>
          <w:sz w:val="32"/>
          <w:szCs w:val="32"/>
        </w:rPr>
      </w:pPr>
      <w:r w:rsidRPr="000762DE">
        <w:rPr>
          <w:rFonts w:ascii="Arial" w:hAnsi="Arial" w:cs="Arial"/>
          <w:b/>
          <w:sz w:val="32"/>
          <w:szCs w:val="32"/>
        </w:rPr>
        <w:t>N</w:t>
      </w:r>
      <w:bookmarkStart w:id="97" w:name="_Toc361441337"/>
      <w:bookmarkStart w:id="98" w:name="_Toc492414646"/>
      <w:bookmarkEnd w:id="96"/>
      <w:r w:rsidR="00175D82" w:rsidRPr="000762DE">
        <w:rPr>
          <w:rFonts w:ascii="Arial" w:hAnsi="Arial" w:cs="Arial"/>
          <w:b/>
          <w:sz w:val="32"/>
          <w:szCs w:val="32"/>
        </w:rPr>
        <w:t>auczyciele i inni pracownicy szkoły</w:t>
      </w:r>
      <w:r w:rsidR="007E7E1A" w:rsidRPr="000762DE">
        <w:rPr>
          <w:rFonts w:ascii="Arial" w:hAnsi="Arial" w:cs="Arial"/>
          <w:b/>
          <w:sz w:val="32"/>
          <w:szCs w:val="32"/>
        </w:rPr>
        <w:t>.</w:t>
      </w:r>
    </w:p>
    <w:p w:rsidR="006D0F7E" w:rsidRPr="00D0390B" w:rsidRDefault="00047A7B"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97"/>
    </w:p>
    <w:p w:rsidR="00B03105" w:rsidRPr="000762DE" w:rsidRDefault="00047A7B" w:rsidP="00DC5AB8">
      <w:pPr>
        <w:pStyle w:val="Nagwek3"/>
        <w:spacing w:before="0" w:after="0"/>
        <w:jc w:val="left"/>
        <w:rPr>
          <w:rFonts w:ascii="Arial" w:hAnsi="Arial" w:cs="Arial"/>
          <w:b/>
          <w:sz w:val="28"/>
          <w:szCs w:val="28"/>
        </w:rPr>
      </w:pPr>
      <w:r w:rsidRPr="000762DE">
        <w:rPr>
          <w:rFonts w:ascii="Arial" w:hAnsi="Arial" w:cs="Arial"/>
          <w:b/>
          <w:sz w:val="28"/>
          <w:szCs w:val="28"/>
          <w:lang w:eastAsia="pl-PL"/>
        </w:rPr>
        <w:t>Zadania nauczycieli</w:t>
      </w:r>
      <w:bookmarkEnd w:id="98"/>
      <w:r w:rsidR="007E7E1A" w:rsidRPr="000762DE">
        <w:rPr>
          <w:rFonts w:ascii="Arial" w:hAnsi="Arial" w:cs="Arial"/>
          <w:b/>
          <w:sz w:val="28"/>
          <w:szCs w:val="28"/>
          <w:lang w:eastAsia="pl-PL"/>
        </w:rPr>
        <w:t>.</w:t>
      </w:r>
    </w:p>
    <w:p w:rsidR="00B03105" w:rsidRPr="00B11648" w:rsidRDefault="00CC4532"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BB3114" w:rsidRPr="00B11648">
        <w:rPr>
          <w:rFonts w:ascii="Arial" w:hAnsi="Arial" w:cs="Arial"/>
          <w:sz w:val="24"/>
          <w:szCs w:val="24"/>
        </w:rPr>
        <w:t xml:space="preserve"> </w:t>
      </w:r>
      <w:r w:rsidR="00CC63ED" w:rsidRPr="00B11648">
        <w:rPr>
          <w:rFonts w:ascii="Arial" w:hAnsi="Arial" w:cs="Arial"/>
          <w:sz w:val="24"/>
          <w:szCs w:val="24"/>
        </w:rPr>
        <w:t>81</w:t>
      </w:r>
      <w:r w:rsidRPr="00B11648">
        <w:rPr>
          <w:rFonts w:ascii="Arial" w:hAnsi="Arial" w:cs="Arial"/>
          <w:sz w:val="24"/>
          <w:szCs w:val="24"/>
        </w:rPr>
        <w:t>.</w:t>
      </w:r>
      <w:r w:rsidR="00E227E0" w:rsidRPr="00B11648">
        <w:rPr>
          <w:rFonts w:ascii="Arial" w:hAnsi="Arial" w:cs="Arial"/>
          <w:sz w:val="24"/>
          <w:szCs w:val="24"/>
        </w:rPr>
        <w:t xml:space="preserve"> </w:t>
      </w:r>
      <w:r w:rsidR="00B03105" w:rsidRPr="00B11648">
        <w:rPr>
          <w:rFonts w:ascii="Arial" w:hAnsi="Arial" w:cs="Arial"/>
          <w:sz w:val="24"/>
          <w:szCs w:val="24"/>
        </w:rPr>
        <w:t>Nauczyciel prowadzi pracę dydaktyczno</w:t>
      </w:r>
      <w:r w:rsidR="00551F01" w:rsidRPr="00B11648">
        <w:rPr>
          <w:rFonts w:ascii="Arial" w:hAnsi="Arial" w:cs="Arial"/>
          <w:sz w:val="24"/>
          <w:szCs w:val="24"/>
        </w:rPr>
        <w:t>-</w:t>
      </w:r>
      <w:r w:rsidRPr="00B11648">
        <w:rPr>
          <w:rFonts w:ascii="Arial" w:hAnsi="Arial" w:cs="Arial"/>
          <w:sz w:val="24"/>
          <w:szCs w:val="24"/>
        </w:rPr>
        <w:t xml:space="preserve">wychowawczą i opiekuńczą oraz </w:t>
      </w:r>
      <w:r w:rsidR="00B03105" w:rsidRPr="00B11648">
        <w:rPr>
          <w:rFonts w:ascii="Arial" w:hAnsi="Arial" w:cs="Arial"/>
          <w:sz w:val="24"/>
          <w:szCs w:val="24"/>
        </w:rPr>
        <w:t>odpowiada</w:t>
      </w:r>
      <w:r w:rsidR="00D634A9" w:rsidRPr="00B11648">
        <w:rPr>
          <w:rFonts w:ascii="Arial" w:hAnsi="Arial" w:cs="Arial"/>
          <w:sz w:val="24"/>
          <w:szCs w:val="24"/>
        </w:rPr>
        <w:t xml:space="preserve"> </w:t>
      </w:r>
      <w:r w:rsidR="00B03105" w:rsidRPr="00B11648">
        <w:rPr>
          <w:rFonts w:ascii="Arial" w:hAnsi="Arial" w:cs="Arial"/>
          <w:sz w:val="24"/>
          <w:szCs w:val="24"/>
        </w:rPr>
        <w:t>za jakość i wyniki tej pracy oraz b</w:t>
      </w:r>
      <w:r w:rsidRPr="00B11648">
        <w:rPr>
          <w:rFonts w:ascii="Arial" w:hAnsi="Arial" w:cs="Arial"/>
          <w:sz w:val="24"/>
          <w:szCs w:val="24"/>
        </w:rPr>
        <w:t xml:space="preserve">ezpieczeństwo powierzonych jego </w:t>
      </w:r>
      <w:r w:rsidR="00B03105" w:rsidRPr="00B11648">
        <w:rPr>
          <w:rFonts w:ascii="Arial" w:hAnsi="Arial" w:cs="Arial"/>
          <w:sz w:val="24"/>
          <w:szCs w:val="24"/>
        </w:rPr>
        <w:t>opiece uczniów.</w:t>
      </w:r>
    </w:p>
    <w:p w:rsidR="00B03105" w:rsidRPr="00B11648" w:rsidRDefault="00CC4532"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BB3114" w:rsidRPr="00B11648">
        <w:rPr>
          <w:rFonts w:ascii="Arial" w:hAnsi="Arial" w:cs="Arial"/>
          <w:sz w:val="24"/>
          <w:szCs w:val="24"/>
        </w:rPr>
        <w:t xml:space="preserve"> </w:t>
      </w:r>
      <w:r w:rsidR="00CC63ED" w:rsidRPr="00B11648">
        <w:rPr>
          <w:rFonts w:ascii="Arial" w:hAnsi="Arial" w:cs="Arial"/>
          <w:sz w:val="24"/>
          <w:szCs w:val="24"/>
        </w:rPr>
        <w:t>82</w:t>
      </w:r>
      <w:r w:rsidRPr="00B11648">
        <w:rPr>
          <w:rFonts w:ascii="Arial" w:hAnsi="Arial" w:cs="Arial"/>
          <w:sz w:val="24"/>
          <w:szCs w:val="24"/>
        </w:rPr>
        <w:t>.</w:t>
      </w:r>
      <w:r w:rsidR="00E227E0" w:rsidRPr="00B11648">
        <w:rPr>
          <w:rFonts w:ascii="Arial" w:hAnsi="Arial" w:cs="Arial"/>
          <w:sz w:val="24"/>
          <w:szCs w:val="24"/>
        </w:rPr>
        <w:t xml:space="preserve"> </w:t>
      </w:r>
      <w:r w:rsidR="00BB3114" w:rsidRPr="00B11648">
        <w:rPr>
          <w:rFonts w:ascii="Arial" w:hAnsi="Arial" w:cs="Arial"/>
          <w:sz w:val="24"/>
          <w:szCs w:val="24"/>
        </w:rPr>
        <w:t>Szczegółowe</w:t>
      </w:r>
      <w:r w:rsidR="00AB3B3A" w:rsidRPr="00B11648">
        <w:rPr>
          <w:rFonts w:ascii="Arial" w:hAnsi="Arial" w:cs="Arial"/>
          <w:sz w:val="24"/>
          <w:szCs w:val="24"/>
        </w:rPr>
        <w:t xml:space="preserve"> obowiązki nauczycieli określają odrębne </w:t>
      </w:r>
      <w:r w:rsidR="00BB3114" w:rsidRPr="00B11648">
        <w:rPr>
          <w:rFonts w:ascii="Arial" w:hAnsi="Arial" w:cs="Arial"/>
          <w:sz w:val="24"/>
          <w:szCs w:val="24"/>
        </w:rPr>
        <w:t>przepisy</w:t>
      </w:r>
      <w:r w:rsidR="00AB3B3A" w:rsidRPr="00B11648">
        <w:rPr>
          <w:rFonts w:ascii="Arial" w:hAnsi="Arial" w:cs="Arial"/>
          <w:sz w:val="24"/>
          <w:szCs w:val="24"/>
        </w:rPr>
        <w:t>.</w:t>
      </w:r>
    </w:p>
    <w:p w:rsidR="00B03105" w:rsidRPr="00B11648" w:rsidRDefault="002E1FB1"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BB3114" w:rsidRPr="00B11648">
        <w:rPr>
          <w:rFonts w:ascii="Arial" w:hAnsi="Arial" w:cs="Arial"/>
          <w:sz w:val="24"/>
          <w:szCs w:val="24"/>
        </w:rPr>
        <w:t xml:space="preserve"> </w:t>
      </w:r>
      <w:r w:rsidR="00CC63ED" w:rsidRPr="00B11648">
        <w:rPr>
          <w:rFonts w:ascii="Arial" w:hAnsi="Arial" w:cs="Arial"/>
          <w:sz w:val="24"/>
          <w:szCs w:val="24"/>
        </w:rPr>
        <w:t>83</w:t>
      </w:r>
      <w:r w:rsidRPr="00B11648">
        <w:rPr>
          <w:rFonts w:ascii="Arial" w:hAnsi="Arial" w:cs="Arial"/>
          <w:sz w:val="24"/>
          <w:szCs w:val="24"/>
        </w:rPr>
        <w:t>.</w:t>
      </w:r>
      <w:r w:rsidR="00E227E0" w:rsidRPr="00B11648">
        <w:rPr>
          <w:rFonts w:ascii="Arial" w:hAnsi="Arial" w:cs="Arial"/>
          <w:sz w:val="24"/>
          <w:szCs w:val="24"/>
        </w:rPr>
        <w:t xml:space="preserve"> </w:t>
      </w:r>
      <w:r w:rsidR="00CC63ED" w:rsidRPr="00B11648">
        <w:rPr>
          <w:rFonts w:ascii="Arial" w:hAnsi="Arial" w:cs="Arial"/>
          <w:sz w:val="24"/>
          <w:szCs w:val="24"/>
        </w:rPr>
        <w:t xml:space="preserve">1. </w:t>
      </w:r>
      <w:r w:rsidR="00B03105" w:rsidRPr="00B11648">
        <w:rPr>
          <w:rFonts w:ascii="Arial" w:hAnsi="Arial" w:cs="Arial"/>
          <w:sz w:val="24"/>
          <w:szCs w:val="24"/>
        </w:rPr>
        <w:t>W ramach czasu pracy oraz ustalonego wynagrodzenia nauczyciel obowiązany</w:t>
      </w:r>
      <w:r w:rsidR="00AB3B3A" w:rsidRPr="00B11648">
        <w:rPr>
          <w:rFonts w:ascii="Arial" w:hAnsi="Arial" w:cs="Arial"/>
          <w:sz w:val="24"/>
          <w:szCs w:val="24"/>
        </w:rPr>
        <w:t xml:space="preserve"> </w:t>
      </w:r>
      <w:r w:rsidR="00B03105" w:rsidRPr="00B11648">
        <w:rPr>
          <w:rFonts w:ascii="Arial" w:hAnsi="Arial" w:cs="Arial"/>
          <w:sz w:val="24"/>
          <w:szCs w:val="24"/>
        </w:rPr>
        <w:t>jest realizować:</w:t>
      </w:r>
    </w:p>
    <w:p w:rsidR="00F421AF" w:rsidRPr="00B11648" w:rsidRDefault="00B03105" w:rsidP="00DC5AB8">
      <w:pPr>
        <w:numPr>
          <w:ilvl w:val="0"/>
          <w:numId w:val="139"/>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zajęcia </w:t>
      </w:r>
      <w:r w:rsidRPr="00B11648">
        <w:rPr>
          <w:rFonts w:ascii="Arial" w:eastAsia="Times New Roman" w:hAnsi="Arial" w:cs="Arial"/>
          <w:sz w:val="24"/>
          <w:szCs w:val="24"/>
          <w:lang w:eastAsia="pl-PL"/>
        </w:rPr>
        <w:t>dydaktyczne, wychowawcze i opiek</w:t>
      </w:r>
      <w:r w:rsidR="00F421AF" w:rsidRPr="00B11648">
        <w:rPr>
          <w:rFonts w:ascii="Arial" w:eastAsia="Times New Roman" w:hAnsi="Arial" w:cs="Arial"/>
          <w:sz w:val="24"/>
          <w:szCs w:val="24"/>
          <w:lang w:eastAsia="pl-PL"/>
        </w:rPr>
        <w:t xml:space="preserve">uńcze, prowadzone bezpośrednio </w:t>
      </w:r>
      <w:r w:rsidRPr="00B11648">
        <w:rPr>
          <w:rFonts w:ascii="Arial" w:eastAsia="Times New Roman" w:hAnsi="Arial" w:cs="Arial"/>
          <w:sz w:val="24"/>
          <w:szCs w:val="24"/>
          <w:lang w:eastAsia="pl-PL"/>
        </w:rPr>
        <w:t>z uczniami lub wychowankami albo na ich rzecz, w wymiarze określonym przepisami dla danego stanowiska;</w:t>
      </w:r>
    </w:p>
    <w:p w:rsidR="006D0F7E" w:rsidRPr="00B11648" w:rsidRDefault="00B03105" w:rsidP="00DC5AB8">
      <w:pPr>
        <w:numPr>
          <w:ilvl w:val="0"/>
          <w:numId w:val="139"/>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 xml:space="preserve">zajęcia </w:t>
      </w:r>
      <w:r w:rsidRPr="00B11648">
        <w:rPr>
          <w:rFonts w:ascii="Arial" w:hAnsi="Arial" w:cs="Arial"/>
          <w:sz w:val="24"/>
          <w:szCs w:val="24"/>
        </w:rPr>
        <w:t>i czynności związane z przygotowaniem</w:t>
      </w:r>
      <w:r w:rsidR="00175D82" w:rsidRPr="00B11648">
        <w:rPr>
          <w:rFonts w:ascii="Arial" w:hAnsi="Arial" w:cs="Arial"/>
          <w:sz w:val="24"/>
          <w:szCs w:val="24"/>
        </w:rPr>
        <w:t xml:space="preserve"> się do zajęć, samokształceniem </w:t>
      </w:r>
      <w:r w:rsidRPr="00B11648">
        <w:rPr>
          <w:rFonts w:ascii="Arial" w:hAnsi="Arial" w:cs="Arial"/>
          <w:sz w:val="24"/>
          <w:szCs w:val="24"/>
        </w:rPr>
        <w:t>i doskonaleniem zawodowym.</w:t>
      </w:r>
      <w:bookmarkStart w:id="99" w:name="_Toc492414647"/>
    </w:p>
    <w:p w:rsidR="006D0F7E" w:rsidRPr="00D0390B" w:rsidRDefault="00551F01"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w:t>
      </w:r>
      <w:bookmarkStart w:id="100" w:name="_Toc361441339"/>
      <w:r w:rsidRPr="00D0390B">
        <w:rPr>
          <w:rFonts w:ascii="Arial" w:hAnsi="Arial" w:cs="Arial"/>
          <w:b/>
          <w:sz w:val="28"/>
          <w:szCs w:val="28"/>
          <w:lang w:eastAsia="pl-PL"/>
        </w:rPr>
        <w:t>dział 2</w:t>
      </w:r>
      <w:bookmarkEnd w:id="100"/>
    </w:p>
    <w:p w:rsidR="00B03105" w:rsidRPr="000762DE" w:rsidRDefault="00B03105" w:rsidP="00DC5AB8">
      <w:pPr>
        <w:pStyle w:val="Nagwek3"/>
        <w:spacing w:before="0" w:after="0"/>
        <w:jc w:val="left"/>
        <w:rPr>
          <w:rFonts w:ascii="Arial" w:hAnsi="Arial" w:cs="Arial"/>
          <w:b/>
          <w:sz w:val="28"/>
          <w:szCs w:val="28"/>
        </w:rPr>
      </w:pPr>
      <w:r w:rsidRPr="000762DE">
        <w:rPr>
          <w:rFonts w:ascii="Arial" w:hAnsi="Arial" w:cs="Arial"/>
          <w:b/>
          <w:sz w:val="28"/>
          <w:szCs w:val="28"/>
          <w:lang w:eastAsia="pl-PL"/>
        </w:rPr>
        <w:t>Zadania wychowawców klas</w:t>
      </w:r>
      <w:bookmarkEnd w:id="99"/>
    </w:p>
    <w:p w:rsidR="005423B6" w:rsidRPr="00B11648" w:rsidRDefault="002E1FB1" w:rsidP="00DC5AB8">
      <w:pPr>
        <w:pStyle w:val="paragraf0"/>
        <w:spacing w:line="360" w:lineRule="auto"/>
        <w:jc w:val="left"/>
        <w:rPr>
          <w:rFonts w:ascii="Arial" w:hAnsi="Arial" w:cs="Arial"/>
          <w:i/>
          <w:sz w:val="24"/>
          <w:szCs w:val="24"/>
        </w:rPr>
      </w:pPr>
      <w:r w:rsidRPr="00B11648">
        <w:rPr>
          <w:rFonts w:ascii="Arial" w:hAnsi="Arial" w:cs="Arial"/>
          <w:sz w:val="24"/>
          <w:szCs w:val="24"/>
        </w:rPr>
        <w:t>§</w:t>
      </w:r>
      <w:r w:rsidR="00BB3114" w:rsidRPr="00B11648">
        <w:rPr>
          <w:rFonts w:ascii="Arial" w:hAnsi="Arial" w:cs="Arial"/>
          <w:sz w:val="24"/>
          <w:szCs w:val="24"/>
        </w:rPr>
        <w:t xml:space="preserve"> </w:t>
      </w:r>
      <w:r w:rsidR="00027066" w:rsidRPr="00B11648">
        <w:rPr>
          <w:rFonts w:ascii="Arial" w:hAnsi="Arial" w:cs="Arial"/>
          <w:sz w:val="24"/>
          <w:szCs w:val="24"/>
        </w:rPr>
        <w:t>8</w:t>
      </w:r>
      <w:r w:rsidR="00CC63ED" w:rsidRPr="00B11648">
        <w:rPr>
          <w:rFonts w:ascii="Arial" w:hAnsi="Arial" w:cs="Arial"/>
          <w:sz w:val="24"/>
          <w:szCs w:val="24"/>
        </w:rPr>
        <w:t>4</w:t>
      </w:r>
      <w:r w:rsidRPr="00B11648">
        <w:rPr>
          <w:rFonts w:ascii="Arial" w:hAnsi="Arial" w:cs="Arial"/>
          <w:sz w:val="24"/>
          <w:szCs w:val="24"/>
        </w:rPr>
        <w:t>.</w:t>
      </w:r>
      <w:r w:rsidR="005423B6" w:rsidRPr="00B11648">
        <w:rPr>
          <w:rFonts w:ascii="Arial" w:eastAsia="Times New Roman" w:hAnsi="Arial" w:cs="Arial"/>
          <w:sz w:val="24"/>
          <w:szCs w:val="24"/>
          <w:lang w:eastAsia="pl-PL"/>
        </w:rPr>
        <w:t>1. Do zadań wychowawcy klasy należy:</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tworzenie warunków wspomagających rozwój ucznia, jego proces uczenia się oraz przygotowanie do życia w rodzinie i w społeczeństwie,</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inspirowanie i wspomaganie działań zespołowych uczniów,</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3) podejmowanie działań umożliwiających rozwiązywanie konfliktów w zespole uczniów oraz pomiędzy uczniami a innymi członkami społeczności szkolnej.</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2</w:t>
      </w:r>
      <w:r w:rsidRPr="00B11648">
        <w:rPr>
          <w:rFonts w:ascii="Arial" w:eastAsia="Times New Roman" w:hAnsi="Arial" w:cs="Arial"/>
          <w:sz w:val="24"/>
          <w:szCs w:val="24"/>
          <w:lang w:eastAsia="pl-PL"/>
        </w:rPr>
        <w:t>. Wychowawca w celu realizacji zadań, o których mowa w ust. 1:</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otacza indywidualną opieką każdego wychowanka,</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planuje i organizuje wspólnie z uczniami i ich rodzicami:</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a) różne formy życia zespołowego rozwijające jednostki i integrujące zespół uczniowski,</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b) ustala treści i formy zajęć tematycznych na godzinach do dyspozycji wychowawcy;</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lastRenderedPageBreak/>
        <w:t>3) współdziała z nauczycielami uczącymi w jego oddziale, uzgadniając z nimi i koordynując ich działania wychowawcze wobec ogółu uczniów, a także wobec tych, którym potrzebna jest indywidualna opieka (dotyczy to uczniów szczególnie uzdolnionych, jak i z różnymi trudnościami i niepowodzeniami),</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4) utrzymuje kontakt z rodzicami uczniów w celu: </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a) poznania i ustalenia potrzeb opiekuńczo-wychowawczych dzieci,</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b) współdziałania, tzn. udzielania im pomocy w ich działaniach wychowawczych wobec młodzieży i otrzymywania od nich pomocy w swoich działaniach, </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c) włączania ich w sprawy życia klasy i szkoły;</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5) współpracuje z pedagogiem szkolnym, logopedą i innymi specjalistami świadczącymi wykwalifikowaną pomoc w rozpoznawaniu potrzeb i trudności, także zdrowotnych, oraz zainteresowań i szczególnych uzdolnień uczniów,</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3</w:t>
      </w:r>
      <w:r w:rsidRPr="00B11648">
        <w:rPr>
          <w:rFonts w:ascii="Arial" w:eastAsia="Times New Roman" w:hAnsi="Arial" w:cs="Arial"/>
          <w:sz w:val="24"/>
          <w:szCs w:val="24"/>
          <w:lang w:eastAsia="pl-PL"/>
        </w:rPr>
        <w:t>. Wychowawca klasy realizuje zadania wychowawcze poprzez:</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opracowanie planu wychowawczego dla danej klasy w oparciu o program wychowawczo-profilaktyczny szkoły,</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zapoznawanie rodziców uczniów z programem wychowawczo-profilaktycznym szkoły, planem wychowawczym klasy i zasadami oceniania,</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3) diagnozę potrzeb uczniów w zakresie opieki, wychowania i profilaktyki dokonywaną na początku każdego roku szkolnego oraz w trakcie roku szkolnego,</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4) kształtowanie osobowości ucznia,</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5) systematyczną współpracę z rodzicami, nauczycielami, pedagogiem szkolnym, pielęgniarką,</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6) udzielanie uczniom pomocy psychologiczno-pedagogicznej, materialnej i socjalnej,</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7) wspieranie rodzin niewydolnych wychowawczo,</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8) motywowanie ucznia do osiągania jak najlepszych wyników w nauce, zgodnie z jego możliwościami i zainteresowaniami,</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9) dbanie o regularne uczęszczanie uczniów na zajęcia edukacyjne, badanie przyczyn absencji, egzekwowanie obowiązku szkolnego,</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10) informowanie pedagoga szkolnego o nieusprawiedliwionych nieobecnościach ucznia,</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11) troskę o rozwijanie zainteresowań ucznia poprzez zachęcanie do udziału w różnych formach zajęć pozalekcyjnych, konkursach, pracy w organizacjach szkolnych,</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12) dbanie o prawidłowe stosunki między wychowankami,</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lastRenderedPageBreak/>
        <w:t>13) wyrabianie u uczniów poczucia współodpowiedzialności za porządek, estetykę, czystość na terenie klasy, szkoły, osiedla,</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14) wywieranie wpływu na właściwe zachowanie uczniów w szkole i poza nią, badanie przyczyn niewłaściwego zachowania się uczniów – podejmowanie środków zaradczych w porozumieniu z zespołem uczniowskim, nauczycielami, pedagogiem szkolnym i rodzicami ucznia,</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15) ochronę przed skutkami demoralizacji i uzależnień, podejmowanie niezbędnych działań profilaktycznych, opiekuńczych i wychowawczych,</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16) wdrażanie do dbania o higienę, stan zdrowia, stan higieniczny otoczenia oraz przestrzegania zasad bhp w szkole i poza nią,</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17) informowanie rodziców ucznia o uzyskiwanych przez niego ocenach bieżących, śródrocznych i rocznych z poszczególnych zajęć edukacyjnych oraz ocenach zachowania, osiągnięciach, sukcesach, trudnościach w nauce, niepowodzeniach szkolnych, problemach wychowawczych,</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18) rzetelne, systematyczne i terminowe prowadzenie dokumentacji określonej Zarządzeniami dyrektora szkoły,</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19) opracowanie i wdrażanie oraz przeprowadzanie ewaluacji</w:t>
      </w:r>
      <w:r w:rsidR="00175D82" w:rsidRP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we współpracy z zespołem wychowawczym</w:t>
      </w:r>
      <w:r w:rsidR="00175D82" w:rsidRP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programu wychowawczo-profilaktycznego szkoły, planu wychowawczego i tematyki godzin wychowawczych dla danego oddziału, harmonogramu imprez klasowych i szkolnych,</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20) współpraca z biblioteką w rozbudzaniu potrzeby czytania u uczniów</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4</w:t>
      </w:r>
      <w:r w:rsidRPr="00B11648">
        <w:rPr>
          <w:rFonts w:ascii="Arial" w:eastAsia="Times New Roman" w:hAnsi="Arial" w:cs="Arial"/>
          <w:sz w:val="24"/>
          <w:szCs w:val="24"/>
          <w:lang w:eastAsia="pl-PL"/>
        </w:rPr>
        <w:t>. Wychowawca ma prawo do uzyskania wsparcia, pomocy merytorycznej, metodycznej</w:t>
      </w:r>
      <w:r w:rsidR="00E307FB"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i psychologiczno-pedagogicznej w podejmowanych działaniach edukacyjnych od dyrekcji szkoły, pedagoga szkolnego, poradni psychologiczno-pedagogicznej, zespołów wychowawczych, doradców metodycznych i instytucji wspomagających szkołę.</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5</w:t>
      </w:r>
      <w:r w:rsidRPr="00B11648">
        <w:rPr>
          <w:rFonts w:ascii="Arial" w:eastAsia="Times New Roman" w:hAnsi="Arial" w:cs="Arial"/>
          <w:sz w:val="24"/>
          <w:szCs w:val="24"/>
          <w:lang w:eastAsia="pl-PL"/>
        </w:rPr>
        <w:t>. Zmiana wychowawcy klasy może nastąpić w wyniku decyzji dyrektora szkoły</w:t>
      </w:r>
      <w:r w:rsidR="006D0F7E"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następujących przypadkach:</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na umotywowany wniosek nauczyciela – wychowawcy,</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w wyniku decyzji dyrektora podyktowanej stwierdzonymi błędami wychowawczymi.</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Dyrektor podejmuje decyzję w ciągu </w:t>
      </w:r>
      <w:r w:rsidR="00EB1536" w:rsidRPr="00B11648">
        <w:rPr>
          <w:rFonts w:ascii="Arial" w:eastAsia="Times New Roman" w:hAnsi="Arial" w:cs="Arial"/>
          <w:sz w:val="24"/>
          <w:szCs w:val="24"/>
          <w:lang w:eastAsia="pl-PL"/>
        </w:rPr>
        <w:t>30</w:t>
      </w:r>
      <w:r w:rsidRPr="00B11648">
        <w:rPr>
          <w:rFonts w:ascii="Arial" w:eastAsia="Times New Roman" w:hAnsi="Arial" w:cs="Arial"/>
          <w:sz w:val="24"/>
          <w:szCs w:val="24"/>
          <w:lang w:eastAsia="pl-PL"/>
        </w:rPr>
        <w:t xml:space="preserve"> dni od złożenia wniosku w tej sprawie. Zmiana wychowawcy klasy następuje od pierwszego dnia następnego miesiąca. </w:t>
      </w:r>
    </w:p>
    <w:p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6</w:t>
      </w:r>
      <w:r w:rsidRPr="00B11648">
        <w:rPr>
          <w:rFonts w:ascii="Arial" w:eastAsia="Times New Roman" w:hAnsi="Arial" w:cs="Arial"/>
          <w:sz w:val="24"/>
          <w:szCs w:val="24"/>
          <w:lang w:eastAsia="pl-PL"/>
        </w:rPr>
        <w:t>. Sprawy sporne dotyczące uczniów w klasie rozstrzyga wychowawca klasy z udziałem samorządu klasowego i klasowej rady rodziców.</w:t>
      </w:r>
    </w:p>
    <w:p w:rsidR="006D0F7E"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lastRenderedPageBreak/>
        <w:t>7</w:t>
      </w:r>
      <w:r w:rsidRPr="00B11648">
        <w:rPr>
          <w:rFonts w:ascii="Arial" w:eastAsia="Times New Roman" w:hAnsi="Arial" w:cs="Arial"/>
          <w:sz w:val="24"/>
          <w:szCs w:val="24"/>
          <w:lang w:eastAsia="pl-PL"/>
        </w:rPr>
        <w:t>. Sprawy nierozstrzygnięte przez wychowawcę klasy kierowane są do dyrektora szkoły, którego decyzja jest ostateczna.</w:t>
      </w:r>
      <w:bookmarkStart w:id="101" w:name="_Toc361441343"/>
      <w:bookmarkStart w:id="102" w:name="_Toc492414649"/>
    </w:p>
    <w:p w:rsidR="006D0F7E" w:rsidRPr="00D0390B" w:rsidRDefault="002D716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01"/>
      <w:r w:rsidR="00EB1536" w:rsidRPr="00D0390B">
        <w:rPr>
          <w:rFonts w:ascii="Arial" w:hAnsi="Arial" w:cs="Arial"/>
          <w:b/>
          <w:sz w:val="28"/>
          <w:szCs w:val="28"/>
          <w:lang w:eastAsia="pl-PL"/>
        </w:rPr>
        <w:t>3</w:t>
      </w:r>
    </w:p>
    <w:p w:rsidR="00FC6EC0" w:rsidRPr="009A5654" w:rsidRDefault="00FC6EC0"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Pracownicy szkoły</w:t>
      </w:r>
      <w:bookmarkEnd w:id="102"/>
    </w:p>
    <w:p w:rsidR="00B03105" w:rsidRPr="00B11648" w:rsidRDefault="00932ED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8</w:t>
      </w:r>
      <w:r w:rsidR="00392A1D" w:rsidRPr="00B11648">
        <w:rPr>
          <w:rFonts w:ascii="Arial" w:hAnsi="Arial" w:cs="Arial"/>
          <w:sz w:val="24"/>
          <w:szCs w:val="24"/>
        </w:rPr>
        <w:t>5</w:t>
      </w:r>
      <w:r w:rsidRPr="00B11648">
        <w:rPr>
          <w:rFonts w:ascii="Arial" w:hAnsi="Arial" w:cs="Arial"/>
          <w:sz w:val="24"/>
          <w:szCs w:val="24"/>
        </w:rPr>
        <w:t>.</w:t>
      </w:r>
      <w:r w:rsidR="00392A1D" w:rsidRPr="00B11648">
        <w:rPr>
          <w:rFonts w:ascii="Arial" w:hAnsi="Arial" w:cs="Arial"/>
          <w:sz w:val="24"/>
          <w:szCs w:val="24"/>
        </w:rPr>
        <w:t xml:space="preserve"> </w:t>
      </w:r>
      <w:r w:rsidR="00B03105" w:rsidRPr="00B11648">
        <w:rPr>
          <w:rFonts w:ascii="Arial" w:hAnsi="Arial" w:cs="Arial"/>
          <w:sz w:val="24"/>
          <w:szCs w:val="24"/>
        </w:rPr>
        <w:t xml:space="preserve">1. Pracownicy zatrudnieni na umowę o pracę w </w:t>
      </w:r>
      <w:r w:rsidR="00F94D4D" w:rsidRPr="00B11648">
        <w:rPr>
          <w:rFonts w:ascii="Arial" w:hAnsi="Arial" w:cs="Arial"/>
          <w:sz w:val="24"/>
          <w:szCs w:val="24"/>
        </w:rPr>
        <w:t>szkole</w:t>
      </w:r>
      <w:r w:rsidR="00B03105" w:rsidRPr="00B11648">
        <w:rPr>
          <w:rFonts w:ascii="Arial" w:hAnsi="Arial" w:cs="Arial"/>
          <w:sz w:val="24"/>
          <w:szCs w:val="24"/>
        </w:rPr>
        <w:t xml:space="preserve"> są pracownikami samorządowymi i podlegają regulacjom ustawy o pracownikach samorządowych.</w:t>
      </w:r>
    </w:p>
    <w:p w:rsidR="00B03105" w:rsidRPr="00B11648" w:rsidRDefault="00B03105" w:rsidP="00DC5AB8">
      <w:pPr>
        <w:pStyle w:val="Akapitzlist"/>
        <w:numPr>
          <w:ilvl w:val="0"/>
          <w:numId w:val="143"/>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Pracownik zatrudniony w </w:t>
      </w:r>
      <w:r w:rsidR="00F94D4D" w:rsidRPr="00B11648">
        <w:rPr>
          <w:rFonts w:ascii="Arial" w:eastAsia="Times New Roman" w:hAnsi="Arial" w:cs="Arial"/>
          <w:sz w:val="24"/>
          <w:szCs w:val="24"/>
          <w:lang w:eastAsia="pl-PL"/>
        </w:rPr>
        <w:t>szkole</w:t>
      </w:r>
      <w:r w:rsidRPr="00B11648">
        <w:rPr>
          <w:rFonts w:ascii="Arial" w:eastAsia="Times New Roman" w:hAnsi="Arial" w:cs="Arial"/>
          <w:sz w:val="24"/>
          <w:szCs w:val="24"/>
          <w:lang w:eastAsia="pl-PL"/>
        </w:rPr>
        <w:t xml:space="preserve"> zobowiązany jest przestrzegać szczegółowy zakres obowiązków na zajmowanym stanowisku. Przyjęcie szczegółowego zakresu obowiązków jest potwierdzane podpisem pracownika.</w:t>
      </w:r>
    </w:p>
    <w:p w:rsidR="00B03105" w:rsidRPr="00B11648" w:rsidRDefault="00B03105" w:rsidP="00DC5AB8">
      <w:pPr>
        <w:pStyle w:val="Akapitzlist"/>
        <w:numPr>
          <w:ilvl w:val="0"/>
          <w:numId w:val="143"/>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Do podst</w:t>
      </w:r>
      <w:r w:rsidRPr="00B11648">
        <w:rPr>
          <w:rFonts w:ascii="Arial" w:hAnsi="Arial" w:cs="Arial"/>
          <w:sz w:val="24"/>
          <w:szCs w:val="24"/>
        </w:rPr>
        <w:t xml:space="preserve">awowych obowiązków </w:t>
      </w:r>
      <w:r w:rsidR="0085131A" w:rsidRPr="00B11648">
        <w:rPr>
          <w:rFonts w:ascii="Arial" w:hAnsi="Arial" w:cs="Arial"/>
          <w:sz w:val="24"/>
          <w:szCs w:val="24"/>
        </w:rPr>
        <w:t>pracownika samorządowego należy</w:t>
      </w:r>
      <w:r w:rsidR="00175D82" w:rsidRPr="00B11648">
        <w:rPr>
          <w:rFonts w:ascii="Arial" w:hAnsi="Arial" w:cs="Arial"/>
          <w:sz w:val="24"/>
          <w:szCs w:val="24"/>
        </w:rPr>
        <w:t xml:space="preserve"> </w:t>
      </w:r>
      <w:r w:rsidRPr="00B11648">
        <w:rPr>
          <w:rFonts w:ascii="Arial" w:hAnsi="Arial" w:cs="Arial"/>
          <w:sz w:val="24"/>
          <w:szCs w:val="24"/>
        </w:rPr>
        <w:t>w szczególności:</w:t>
      </w:r>
    </w:p>
    <w:p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przestrzeganie Konstytucji Rzeczypospolitej Polskiej i innych przepisów prawa;</w:t>
      </w:r>
    </w:p>
    <w:p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wykonywanie zadań sumiennie, sprawnie i bezstronnie;</w:t>
      </w:r>
    </w:p>
    <w:p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udzielanie informacji organom, instytucjom i osobom fizycznym oraz udostępnianie dokumentów znajdujących się w posiadaniu jednostki, w której pracownik jest zatrudniony, jeżeli prawo tego</w:t>
      </w:r>
      <w:r w:rsidR="0037344F"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nie zabrania;</w:t>
      </w:r>
    </w:p>
    <w:p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dochowanie tajemnicy ustawowo chronionej;</w:t>
      </w:r>
    </w:p>
    <w:p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zachowanie uprzejmości i życzliwości w kontaktach z obywatelami, zwierzchnikami, podwładnymi oraz współpracownikami;</w:t>
      </w:r>
    </w:p>
    <w:p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zachowanie się z godnością w miejscu pracy i poza nim;</w:t>
      </w:r>
    </w:p>
    <w:p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stałe podnoszenie umiejętności i kwalifikacji zawodowych;</w:t>
      </w:r>
    </w:p>
    <w:p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sumienne i staranne wykonywanie poleceń przełożonego;</w:t>
      </w:r>
    </w:p>
    <w:p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złożenie oświadczenia przez pracowników na stanowiskach urzędniczych o prowadzeniu działalności gospodarczej, zgodnie z wymogami ustawy;</w:t>
      </w:r>
    </w:p>
    <w:p w:rsidR="006D0F7E" w:rsidRPr="00B11648" w:rsidRDefault="00B03105" w:rsidP="00DC5AB8">
      <w:pPr>
        <w:numPr>
          <w:ilvl w:val="0"/>
          <w:numId w:val="14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złożenie przez pracownika</w:t>
      </w:r>
      <w:r w:rsidRPr="00B11648">
        <w:rPr>
          <w:rFonts w:ascii="Arial" w:hAnsi="Arial" w:cs="Arial"/>
          <w:sz w:val="24"/>
          <w:szCs w:val="24"/>
        </w:rPr>
        <w:t xml:space="preserve"> na stanowiskach urzędniczy</w:t>
      </w:r>
      <w:r w:rsidR="00D9634C" w:rsidRPr="00B11648">
        <w:rPr>
          <w:rFonts w:ascii="Arial" w:hAnsi="Arial" w:cs="Arial"/>
          <w:sz w:val="24"/>
          <w:szCs w:val="24"/>
        </w:rPr>
        <w:t xml:space="preserve">ch, na życzenie </w:t>
      </w:r>
      <w:r w:rsidR="00F94D4D" w:rsidRPr="00B11648">
        <w:rPr>
          <w:rFonts w:ascii="Arial" w:hAnsi="Arial" w:cs="Arial"/>
          <w:sz w:val="24"/>
          <w:szCs w:val="24"/>
        </w:rPr>
        <w:t>dyrektora</w:t>
      </w:r>
      <w:r w:rsidR="00D9634C"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sz w:val="24"/>
          <w:szCs w:val="24"/>
        </w:rPr>
        <w:t>, oświadczenia o stanie majątkowym.</w:t>
      </w:r>
      <w:bookmarkStart w:id="103" w:name="_Toc361441345"/>
      <w:bookmarkStart w:id="104" w:name="_Toc492414650"/>
    </w:p>
    <w:p w:rsidR="006D0F7E" w:rsidRPr="00D0390B" w:rsidRDefault="00C91C05"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03"/>
      <w:r w:rsidR="00EB1536" w:rsidRPr="00D0390B">
        <w:rPr>
          <w:rFonts w:ascii="Arial" w:hAnsi="Arial" w:cs="Arial"/>
          <w:b/>
          <w:sz w:val="28"/>
          <w:szCs w:val="28"/>
          <w:lang w:eastAsia="pl-PL"/>
        </w:rPr>
        <w:t>4</w:t>
      </w:r>
    </w:p>
    <w:p w:rsidR="00B03105" w:rsidRPr="009A5654" w:rsidRDefault="00B03105"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Wicedyrektor</w:t>
      </w:r>
      <w:bookmarkEnd w:id="104"/>
    </w:p>
    <w:p w:rsidR="00392A1D" w:rsidRPr="00B11648" w:rsidRDefault="00932ED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8</w:t>
      </w:r>
      <w:r w:rsidR="00392A1D" w:rsidRPr="00B11648">
        <w:rPr>
          <w:rFonts w:ascii="Arial" w:hAnsi="Arial" w:cs="Arial"/>
          <w:sz w:val="24"/>
          <w:szCs w:val="24"/>
        </w:rPr>
        <w:t>6</w:t>
      </w:r>
      <w:r w:rsidRPr="00B11648">
        <w:rPr>
          <w:rFonts w:ascii="Arial" w:hAnsi="Arial" w:cs="Arial"/>
          <w:sz w:val="24"/>
          <w:szCs w:val="24"/>
        </w:rPr>
        <w:t>.</w:t>
      </w:r>
      <w:r w:rsidR="00C91C05" w:rsidRPr="00B11648">
        <w:rPr>
          <w:rFonts w:ascii="Arial" w:hAnsi="Arial" w:cs="Arial"/>
          <w:sz w:val="24"/>
          <w:szCs w:val="24"/>
        </w:rPr>
        <w:t xml:space="preserve">1. </w:t>
      </w:r>
      <w:r w:rsidR="00B03105" w:rsidRPr="00B11648">
        <w:rPr>
          <w:rFonts w:ascii="Arial" w:hAnsi="Arial" w:cs="Arial"/>
          <w:sz w:val="24"/>
          <w:szCs w:val="24"/>
        </w:rPr>
        <w:t>Stanowisko wice</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i inne stanowiska kierownicze,</w:t>
      </w:r>
      <w:r w:rsidR="006D0F7E" w:rsidRPr="00B11648">
        <w:rPr>
          <w:rFonts w:ascii="Arial" w:hAnsi="Arial" w:cs="Arial"/>
          <w:sz w:val="24"/>
          <w:szCs w:val="24"/>
        </w:rPr>
        <w:t xml:space="preserve"> </w:t>
      </w:r>
      <w:r w:rsidRPr="00B11648">
        <w:rPr>
          <w:rFonts w:ascii="Arial" w:hAnsi="Arial" w:cs="Arial"/>
          <w:sz w:val="24"/>
          <w:szCs w:val="24"/>
        </w:rPr>
        <w:t xml:space="preserve">w </w:t>
      </w:r>
      <w:r w:rsidR="00B03105" w:rsidRPr="00B11648">
        <w:rPr>
          <w:rFonts w:ascii="Arial" w:hAnsi="Arial" w:cs="Arial"/>
          <w:sz w:val="24"/>
          <w:szCs w:val="24"/>
        </w:rPr>
        <w:t xml:space="preserve">przypadkach uzasadnionych potrzebami organizacyjnymi </w:t>
      </w:r>
      <w:r w:rsidR="00F94D4D" w:rsidRPr="00B11648">
        <w:rPr>
          <w:rFonts w:ascii="Arial" w:hAnsi="Arial" w:cs="Arial"/>
          <w:sz w:val="24"/>
          <w:szCs w:val="24"/>
        </w:rPr>
        <w:t>szkoły</w:t>
      </w:r>
      <w:r w:rsidR="00B03105" w:rsidRPr="00B11648">
        <w:rPr>
          <w:rFonts w:ascii="Arial" w:hAnsi="Arial" w:cs="Arial"/>
          <w:sz w:val="24"/>
          <w:szCs w:val="24"/>
        </w:rPr>
        <w:t xml:space="preserve">, tworzy dyrektor </w:t>
      </w:r>
      <w:r w:rsidR="00F94D4D" w:rsidRPr="00B11648">
        <w:rPr>
          <w:rFonts w:ascii="Arial" w:hAnsi="Arial" w:cs="Arial"/>
          <w:sz w:val="24"/>
          <w:szCs w:val="24"/>
        </w:rPr>
        <w:t>szkoły</w:t>
      </w:r>
      <w:r w:rsidR="0085131A" w:rsidRPr="00B11648">
        <w:rPr>
          <w:rFonts w:ascii="Arial" w:hAnsi="Arial" w:cs="Arial"/>
          <w:sz w:val="24"/>
          <w:szCs w:val="24"/>
        </w:rPr>
        <w:t>,</w:t>
      </w:r>
      <w:r w:rsidR="00392A1D" w:rsidRPr="00B11648">
        <w:rPr>
          <w:rFonts w:ascii="Arial" w:hAnsi="Arial" w:cs="Arial"/>
          <w:sz w:val="24"/>
          <w:szCs w:val="24"/>
        </w:rPr>
        <w:t xml:space="preserve"> </w:t>
      </w:r>
      <w:r w:rsidR="0085584F" w:rsidRPr="00B11648">
        <w:rPr>
          <w:rFonts w:ascii="Arial" w:hAnsi="Arial" w:cs="Arial"/>
          <w:sz w:val="24"/>
          <w:szCs w:val="24"/>
        </w:rPr>
        <w:t>za zgodą organu</w:t>
      </w:r>
      <w:r w:rsidR="004A0649" w:rsidRPr="00B11648">
        <w:rPr>
          <w:rFonts w:ascii="Arial" w:hAnsi="Arial" w:cs="Arial"/>
          <w:sz w:val="24"/>
          <w:szCs w:val="24"/>
        </w:rPr>
        <w:t xml:space="preserve"> prowadzącego.</w:t>
      </w:r>
    </w:p>
    <w:p w:rsidR="00B03105" w:rsidRPr="00B11648" w:rsidRDefault="00392A1D" w:rsidP="00DC5AB8">
      <w:pPr>
        <w:pStyle w:val="paragraf0"/>
        <w:spacing w:line="360" w:lineRule="auto"/>
        <w:jc w:val="left"/>
        <w:rPr>
          <w:rFonts w:ascii="Arial" w:hAnsi="Arial" w:cs="Arial"/>
          <w:sz w:val="24"/>
          <w:szCs w:val="24"/>
        </w:rPr>
      </w:pPr>
      <w:r w:rsidRPr="00B11648">
        <w:rPr>
          <w:rFonts w:ascii="Arial" w:hAnsi="Arial" w:cs="Arial"/>
          <w:bCs/>
          <w:sz w:val="24"/>
          <w:szCs w:val="24"/>
        </w:rPr>
        <w:lastRenderedPageBreak/>
        <w:t xml:space="preserve">2. </w:t>
      </w:r>
      <w:r w:rsidR="00B03105" w:rsidRPr="00B11648">
        <w:rPr>
          <w:rFonts w:ascii="Arial" w:hAnsi="Arial" w:cs="Arial"/>
          <w:sz w:val="24"/>
          <w:szCs w:val="24"/>
        </w:rPr>
        <w:t xml:space="preserve">Po </w:t>
      </w:r>
      <w:r w:rsidR="00B03105" w:rsidRPr="00B11648">
        <w:rPr>
          <w:rFonts w:ascii="Arial" w:eastAsia="Times New Roman" w:hAnsi="Arial" w:cs="Arial"/>
          <w:sz w:val="24"/>
          <w:szCs w:val="24"/>
          <w:lang w:eastAsia="pl-PL"/>
        </w:rPr>
        <w:t xml:space="preserve">zasięgnięciu opinii </w:t>
      </w:r>
      <w:r w:rsidR="00A72F67" w:rsidRPr="00B11648">
        <w:rPr>
          <w:rFonts w:ascii="Arial" w:eastAsia="Times New Roman" w:hAnsi="Arial" w:cs="Arial"/>
          <w:sz w:val="24"/>
          <w:szCs w:val="24"/>
          <w:lang w:eastAsia="pl-PL"/>
        </w:rPr>
        <w:t>rady</w:t>
      </w:r>
      <w:r w:rsidR="00C91C05" w:rsidRPr="00B11648">
        <w:rPr>
          <w:rFonts w:ascii="Arial" w:eastAsia="Times New Roman" w:hAnsi="Arial" w:cs="Arial"/>
          <w:sz w:val="24"/>
          <w:szCs w:val="24"/>
          <w:lang w:eastAsia="pl-PL"/>
        </w:rPr>
        <w:t xml:space="preserve"> p</w:t>
      </w:r>
      <w:r w:rsidR="004A0649" w:rsidRPr="00B11648">
        <w:rPr>
          <w:rFonts w:ascii="Arial" w:eastAsia="Times New Roman" w:hAnsi="Arial" w:cs="Arial"/>
          <w:sz w:val="24"/>
          <w:szCs w:val="24"/>
          <w:lang w:eastAsia="pl-PL"/>
        </w:rPr>
        <w:t xml:space="preserve">edagogicznej, </w:t>
      </w:r>
      <w:r w:rsidR="00B03105" w:rsidRPr="00B11648">
        <w:rPr>
          <w:rFonts w:ascii="Arial" w:eastAsia="Times New Roman" w:hAnsi="Arial" w:cs="Arial"/>
          <w:sz w:val="24"/>
          <w:szCs w:val="24"/>
          <w:lang w:eastAsia="pl-PL"/>
        </w:rPr>
        <w:t>R</w:t>
      </w:r>
      <w:r w:rsidRPr="00B11648">
        <w:rPr>
          <w:rFonts w:ascii="Arial" w:eastAsia="Times New Roman" w:hAnsi="Arial" w:cs="Arial"/>
          <w:sz w:val="24"/>
          <w:szCs w:val="24"/>
          <w:lang w:eastAsia="pl-PL"/>
        </w:rPr>
        <w:t>ady Rodziców</w:t>
      </w:r>
      <w:r w:rsidR="00B03105" w:rsidRPr="00B11648">
        <w:rPr>
          <w:rFonts w:ascii="Arial" w:eastAsia="Times New Roman" w:hAnsi="Arial" w:cs="Arial"/>
          <w:sz w:val="24"/>
          <w:szCs w:val="24"/>
          <w:lang w:eastAsia="pl-PL"/>
        </w:rPr>
        <w:t xml:space="preserve"> oraz organu prowadzącego</w:t>
      </w:r>
      <w:r w:rsidR="00C46113" w:rsidRPr="00B11648">
        <w:rPr>
          <w:rFonts w:ascii="Arial" w:eastAsia="Times New Roman" w:hAnsi="Arial" w:cs="Arial"/>
          <w:sz w:val="24"/>
          <w:szCs w:val="24"/>
          <w:lang w:eastAsia="pl-PL"/>
        </w:rPr>
        <w:t>,</w:t>
      </w:r>
      <w:r w:rsidR="00B03105" w:rsidRPr="00B11648">
        <w:rPr>
          <w:rFonts w:ascii="Arial" w:eastAsia="Times New Roman" w:hAnsi="Arial" w:cs="Arial"/>
          <w:sz w:val="24"/>
          <w:szCs w:val="24"/>
          <w:lang w:eastAsia="pl-PL"/>
        </w:rPr>
        <w:t xml:space="preserve"> </w:t>
      </w:r>
      <w:r w:rsidR="00F94D4D" w:rsidRPr="00B11648">
        <w:rPr>
          <w:rFonts w:ascii="Arial" w:eastAsia="Times New Roman" w:hAnsi="Arial" w:cs="Arial"/>
          <w:sz w:val="24"/>
          <w:szCs w:val="24"/>
          <w:lang w:eastAsia="pl-PL"/>
        </w:rPr>
        <w:t>dyrektor</w:t>
      </w:r>
      <w:r w:rsidRPr="00B11648">
        <w:rPr>
          <w:rFonts w:ascii="Arial" w:eastAsia="Times New Roman" w:hAnsi="Arial" w:cs="Arial"/>
          <w:sz w:val="24"/>
          <w:szCs w:val="24"/>
          <w:lang w:eastAsia="pl-PL"/>
        </w:rPr>
        <w:t xml:space="preserve"> </w:t>
      </w:r>
      <w:r w:rsidR="00A72F67" w:rsidRPr="00B11648">
        <w:rPr>
          <w:rFonts w:ascii="Arial" w:eastAsia="Times New Roman" w:hAnsi="Arial" w:cs="Arial"/>
          <w:sz w:val="24"/>
          <w:szCs w:val="24"/>
          <w:lang w:eastAsia="pl-PL"/>
        </w:rPr>
        <w:t>szkoły</w:t>
      </w:r>
      <w:r w:rsidR="00B03105" w:rsidRPr="00B11648">
        <w:rPr>
          <w:rFonts w:ascii="Arial" w:eastAsia="Times New Roman" w:hAnsi="Arial" w:cs="Arial"/>
          <w:sz w:val="24"/>
          <w:szCs w:val="24"/>
          <w:lang w:eastAsia="pl-PL"/>
        </w:rPr>
        <w:t xml:space="preserve"> powołuje osobę na stanowisko wice</w:t>
      </w:r>
      <w:r w:rsidR="00F94D4D" w:rsidRPr="00B11648">
        <w:rPr>
          <w:rFonts w:ascii="Arial" w:eastAsia="Times New Roman" w:hAnsi="Arial" w:cs="Arial"/>
          <w:sz w:val="24"/>
          <w:szCs w:val="24"/>
          <w:lang w:eastAsia="pl-PL"/>
        </w:rPr>
        <w:t>dyrektora</w:t>
      </w:r>
      <w:r w:rsidR="00B03105" w:rsidRPr="00B11648">
        <w:rPr>
          <w:rFonts w:ascii="Arial" w:eastAsia="Times New Roman" w:hAnsi="Arial" w:cs="Arial"/>
          <w:sz w:val="24"/>
          <w:szCs w:val="24"/>
          <w:lang w:eastAsia="pl-PL"/>
        </w:rPr>
        <w:t xml:space="preserve"> lub inne kierownicze.</w:t>
      </w:r>
    </w:p>
    <w:p w:rsidR="00B03105" w:rsidRPr="00B11648" w:rsidRDefault="00932ED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8</w:t>
      </w:r>
      <w:r w:rsidR="00392A1D" w:rsidRPr="00B11648">
        <w:rPr>
          <w:rFonts w:ascii="Arial" w:hAnsi="Arial" w:cs="Arial"/>
          <w:sz w:val="24"/>
          <w:szCs w:val="24"/>
        </w:rPr>
        <w:t>7</w:t>
      </w:r>
      <w:r w:rsidRPr="00B11648">
        <w:rPr>
          <w:rFonts w:ascii="Arial" w:hAnsi="Arial" w:cs="Arial"/>
          <w:sz w:val="24"/>
          <w:szCs w:val="24"/>
        </w:rPr>
        <w:t>.</w:t>
      </w:r>
      <w:r w:rsidR="00392A1D" w:rsidRPr="00B11648">
        <w:rPr>
          <w:rFonts w:ascii="Arial" w:hAnsi="Arial" w:cs="Arial"/>
          <w:sz w:val="24"/>
          <w:szCs w:val="24"/>
        </w:rPr>
        <w:t xml:space="preserve">1. </w:t>
      </w:r>
      <w:r w:rsidR="00B03105" w:rsidRPr="00B11648">
        <w:rPr>
          <w:rFonts w:ascii="Arial" w:hAnsi="Arial" w:cs="Arial"/>
          <w:sz w:val="24"/>
          <w:szCs w:val="24"/>
        </w:rPr>
        <w:t>Zakres obowiązków wice</w:t>
      </w:r>
      <w:r w:rsidR="00F94D4D" w:rsidRPr="00B11648">
        <w:rPr>
          <w:rFonts w:ascii="Arial" w:hAnsi="Arial" w:cs="Arial"/>
          <w:sz w:val="24"/>
          <w:szCs w:val="24"/>
        </w:rPr>
        <w:t>dyrektora</w:t>
      </w:r>
      <w:r w:rsidR="00B03105" w:rsidRPr="00B11648">
        <w:rPr>
          <w:rFonts w:ascii="Arial" w:hAnsi="Arial" w:cs="Arial"/>
          <w:sz w:val="24"/>
          <w:szCs w:val="24"/>
        </w:rPr>
        <w:t>:</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sprawowanie nadzoru pedagogicznego zgodnie z odrębnymi przepisami, w tym prowadzenie obserwacji u wskazanych przez </w:t>
      </w:r>
      <w:r w:rsidR="00F94D4D" w:rsidRPr="00B11648">
        <w:rPr>
          <w:rFonts w:ascii="Arial" w:eastAsia="Times New Roman" w:hAnsi="Arial" w:cs="Arial"/>
          <w:sz w:val="24"/>
          <w:szCs w:val="24"/>
          <w:lang w:eastAsia="pl-PL"/>
        </w:rPr>
        <w:t>dyrektora</w:t>
      </w:r>
      <w:r w:rsidRPr="00B11648">
        <w:rPr>
          <w:rFonts w:ascii="Arial" w:eastAsia="Times New Roman" w:hAnsi="Arial" w:cs="Arial"/>
          <w:sz w:val="24"/>
          <w:szCs w:val="24"/>
          <w:lang w:eastAsia="pl-PL"/>
        </w:rPr>
        <w:t xml:space="preserve"> nauczycieli;</w:t>
      </w:r>
    </w:p>
    <w:p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nadzór nad samorządem u</w:t>
      </w:r>
      <w:r w:rsidR="00B03105" w:rsidRPr="00B11648">
        <w:rPr>
          <w:rFonts w:ascii="Arial" w:eastAsia="Times New Roman" w:hAnsi="Arial" w:cs="Arial"/>
          <w:sz w:val="24"/>
          <w:szCs w:val="24"/>
          <w:lang w:eastAsia="pl-PL"/>
        </w:rPr>
        <w:t>czniowskim;</w:t>
      </w:r>
    </w:p>
    <w:p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kierowanie komisją s</w:t>
      </w:r>
      <w:r w:rsidR="00B03105" w:rsidRPr="00B11648">
        <w:rPr>
          <w:rFonts w:ascii="Arial" w:eastAsia="Times New Roman" w:hAnsi="Arial" w:cs="Arial"/>
          <w:sz w:val="24"/>
          <w:szCs w:val="24"/>
          <w:lang w:eastAsia="pl-PL"/>
        </w:rPr>
        <w:t>typendialną;</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udostępnianie informacji uczniom, rodzicom i nauczycielom o formach pomocy materialnej uczniom;</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prowadzenie ewidencji godzin nadliczbowych i przekazywanie jej do księgowości;</w:t>
      </w:r>
    </w:p>
    <w:p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prowadzenie księgi z</w:t>
      </w:r>
      <w:r w:rsidR="00B03105" w:rsidRPr="00B11648">
        <w:rPr>
          <w:rFonts w:ascii="Arial" w:eastAsia="Times New Roman" w:hAnsi="Arial" w:cs="Arial"/>
          <w:sz w:val="24"/>
          <w:szCs w:val="24"/>
          <w:lang w:eastAsia="pl-PL"/>
        </w:rPr>
        <w:t>astępstw i wyznaczanie nauczycieli na zastępstwa;</w:t>
      </w:r>
    </w:p>
    <w:p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nadzór nad pracami komisji p</w:t>
      </w:r>
      <w:r w:rsidR="00B03105" w:rsidRPr="00B11648">
        <w:rPr>
          <w:rFonts w:ascii="Arial" w:eastAsia="Times New Roman" w:hAnsi="Arial" w:cs="Arial"/>
          <w:sz w:val="24"/>
          <w:szCs w:val="24"/>
          <w:lang w:eastAsia="pl-PL"/>
        </w:rPr>
        <w:t>rzedmiotowych;</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wnioskowanie o nagrody, wyróżnienia i kary dla pracowników pedagogicznych;</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opracowywanie planu lekcji na każdy rok szkolny i</w:t>
      </w:r>
      <w:r w:rsidR="0037344F" w:rsidRPr="00B11648">
        <w:rPr>
          <w:rFonts w:ascii="Arial" w:eastAsia="Times New Roman" w:hAnsi="Arial" w:cs="Arial"/>
          <w:sz w:val="24"/>
          <w:szCs w:val="24"/>
          <w:lang w:eastAsia="pl-PL"/>
        </w:rPr>
        <w:t xml:space="preserve"> wprowadzanie niezbędnych zmian</w:t>
      </w:r>
      <w:r w:rsidR="00D44C51"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po wszelkich zamianach organizacyjnych;</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bezpośredni nadzór nad prawidłową realizacją zadań zleconych nauczycielom;</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wstępna kontrola dokumentacji wycieczek;</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organizowanie warun</w:t>
      </w:r>
      <w:r w:rsidR="00C91C05" w:rsidRPr="00B11648">
        <w:rPr>
          <w:rFonts w:ascii="Arial" w:eastAsia="Times New Roman" w:hAnsi="Arial" w:cs="Arial"/>
          <w:sz w:val="24"/>
          <w:szCs w:val="24"/>
          <w:lang w:eastAsia="pl-PL"/>
        </w:rPr>
        <w:t>ków dla prawidłowej realizacji k</w:t>
      </w:r>
      <w:r w:rsidRPr="00B11648">
        <w:rPr>
          <w:rFonts w:ascii="Arial" w:eastAsia="Times New Roman" w:hAnsi="Arial" w:cs="Arial"/>
          <w:sz w:val="24"/>
          <w:szCs w:val="24"/>
          <w:lang w:eastAsia="pl-PL"/>
        </w:rPr>
        <w:t>onwencji o prawach dziecka;</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pełnienie dyżuru kier</w:t>
      </w:r>
      <w:r w:rsidR="00D9634C" w:rsidRPr="00B11648">
        <w:rPr>
          <w:rFonts w:ascii="Arial" w:eastAsia="Times New Roman" w:hAnsi="Arial" w:cs="Arial"/>
          <w:sz w:val="24"/>
          <w:szCs w:val="24"/>
          <w:lang w:eastAsia="pl-PL"/>
        </w:rPr>
        <w:t xml:space="preserve">owniczego w wyznaczonych przez </w:t>
      </w:r>
      <w:r w:rsidR="00F94D4D" w:rsidRPr="00B11648">
        <w:rPr>
          <w:rFonts w:ascii="Arial" w:eastAsia="Times New Roman" w:hAnsi="Arial" w:cs="Arial"/>
          <w:sz w:val="24"/>
          <w:szCs w:val="24"/>
          <w:lang w:eastAsia="pl-PL"/>
        </w:rPr>
        <w:t>dyrektora</w:t>
      </w:r>
      <w:r w:rsidRPr="00B11648">
        <w:rPr>
          <w:rFonts w:ascii="Arial" w:eastAsia="Times New Roman" w:hAnsi="Arial" w:cs="Arial"/>
          <w:sz w:val="24"/>
          <w:szCs w:val="24"/>
          <w:lang w:eastAsia="pl-PL"/>
        </w:rPr>
        <w:t xml:space="preserve"> godzinach;</w:t>
      </w:r>
    </w:p>
    <w:p w:rsidR="00B03105" w:rsidRPr="00B11648" w:rsidRDefault="00932ED0"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zapewnianie pomocy nauczycielom</w:t>
      </w:r>
      <w:r w:rsidR="00B03105" w:rsidRPr="00B11648">
        <w:rPr>
          <w:rFonts w:ascii="Arial" w:eastAsia="Times New Roman" w:hAnsi="Arial" w:cs="Arial"/>
          <w:sz w:val="24"/>
          <w:szCs w:val="24"/>
          <w:lang w:eastAsia="pl-PL"/>
        </w:rPr>
        <w:t xml:space="preserve"> w realizacji ich zadań oraz ich doskonaleniu zawodowym;</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współdziałanie ze </w:t>
      </w:r>
      <w:r w:rsidR="00F94D4D" w:rsidRPr="00B11648">
        <w:rPr>
          <w:rFonts w:ascii="Arial" w:eastAsia="Times New Roman" w:hAnsi="Arial" w:cs="Arial"/>
          <w:sz w:val="24"/>
          <w:szCs w:val="24"/>
          <w:lang w:eastAsia="pl-PL"/>
        </w:rPr>
        <w:t>szkoła</w:t>
      </w:r>
      <w:r w:rsidRPr="00B11648">
        <w:rPr>
          <w:rFonts w:ascii="Arial" w:eastAsia="Times New Roman" w:hAnsi="Arial" w:cs="Arial"/>
          <w:sz w:val="24"/>
          <w:szCs w:val="24"/>
          <w:lang w:eastAsia="pl-PL"/>
        </w:rPr>
        <w:t>mi wyższymi oraz zakładami kształcenia nauczycieli</w:t>
      </w:r>
      <w:r w:rsidR="0085131A" w:rsidRPr="00B11648">
        <w:rPr>
          <w:rFonts w:ascii="Arial" w:eastAsia="Times New Roman" w:hAnsi="Arial" w:cs="Arial"/>
          <w:sz w:val="24"/>
          <w:szCs w:val="24"/>
          <w:lang w:eastAsia="pl-PL"/>
        </w:rPr>
        <w:br/>
      </w:r>
      <w:r w:rsidRPr="00B11648">
        <w:rPr>
          <w:rFonts w:ascii="Arial" w:eastAsia="Times New Roman" w:hAnsi="Arial" w:cs="Arial"/>
          <w:sz w:val="24"/>
          <w:szCs w:val="24"/>
          <w:lang w:eastAsia="pl-PL"/>
        </w:rPr>
        <w:t>w organizacji praktyk studenckich oraz prowadzenie wymaganej dokumentacji;</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nadzór nad organizacjami , stowarzyszeniami i wolontariuszami działającymi w </w:t>
      </w:r>
      <w:r w:rsidR="00F94D4D" w:rsidRPr="00B11648">
        <w:rPr>
          <w:rFonts w:ascii="Arial" w:eastAsia="Times New Roman" w:hAnsi="Arial" w:cs="Arial"/>
          <w:sz w:val="24"/>
          <w:szCs w:val="24"/>
          <w:lang w:eastAsia="pl-PL"/>
        </w:rPr>
        <w:t>szkole</w:t>
      </w:r>
      <w:r w:rsidR="0037344F"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 xml:space="preserve">za zgodą </w:t>
      </w:r>
      <w:r w:rsidR="00F94D4D" w:rsidRPr="00B11648">
        <w:rPr>
          <w:rFonts w:ascii="Arial" w:eastAsia="Times New Roman" w:hAnsi="Arial" w:cs="Arial"/>
          <w:sz w:val="24"/>
          <w:szCs w:val="24"/>
          <w:lang w:eastAsia="pl-PL"/>
        </w:rPr>
        <w:t>dyrektora</w:t>
      </w:r>
      <w:r w:rsidRPr="00B11648">
        <w:rPr>
          <w:rFonts w:ascii="Arial" w:eastAsia="Times New Roman" w:hAnsi="Arial" w:cs="Arial"/>
          <w:sz w:val="24"/>
          <w:szCs w:val="24"/>
          <w:lang w:eastAsia="pl-PL"/>
        </w:rPr>
        <w:t xml:space="preserve"> </w:t>
      </w:r>
      <w:r w:rsidR="00F94D4D" w:rsidRPr="00B11648">
        <w:rPr>
          <w:rFonts w:ascii="Arial" w:eastAsia="Times New Roman" w:hAnsi="Arial" w:cs="Arial"/>
          <w:sz w:val="24"/>
          <w:szCs w:val="24"/>
          <w:lang w:eastAsia="pl-PL"/>
        </w:rPr>
        <w:t>szkoły</w:t>
      </w:r>
      <w:r w:rsidRPr="00B11648">
        <w:rPr>
          <w:rFonts w:ascii="Arial" w:eastAsia="Times New Roman" w:hAnsi="Arial" w:cs="Arial"/>
          <w:sz w:val="24"/>
          <w:szCs w:val="24"/>
          <w:lang w:eastAsia="pl-PL"/>
        </w:rPr>
        <w:t xml:space="preserve"> i pozytywnej opinii </w:t>
      </w:r>
      <w:r w:rsidR="00A72F67" w:rsidRPr="00B11648">
        <w:rPr>
          <w:rFonts w:ascii="Arial" w:eastAsia="Times New Roman" w:hAnsi="Arial" w:cs="Arial"/>
          <w:sz w:val="24"/>
          <w:szCs w:val="24"/>
          <w:lang w:eastAsia="pl-PL"/>
        </w:rPr>
        <w:t>rady</w:t>
      </w:r>
      <w:r w:rsidRPr="00B11648">
        <w:rPr>
          <w:rFonts w:ascii="Arial" w:eastAsia="Times New Roman" w:hAnsi="Arial" w:cs="Arial"/>
          <w:sz w:val="24"/>
          <w:szCs w:val="24"/>
          <w:lang w:eastAsia="pl-PL"/>
        </w:rPr>
        <w:t xml:space="preserve"> </w:t>
      </w:r>
      <w:r w:rsidR="00F94D4D" w:rsidRPr="00B11648">
        <w:rPr>
          <w:rFonts w:ascii="Arial" w:eastAsia="Times New Roman" w:hAnsi="Arial" w:cs="Arial"/>
          <w:sz w:val="24"/>
          <w:szCs w:val="24"/>
          <w:lang w:eastAsia="pl-PL"/>
        </w:rPr>
        <w:t>rodziców</w:t>
      </w:r>
      <w:r w:rsidRPr="00B11648">
        <w:rPr>
          <w:rFonts w:ascii="Arial" w:eastAsia="Times New Roman" w:hAnsi="Arial" w:cs="Arial"/>
          <w:sz w:val="24"/>
          <w:szCs w:val="24"/>
          <w:lang w:eastAsia="pl-PL"/>
        </w:rPr>
        <w:t xml:space="preserve"> w zakresie działania programowego;</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kontrolowane realizacji indywidualnego nauczania;</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egzekwowanie przestrzegania przez nauczycieli i uczniów postanowień statutu;</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dbanie o właściwe wyposażenie </w:t>
      </w:r>
      <w:r w:rsidR="00F94D4D" w:rsidRPr="00B11648">
        <w:rPr>
          <w:rFonts w:ascii="Arial" w:eastAsia="Times New Roman" w:hAnsi="Arial" w:cs="Arial"/>
          <w:sz w:val="24"/>
          <w:szCs w:val="24"/>
          <w:lang w:eastAsia="pl-PL"/>
        </w:rPr>
        <w:t>szkoły</w:t>
      </w:r>
      <w:r w:rsidRPr="00B11648">
        <w:rPr>
          <w:rFonts w:ascii="Arial" w:eastAsia="Times New Roman" w:hAnsi="Arial" w:cs="Arial"/>
          <w:sz w:val="24"/>
          <w:szCs w:val="24"/>
          <w:lang w:eastAsia="pl-PL"/>
        </w:rPr>
        <w:t xml:space="preserve"> w środki dydaktyczne i sprzęt;</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kontrolowanie prawidłowości wymagań edukacyjnych stawianych przez nauczycieli uczniom</w:t>
      </w:r>
      <w:r w:rsidR="0037344F"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zakresie zgodności ich z podstawową programową i wewnątrzszkolnymi zasadami oceniania;</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lastRenderedPageBreak/>
        <w:t xml:space="preserve">rozstrzyganie sporów między uczniami i nauczycielami w zakresie upoważnienia </w:t>
      </w:r>
      <w:r w:rsidR="00F94D4D" w:rsidRPr="00B11648">
        <w:rPr>
          <w:rFonts w:ascii="Arial" w:eastAsia="Times New Roman" w:hAnsi="Arial" w:cs="Arial"/>
          <w:sz w:val="24"/>
          <w:szCs w:val="24"/>
          <w:lang w:eastAsia="pl-PL"/>
        </w:rPr>
        <w:t>dyrektora</w:t>
      </w:r>
      <w:r w:rsidRPr="00B11648">
        <w:rPr>
          <w:rFonts w:ascii="Arial" w:eastAsia="Times New Roman" w:hAnsi="Arial" w:cs="Arial"/>
          <w:sz w:val="24"/>
          <w:szCs w:val="24"/>
          <w:lang w:eastAsia="pl-PL"/>
        </w:rPr>
        <w:t xml:space="preserve"> </w:t>
      </w:r>
      <w:r w:rsidR="00F94D4D" w:rsidRPr="00B11648">
        <w:rPr>
          <w:rFonts w:ascii="Arial" w:eastAsia="Times New Roman" w:hAnsi="Arial" w:cs="Arial"/>
          <w:sz w:val="24"/>
          <w:szCs w:val="24"/>
          <w:lang w:eastAsia="pl-PL"/>
        </w:rPr>
        <w:t>szkoły</w:t>
      </w:r>
      <w:r w:rsidRPr="00B11648">
        <w:rPr>
          <w:rFonts w:ascii="Arial" w:eastAsia="Times New Roman" w:hAnsi="Arial" w:cs="Arial"/>
          <w:sz w:val="24"/>
          <w:szCs w:val="24"/>
          <w:lang w:eastAsia="pl-PL"/>
        </w:rPr>
        <w:t>;</w:t>
      </w:r>
    </w:p>
    <w:p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współpraca z r</w:t>
      </w:r>
      <w:r w:rsidR="00B03105" w:rsidRPr="00B11648">
        <w:rPr>
          <w:rFonts w:ascii="Arial" w:eastAsia="Times New Roman" w:hAnsi="Arial" w:cs="Arial"/>
          <w:sz w:val="24"/>
          <w:szCs w:val="24"/>
          <w:lang w:eastAsia="pl-PL"/>
        </w:rPr>
        <w:t xml:space="preserve">adą </w:t>
      </w:r>
      <w:r w:rsidR="00F94D4D" w:rsidRPr="00B11648">
        <w:rPr>
          <w:rFonts w:ascii="Arial" w:eastAsia="Times New Roman" w:hAnsi="Arial" w:cs="Arial"/>
          <w:sz w:val="24"/>
          <w:szCs w:val="24"/>
          <w:lang w:eastAsia="pl-PL"/>
        </w:rPr>
        <w:t>rodziców</w:t>
      </w:r>
      <w:r w:rsidRPr="00B11648">
        <w:rPr>
          <w:rFonts w:ascii="Arial" w:eastAsia="Times New Roman" w:hAnsi="Arial" w:cs="Arial"/>
          <w:sz w:val="24"/>
          <w:szCs w:val="24"/>
          <w:lang w:eastAsia="pl-PL"/>
        </w:rPr>
        <w:t xml:space="preserve"> i radą p</w:t>
      </w:r>
      <w:r w:rsidR="00B03105" w:rsidRPr="00B11648">
        <w:rPr>
          <w:rFonts w:ascii="Arial" w:eastAsia="Times New Roman" w:hAnsi="Arial" w:cs="Arial"/>
          <w:sz w:val="24"/>
          <w:szCs w:val="24"/>
          <w:lang w:eastAsia="pl-PL"/>
        </w:rPr>
        <w:t>edagogiczną;</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kontrolowanie pracy pracowników obsługi;</w:t>
      </w:r>
    </w:p>
    <w:p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dbanie o autorytet </w:t>
      </w:r>
      <w:r w:rsidR="00A72F67" w:rsidRPr="00B11648">
        <w:rPr>
          <w:rFonts w:ascii="Arial" w:eastAsia="Times New Roman" w:hAnsi="Arial" w:cs="Arial"/>
          <w:sz w:val="24"/>
          <w:szCs w:val="24"/>
          <w:lang w:eastAsia="pl-PL"/>
        </w:rPr>
        <w:t>rady</w:t>
      </w:r>
      <w:r w:rsidR="00C91C05" w:rsidRPr="00B11648">
        <w:rPr>
          <w:rFonts w:ascii="Arial" w:eastAsia="Times New Roman" w:hAnsi="Arial" w:cs="Arial"/>
          <w:sz w:val="24"/>
          <w:szCs w:val="24"/>
          <w:lang w:eastAsia="pl-PL"/>
        </w:rPr>
        <w:t xml:space="preserve"> p</w:t>
      </w:r>
      <w:r w:rsidRPr="00B11648">
        <w:rPr>
          <w:rFonts w:ascii="Arial" w:eastAsia="Times New Roman" w:hAnsi="Arial" w:cs="Arial"/>
          <w:sz w:val="24"/>
          <w:szCs w:val="24"/>
          <w:lang w:eastAsia="pl-PL"/>
        </w:rPr>
        <w:t>edagogicznej, ochronę praw i godności nauczycieli;</w:t>
      </w:r>
    </w:p>
    <w:p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współpraca z poradnią p</w:t>
      </w:r>
      <w:r w:rsidR="00B03105" w:rsidRPr="00B11648">
        <w:rPr>
          <w:rFonts w:ascii="Arial" w:eastAsia="Times New Roman" w:hAnsi="Arial" w:cs="Arial"/>
          <w:sz w:val="24"/>
          <w:szCs w:val="24"/>
          <w:lang w:eastAsia="pl-PL"/>
        </w:rPr>
        <w:t>edagogiczno</w:t>
      </w:r>
      <w:r w:rsidR="00175D82" w:rsidRP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p</w:t>
      </w:r>
      <w:r w:rsidR="00B03105" w:rsidRPr="00B11648">
        <w:rPr>
          <w:rFonts w:ascii="Arial" w:eastAsia="Times New Roman" w:hAnsi="Arial" w:cs="Arial"/>
          <w:sz w:val="24"/>
          <w:szCs w:val="24"/>
          <w:lang w:eastAsia="pl-PL"/>
        </w:rPr>
        <w:t xml:space="preserve">sychologiczną, policją i służbami porządkowi w zakresie pomocy uczniom i zapewnieniu ładu i porządku w </w:t>
      </w:r>
      <w:r w:rsidR="00F94D4D" w:rsidRPr="00B11648">
        <w:rPr>
          <w:rFonts w:ascii="Arial" w:eastAsia="Times New Roman" w:hAnsi="Arial" w:cs="Arial"/>
          <w:sz w:val="24"/>
          <w:szCs w:val="24"/>
          <w:lang w:eastAsia="pl-PL"/>
        </w:rPr>
        <w:t>szkole</w:t>
      </w:r>
      <w:r w:rsidR="00B03105" w:rsidRPr="00B11648">
        <w:rPr>
          <w:rFonts w:ascii="Arial" w:eastAsia="Times New Roman" w:hAnsi="Arial" w:cs="Arial"/>
          <w:sz w:val="24"/>
          <w:szCs w:val="24"/>
          <w:lang w:eastAsia="pl-PL"/>
        </w:rPr>
        <w:t xml:space="preserve"> i na jej terenie;</w:t>
      </w:r>
    </w:p>
    <w:p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przestrzeganie wszelkich r</w:t>
      </w:r>
      <w:r w:rsidR="00B03105" w:rsidRPr="00B11648">
        <w:rPr>
          <w:rFonts w:ascii="Arial" w:eastAsia="Times New Roman" w:hAnsi="Arial" w:cs="Arial"/>
          <w:sz w:val="24"/>
          <w:szCs w:val="24"/>
          <w:lang w:eastAsia="pl-PL"/>
        </w:rPr>
        <w:t xml:space="preserve">egulaminów </w:t>
      </w:r>
      <w:r w:rsidR="00BB3114" w:rsidRPr="00B11648">
        <w:rPr>
          <w:rFonts w:ascii="Arial" w:eastAsia="Times New Roman" w:hAnsi="Arial" w:cs="Arial"/>
          <w:sz w:val="24"/>
          <w:szCs w:val="24"/>
          <w:lang w:eastAsia="pl-PL"/>
        </w:rPr>
        <w:t>wewnątrzszkolnych</w:t>
      </w:r>
      <w:r w:rsidRPr="00B11648">
        <w:rPr>
          <w:rFonts w:ascii="Arial" w:eastAsia="Times New Roman" w:hAnsi="Arial" w:cs="Arial"/>
          <w:sz w:val="24"/>
          <w:szCs w:val="24"/>
          <w:lang w:eastAsia="pl-PL"/>
        </w:rPr>
        <w:t>, a w szczególności regulaminu p</w:t>
      </w:r>
      <w:r w:rsidR="00B03105" w:rsidRPr="00B11648">
        <w:rPr>
          <w:rFonts w:ascii="Arial" w:eastAsia="Times New Roman" w:hAnsi="Arial" w:cs="Arial"/>
          <w:sz w:val="24"/>
          <w:szCs w:val="24"/>
          <w:lang w:eastAsia="pl-PL"/>
        </w:rPr>
        <w:t>racy, przepisów w zakresie bhp i p/</w:t>
      </w:r>
      <w:proofErr w:type="spellStart"/>
      <w:r w:rsidR="00B03105" w:rsidRPr="00B11648">
        <w:rPr>
          <w:rFonts w:ascii="Arial" w:eastAsia="Times New Roman" w:hAnsi="Arial" w:cs="Arial"/>
          <w:sz w:val="24"/>
          <w:szCs w:val="24"/>
          <w:lang w:eastAsia="pl-PL"/>
        </w:rPr>
        <w:t>poż</w:t>
      </w:r>
      <w:proofErr w:type="spellEnd"/>
      <w:r w:rsidR="00B03105" w:rsidRPr="00B11648">
        <w:rPr>
          <w:rFonts w:ascii="Arial" w:eastAsia="Times New Roman" w:hAnsi="Arial" w:cs="Arial"/>
          <w:sz w:val="24"/>
          <w:szCs w:val="24"/>
          <w:lang w:eastAsia="pl-PL"/>
        </w:rPr>
        <w:t>;</w:t>
      </w:r>
    </w:p>
    <w:p w:rsidR="00B03105" w:rsidRPr="00B11648" w:rsidRDefault="00D9634C"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wykonywanie poleceń </w:t>
      </w:r>
      <w:r w:rsidR="00F94D4D" w:rsidRPr="00B11648">
        <w:rPr>
          <w:rFonts w:ascii="Arial" w:eastAsia="Times New Roman" w:hAnsi="Arial" w:cs="Arial"/>
          <w:sz w:val="24"/>
          <w:szCs w:val="24"/>
          <w:lang w:eastAsia="pl-PL"/>
        </w:rPr>
        <w:t>dyrektora</w:t>
      </w:r>
      <w:r w:rsidRPr="00B11648">
        <w:rPr>
          <w:rFonts w:ascii="Arial" w:eastAsia="Times New Roman" w:hAnsi="Arial" w:cs="Arial"/>
          <w:sz w:val="24"/>
          <w:szCs w:val="24"/>
          <w:lang w:eastAsia="pl-PL"/>
        </w:rPr>
        <w:t xml:space="preserve"> </w:t>
      </w:r>
      <w:r w:rsidR="00A72F67" w:rsidRPr="00B11648">
        <w:rPr>
          <w:rFonts w:ascii="Arial" w:eastAsia="Times New Roman" w:hAnsi="Arial" w:cs="Arial"/>
          <w:sz w:val="24"/>
          <w:szCs w:val="24"/>
          <w:lang w:eastAsia="pl-PL"/>
        </w:rPr>
        <w:t>szkoły</w:t>
      </w:r>
      <w:r w:rsidR="00B03105" w:rsidRPr="00B11648">
        <w:rPr>
          <w:rFonts w:ascii="Arial" w:eastAsia="Times New Roman" w:hAnsi="Arial" w:cs="Arial"/>
          <w:sz w:val="24"/>
          <w:szCs w:val="24"/>
          <w:lang w:eastAsia="pl-PL"/>
        </w:rPr>
        <w:t>.</w:t>
      </w:r>
    </w:p>
    <w:p w:rsidR="00D44C51" w:rsidRPr="00B11648" w:rsidRDefault="00B03105" w:rsidP="00DC5AB8">
      <w:pPr>
        <w:numPr>
          <w:ilvl w:val="0"/>
          <w:numId w:val="145"/>
        </w:numPr>
        <w:tabs>
          <w:tab w:val="left" w:pos="0"/>
          <w:tab w:val="left" w:pos="426"/>
        </w:tabs>
        <w:spacing w:line="360" w:lineRule="auto"/>
        <w:ind w:left="0"/>
        <w:jc w:val="left"/>
        <w:rPr>
          <w:rFonts w:ascii="Arial" w:hAnsi="Arial" w:cs="Arial"/>
          <w:bCs/>
          <w:sz w:val="24"/>
          <w:szCs w:val="24"/>
        </w:rPr>
      </w:pPr>
      <w:r w:rsidRPr="00B11648">
        <w:rPr>
          <w:rFonts w:ascii="Arial" w:eastAsia="Times New Roman" w:hAnsi="Arial" w:cs="Arial"/>
          <w:sz w:val="24"/>
          <w:szCs w:val="24"/>
          <w:lang w:eastAsia="pl-PL"/>
        </w:rPr>
        <w:t xml:space="preserve">zastępowanie </w:t>
      </w:r>
      <w:r w:rsidR="00F94D4D" w:rsidRPr="00B11648">
        <w:rPr>
          <w:rFonts w:ascii="Arial" w:eastAsia="Times New Roman" w:hAnsi="Arial" w:cs="Arial"/>
          <w:sz w:val="24"/>
          <w:szCs w:val="24"/>
          <w:lang w:eastAsia="pl-PL"/>
        </w:rPr>
        <w:t>dyrektora</w:t>
      </w:r>
      <w:r w:rsidR="00D9634C" w:rsidRPr="00B11648">
        <w:rPr>
          <w:rFonts w:ascii="Arial" w:eastAsia="Times New Roman" w:hAnsi="Arial" w:cs="Arial"/>
          <w:sz w:val="24"/>
          <w:szCs w:val="24"/>
          <w:lang w:eastAsia="pl-PL"/>
        </w:rPr>
        <w:t xml:space="preserve"> </w:t>
      </w:r>
      <w:r w:rsidR="00A72F67" w:rsidRPr="00B11648">
        <w:rPr>
          <w:rFonts w:ascii="Arial" w:eastAsia="Times New Roman" w:hAnsi="Arial" w:cs="Arial"/>
          <w:sz w:val="24"/>
          <w:szCs w:val="24"/>
          <w:lang w:eastAsia="pl-PL"/>
        </w:rPr>
        <w:t>szkoły</w:t>
      </w:r>
      <w:r w:rsidRPr="00B11648">
        <w:rPr>
          <w:rFonts w:ascii="Arial" w:eastAsia="Times New Roman" w:hAnsi="Arial" w:cs="Arial"/>
          <w:sz w:val="24"/>
          <w:szCs w:val="24"/>
          <w:lang w:eastAsia="pl-PL"/>
        </w:rPr>
        <w:t xml:space="preserve"> podczas jego nieobecności w zakresie delegowanych uprawn</w:t>
      </w:r>
      <w:r w:rsidRPr="00B11648">
        <w:rPr>
          <w:rFonts w:ascii="Arial" w:hAnsi="Arial" w:cs="Arial"/>
          <w:bCs/>
          <w:sz w:val="24"/>
          <w:szCs w:val="24"/>
        </w:rPr>
        <w:t>ień.</w:t>
      </w:r>
      <w:bookmarkStart w:id="105" w:name="_Toc361441349"/>
      <w:bookmarkStart w:id="106" w:name="_Toc492414652"/>
    </w:p>
    <w:p w:rsidR="00175D82" w:rsidRPr="00D0390B" w:rsidRDefault="00175D82"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Dział</w:t>
      </w:r>
      <w:r w:rsidR="00B03105" w:rsidRPr="00D0390B">
        <w:rPr>
          <w:rFonts w:ascii="Arial" w:hAnsi="Arial" w:cs="Arial"/>
          <w:b/>
          <w:sz w:val="32"/>
          <w:szCs w:val="32"/>
        </w:rPr>
        <w:t xml:space="preserve"> </w:t>
      </w:r>
      <w:bookmarkEnd w:id="105"/>
      <w:r w:rsidR="00DD5540" w:rsidRPr="00D0390B">
        <w:rPr>
          <w:rFonts w:ascii="Arial" w:hAnsi="Arial" w:cs="Arial"/>
          <w:b/>
          <w:sz w:val="32"/>
          <w:szCs w:val="32"/>
        </w:rPr>
        <w:t>X</w:t>
      </w:r>
    </w:p>
    <w:p w:rsidR="00D44C51" w:rsidRPr="009A5654" w:rsidRDefault="003976F0" w:rsidP="00DC5AB8">
      <w:pPr>
        <w:pStyle w:val="Nagwek2"/>
        <w:spacing w:before="0" w:after="0" w:line="360" w:lineRule="auto"/>
        <w:jc w:val="left"/>
        <w:rPr>
          <w:rFonts w:ascii="Arial" w:hAnsi="Arial" w:cs="Arial"/>
          <w:b/>
          <w:sz w:val="32"/>
          <w:szCs w:val="32"/>
        </w:rPr>
      </w:pPr>
      <w:r w:rsidRPr="009A5654">
        <w:rPr>
          <w:rFonts w:ascii="Arial" w:hAnsi="Arial" w:cs="Arial"/>
          <w:b/>
          <w:sz w:val="32"/>
          <w:szCs w:val="32"/>
        </w:rPr>
        <w:t>O</w:t>
      </w:r>
      <w:bookmarkEnd w:id="106"/>
      <w:r w:rsidR="00175D82" w:rsidRPr="009A5654">
        <w:rPr>
          <w:rFonts w:ascii="Arial" w:hAnsi="Arial" w:cs="Arial"/>
          <w:b/>
          <w:sz w:val="32"/>
          <w:szCs w:val="32"/>
        </w:rPr>
        <w:t>bowiązek szkolny</w:t>
      </w:r>
      <w:bookmarkStart w:id="107" w:name="_Toc492414653"/>
    </w:p>
    <w:p w:rsidR="00D44C51" w:rsidRPr="00D0390B" w:rsidRDefault="00B03105"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p>
    <w:p w:rsidR="00B03105" w:rsidRPr="009A5654" w:rsidRDefault="003976F0"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Informacje ogólne</w:t>
      </w:r>
      <w:bookmarkEnd w:id="107"/>
    </w:p>
    <w:p w:rsidR="00B03105" w:rsidRPr="00B11648" w:rsidRDefault="00C06D5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8</w:t>
      </w:r>
      <w:r w:rsidR="00392A1D" w:rsidRPr="00B11648">
        <w:rPr>
          <w:rFonts w:ascii="Arial" w:hAnsi="Arial" w:cs="Arial"/>
          <w:sz w:val="24"/>
          <w:szCs w:val="24"/>
        </w:rPr>
        <w:t>8</w:t>
      </w:r>
      <w:r w:rsidR="00DC46A5" w:rsidRPr="00B11648">
        <w:rPr>
          <w:rFonts w:ascii="Arial" w:hAnsi="Arial" w:cs="Arial"/>
          <w:sz w:val="24"/>
          <w:szCs w:val="24"/>
        </w:rPr>
        <w:t>.</w:t>
      </w:r>
      <w:r w:rsidR="00B03105" w:rsidRPr="00B11648">
        <w:rPr>
          <w:rFonts w:ascii="Arial" w:hAnsi="Arial" w:cs="Arial"/>
          <w:sz w:val="24"/>
          <w:szCs w:val="24"/>
        </w:rPr>
        <w:t>Obowiązek szkolny dziecka rozpoczyna się z początkiem roku szkolnego w roku kalendar</w:t>
      </w:r>
      <w:r w:rsidR="00F32C24" w:rsidRPr="00B11648">
        <w:rPr>
          <w:rFonts w:ascii="Arial" w:hAnsi="Arial" w:cs="Arial"/>
          <w:sz w:val="24"/>
          <w:szCs w:val="24"/>
        </w:rPr>
        <w:t>zowym, w którym dziecko kończy 7</w:t>
      </w:r>
      <w:r w:rsidR="00B03105" w:rsidRPr="00B11648">
        <w:rPr>
          <w:rFonts w:ascii="Arial" w:hAnsi="Arial" w:cs="Arial"/>
          <w:sz w:val="24"/>
          <w:szCs w:val="24"/>
        </w:rPr>
        <w:t xml:space="preserve"> lat, nie dłużej jednak niż do ukończenia 18 roku życia.</w:t>
      </w:r>
      <w:r w:rsidR="00614F1F" w:rsidRPr="00B11648">
        <w:rPr>
          <w:rFonts w:ascii="Arial" w:hAnsi="Arial" w:cs="Arial"/>
          <w:bCs/>
          <w:sz w:val="24"/>
          <w:szCs w:val="24"/>
        </w:rPr>
        <w:t xml:space="preserve"> </w:t>
      </w:r>
      <w:r w:rsidR="00614F1F" w:rsidRPr="00B11648">
        <w:rPr>
          <w:rFonts w:ascii="Arial" w:eastAsia="Times New Roman" w:hAnsi="Arial" w:cs="Arial"/>
          <w:bCs/>
          <w:sz w:val="24"/>
          <w:szCs w:val="24"/>
          <w:lang w:eastAsia="pl-PL"/>
        </w:rPr>
        <w:t>Przez niespełnienie obowiązku szkolnego rozumie się nieusprawiedliwioną nieobecność w okresie jednego miesiąca na co najmniej 50% obowiązkowych zajęciach edukacyjnych w szkole podstawowej, prowadzonych także w formie zdalnej.</w:t>
      </w:r>
    </w:p>
    <w:p w:rsidR="00B03105" w:rsidRPr="00B11648" w:rsidRDefault="00C06D5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BB3114" w:rsidRPr="00B11648">
        <w:rPr>
          <w:rFonts w:ascii="Arial" w:hAnsi="Arial" w:cs="Arial"/>
          <w:sz w:val="24"/>
          <w:szCs w:val="24"/>
        </w:rPr>
        <w:t xml:space="preserve"> </w:t>
      </w:r>
      <w:r w:rsidR="00AA6F2D" w:rsidRPr="00B11648">
        <w:rPr>
          <w:rFonts w:ascii="Arial" w:hAnsi="Arial" w:cs="Arial"/>
          <w:sz w:val="24"/>
          <w:szCs w:val="24"/>
        </w:rPr>
        <w:t>8</w:t>
      </w:r>
      <w:r w:rsidR="00392A1D" w:rsidRPr="00B11648">
        <w:rPr>
          <w:rFonts w:ascii="Arial" w:hAnsi="Arial" w:cs="Arial"/>
          <w:sz w:val="24"/>
          <w:szCs w:val="24"/>
        </w:rPr>
        <w:t>9</w:t>
      </w:r>
      <w:r w:rsidR="00DC46A5" w:rsidRPr="00B11648">
        <w:rPr>
          <w:rFonts w:ascii="Arial" w:hAnsi="Arial" w:cs="Arial"/>
          <w:sz w:val="24"/>
          <w:szCs w:val="24"/>
        </w:rPr>
        <w:t>.1</w:t>
      </w:r>
      <w:r w:rsidR="00B03105" w:rsidRPr="00B11648">
        <w:rPr>
          <w:rFonts w:ascii="Arial" w:hAnsi="Arial" w:cs="Arial"/>
          <w:sz w:val="24"/>
          <w:szCs w:val="24"/>
        </w:rPr>
        <w:t>.</w:t>
      </w:r>
      <w:r w:rsidR="00B12134" w:rsidRPr="00B11648">
        <w:rPr>
          <w:rFonts w:ascii="Arial" w:hAnsi="Arial" w:cs="Arial"/>
          <w:sz w:val="24"/>
          <w:szCs w:val="24"/>
        </w:rPr>
        <w:t xml:space="preserve"> </w:t>
      </w:r>
      <w:r w:rsidR="00B03105" w:rsidRPr="00B11648">
        <w:rPr>
          <w:rFonts w:ascii="Arial" w:hAnsi="Arial" w:cs="Arial"/>
          <w:bCs/>
          <w:sz w:val="24"/>
          <w:szCs w:val="24"/>
        </w:rPr>
        <w:t xml:space="preserve">Na wniosek rodziców naukę w </w:t>
      </w:r>
      <w:r w:rsidR="00F94D4D" w:rsidRPr="00B11648">
        <w:rPr>
          <w:rFonts w:ascii="Arial" w:hAnsi="Arial" w:cs="Arial"/>
          <w:bCs/>
          <w:sz w:val="24"/>
          <w:szCs w:val="24"/>
        </w:rPr>
        <w:t>szkole</w:t>
      </w:r>
      <w:r w:rsidR="00B03105" w:rsidRPr="00B11648">
        <w:rPr>
          <w:rFonts w:ascii="Arial" w:hAnsi="Arial" w:cs="Arial"/>
          <w:bCs/>
          <w:sz w:val="24"/>
          <w:szCs w:val="24"/>
        </w:rPr>
        <w:t xml:space="preserve"> podstawowej może także rozpocząć dziecko, które</w:t>
      </w:r>
      <w:r w:rsidR="00A3348F" w:rsidRPr="00B11648">
        <w:rPr>
          <w:rFonts w:ascii="Arial" w:hAnsi="Arial" w:cs="Arial"/>
          <w:bCs/>
          <w:sz w:val="24"/>
          <w:szCs w:val="24"/>
        </w:rPr>
        <w:t xml:space="preserve"> </w:t>
      </w:r>
      <w:r w:rsidR="00B03105" w:rsidRPr="00B11648">
        <w:rPr>
          <w:rFonts w:ascii="Arial" w:hAnsi="Arial" w:cs="Arial"/>
          <w:bCs/>
          <w:sz w:val="24"/>
          <w:szCs w:val="24"/>
        </w:rPr>
        <w:t>w d</w:t>
      </w:r>
      <w:r w:rsidR="00B12134" w:rsidRPr="00B11648">
        <w:rPr>
          <w:rFonts w:ascii="Arial" w:hAnsi="Arial" w:cs="Arial"/>
          <w:bCs/>
          <w:sz w:val="24"/>
          <w:szCs w:val="24"/>
        </w:rPr>
        <w:t>anym roku kalendarzowym kończy 6</w:t>
      </w:r>
      <w:r w:rsidR="00B03105" w:rsidRPr="00B11648">
        <w:rPr>
          <w:rFonts w:ascii="Arial" w:hAnsi="Arial" w:cs="Arial"/>
          <w:bCs/>
          <w:sz w:val="24"/>
          <w:szCs w:val="24"/>
        </w:rPr>
        <w:t xml:space="preserve"> lat, jeżeli wykazuje psychofizyczną dojrzałość</w:t>
      </w:r>
      <w:r w:rsidR="0037344F" w:rsidRPr="00B11648">
        <w:rPr>
          <w:rFonts w:ascii="Arial" w:hAnsi="Arial" w:cs="Arial"/>
          <w:bCs/>
          <w:sz w:val="24"/>
          <w:szCs w:val="24"/>
        </w:rPr>
        <w:t xml:space="preserve"> </w:t>
      </w:r>
      <w:r w:rsidR="00B03105" w:rsidRPr="00B11648">
        <w:rPr>
          <w:rFonts w:ascii="Arial" w:hAnsi="Arial" w:cs="Arial"/>
          <w:bCs/>
          <w:sz w:val="24"/>
          <w:szCs w:val="24"/>
        </w:rPr>
        <w:t>do podjęcia nauki szkolnej.</w:t>
      </w:r>
    </w:p>
    <w:p w:rsidR="00B03105" w:rsidRPr="00B11648" w:rsidRDefault="00B03105" w:rsidP="00DC5AB8">
      <w:pPr>
        <w:pStyle w:val="Akapitzlist"/>
        <w:numPr>
          <w:ilvl w:val="0"/>
          <w:numId w:val="8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Decyzję o wcześniejszym przyjęciu dziecka do </w:t>
      </w:r>
      <w:r w:rsidR="00F94D4D" w:rsidRPr="00B11648">
        <w:rPr>
          <w:rFonts w:ascii="Arial" w:hAnsi="Arial" w:cs="Arial"/>
          <w:sz w:val="24"/>
          <w:szCs w:val="24"/>
        </w:rPr>
        <w:t>szkoły</w:t>
      </w:r>
      <w:r w:rsidRPr="00B11648">
        <w:rPr>
          <w:rFonts w:ascii="Arial" w:hAnsi="Arial" w:cs="Arial"/>
          <w:sz w:val="24"/>
          <w:szCs w:val="24"/>
        </w:rPr>
        <w:t xml:space="preserve"> podstawowej podejmuje dyrektor </w:t>
      </w:r>
      <w:r w:rsidR="00F94D4D" w:rsidRPr="00B11648">
        <w:rPr>
          <w:rFonts w:ascii="Arial" w:hAnsi="Arial" w:cs="Arial"/>
          <w:sz w:val="24"/>
          <w:szCs w:val="24"/>
        </w:rPr>
        <w:t>szkoły</w:t>
      </w:r>
      <w:r w:rsidRPr="00B11648">
        <w:rPr>
          <w:rFonts w:ascii="Arial" w:hAnsi="Arial" w:cs="Arial"/>
          <w:sz w:val="24"/>
          <w:szCs w:val="24"/>
        </w:rPr>
        <w:t xml:space="preserve"> po zasięgnięciu opinii poradni psychologiczno-pedagogicznej. Dziecko, które zostało wcześniej przyjęte do </w:t>
      </w:r>
      <w:r w:rsidR="00F94D4D" w:rsidRPr="00B11648">
        <w:rPr>
          <w:rFonts w:ascii="Arial" w:hAnsi="Arial" w:cs="Arial"/>
          <w:sz w:val="24"/>
          <w:szCs w:val="24"/>
        </w:rPr>
        <w:t>szkoły</w:t>
      </w:r>
      <w:r w:rsidRPr="00B11648">
        <w:rPr>
          <w:rFonts w:ascii="Arial" w:hAnsi="Arial" w:cs="Arial"/>
          <w:sz w:val="24"/>
          <w:szCs w:val="24"/>
        </w:rPr>
        <w:t xml:space="preserve"> podstawowej jest zwolnione z rocznego obowiązkowego przygotowania przedszkolnego.</w:t>
      </w:r>
    </w:p>
    <w:p w:rsidR="00B03105" w:rsidRPr="00B11648" w:rsidRDefault="00B03105" w:rsidP="00DC5AB8">
      <w:pPr>
        <w:pStyle w:val="Akapitzlist"/>
        <w:numPr>
          <w:ilvl w:val="0"/>
          <w:numId w:val="8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Dziecko, które zostało wcześniej przyjęte do </w:t>
      </w:r>
      <w:r w:rsidR="00F94D4D" w:rsidRPr="00B11648">
        <w:rPr>
          <w:rFonts w:ascii="Arial" w:hAnsi="Arial" w:cs="Arial"/>
          <w:sz w:val="24"/>
          <w:szCs w:val="24"/>
        </w:rPr>
        <w:t>szkoły</w:t>
      </w:r>
      <w:r w:rsidRPr="00B11648">
        <w:rPr>
          <w:rFonts w:ascii="Arial" w:hAnsi="Arial" w:cs="Arial"/>
          <w:sz w:val="24"/>
          <w:szCs w:val="24"/>
        </w:rPr>
        <w:t xml:space="preserve"> podstawowej, jest zwolnione z obowiązku odbycia rocznego przygotowania przedszkolnego.</w:t>
      </w:r>
    </w:p>
    <w:p w:rsidR="00F77527" w:rsidRPr="00B11648" w:rsidRDefault="00B03105" w:rsidP="00DC5AB8">
      <w:pPr>
        <w:pStyle w:val="Akapitzlist"/>
        <w:numPr>
          <w:ilvl w:val="0"/>
          <w:numId w:val="8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Dokonując podziału na oddziały w klasach pierwszych dyrektor grupuje dzieci od najmłodszego i kolejno wg miesięcy urodzenia.</w:t>
      </w:r>
    </w:p>
    <w:p w:rsidR="00B03105" w:rsidRPr="00B11648" w:rsidRDefault="00B03105" w:rsidP="00DC5AB8">
      <w:pPr>
        <w:pStyle w:val="Akapitzlist"/>
        <w:numPr>
          <w:ilvl w:val="0"/>
          <w:numId w:val="8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 wniosek rodziców/opiekunów prawnych w szczególnie uzasadnionych przypadkach dyrektor </w:t>
      </w:r>
      <w:r w:rsidR="00F94D4D" w:rsidRPr="00B11648">
        <w:rPr>
          <w:rFonts w:ascii="Arial" w:hAnsi="Arial" w:cs="Arial"/>
          <w:sz w:val="24"/>
          <w:szCs w:val="24"/>
        </w:rPr>
        <w:t>szkoły</w:t>
      </w:r>
      <w:r w:rsidRPr="00B11648">
        <w:rPr>
          <w:rFonts w:ascii="Arial" w:hAnsi="Arial" w:cs="Arial"/>
          <w:sz w:val="24"/>
          <w:szCs w:val="24"/>
        </w:rPr>
        <w:t xml:space="preserve"> dokonując podziału może odstąpić od zasady, o której mowa w ust. 4. Może to nastąpić w przypadkach:</w:t>
      </w:r>
    </w:p>
    <w:p w:rsidR="00B03105" w:rsidRPr="00B11648" w:rsidRDefault="00B03105" w:rsidP="00DC5AB8">
      <w:pPr>
        <w:numPr>
          <w:ilvl w:val="0"/>
          <w:numId w:val="89"/>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gdy, </w:t>
      </w:r>
      <w:r w:rsidRPr="00B11648">
        <w:rPr>
          <w:rFonts w:ascii="Arial" w:eastAsia="Times New Roman" w:hAnsi="Arial" w:cs="Arial"/>
          <w:sz w:val="24"/>
          <w:szCs w:val="24"/>
          <w:lang w:eastAsia="pl-PL"/>
        </w:rPr>
        <w:t>w tym samym roku szkolnym przyjmowane jest rodzeństwo urodzone w różnych rocznikach;</w:t>
      </w:r>
    </w:p>
    <w:p w:rsidR="00D44C51" w:rsidRPr="00B11648" w:rsidRDefault="00B03105" w:rsidP="00DC5AB8">
      <w:pPr>
        <w:numPr>
          <w:ilvl w:val="0"/>
          <w:numId w:val="89"/>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dzieci są spokrewnione;</w:t>
      </w:r>
      <w:bookmarkStart w:id="108" w:name="_Toc361441352"/>
      <w:bookmarkStart w:id="109" w:name="_Toc492414654"/>
    </w:p>
    <w:p w:rsidR="00D44C51" w:rsidRPr="00D0390B" w:rsidRDefault="003976F0"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2</w:t>
      </w:r>
      <w:bookmarkEnd w:id="108"/>
    </w:p>
    <w:p w:rsidR="00B03105" w:rsidRPr="009A5654" w:rsidRDefault="003976F0"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Odroczenie obowiązku szkolnego</w:t>
      </w:r>
      <w:bookmarkEnd w:id="109"/>
    </w:p>
    <w:p w:rsidR="00B03105" w:rsidRPr="00B11648" w:rsidRDefault="00C06D5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392A1D" w:rsidRPr="00B11648">
        <w:rPr>
          <w:rFonts w:ascii="Arial" w:hAnsi="Arial" w:cs="Arial"/>
          <w:sz w:val="24"/>
          <w:szCs w:val="24"/>
        </w:rPr>
        <w:t>90</w:t>
      </w:r>
      <w:r w:rsidRPr="00B11648">
        <w:rPr>
          <w:rFonts w:ascii="Arial" w:hAnsi="Arial" w:cs="Arial"/>
          <w:sz w:val="24"/>
          <w:szCs w:val="24"/>
        </w:rPr>
        <w:t>.</w:t>
      </w:r>
      <w:r w:rsidR="00B03105" w:rsidRPr="00B11648">
        <w:rPr>
          <w:rFonts w:ascii="Arial" w:hAnsi="Arial" w:cs="Arial"/>
          <w:sz w:val="24"/>
          <w:szCs w:val="24"/>
        </w:rPr>
        <w:t xml:space="preserve">1. Odroczenie obowiązku szkolnego dokonuje dyrektor </w:t>
      </w:r>
      <w:r w:rsidR="00F94D4D" w:rsidRPr="00B11648">
        <w:rPr>
          <w:rFonts w:ascii="Arial" w:hAnsi="Arial" w:cs="Arial"/>
          <w:sz w:val="24"/>
          <w:szCs w:val="24"/>
        </w:rPr>
        <w:t>szkoły</w:t>
      </w:r>
      <w:r w:rsidR="0037344F" w:rsidRPr="00B11648">
        <w:rPr>
          <w:rFonts w:ascii="Arial" w:hAnsi="Arial" w:cs="Arial"/>
          <w:sz w:val="24"/>
          <w:szCs w:val="24"/>
        </w:rPr>
        <w:t xml:space="preserve"> podstawowej, </w:t>
      </w:r>
      <w:r w:rsidR="00B03105" w:rsidRPr="00B11648">
        <w:rPr>
          <w:rFonts w:ascii="Arial" w:hAnsi="Arial" w:cs="Arial"/>
          <w:sz w:val="24"/>
          <w:szCs w:val="24"/>
        </w:rPr>
        <w:t>do k</w:t>
      </w:r>
      <w:r w:rsidR="00175D82" w:rsidRPr="00B11648">
        <w:rPr>
          <w:rFonts w:ascii="Arial" w:hAnsi="Arial" w:cs="Arial"/>
          <w:sz w:val="24"/>
          <w:szCs w:val="24"/>
        </w:rPr>
        <w:t>tórej zostało przyjęte dziecko.</w:t>
      </w:r>
    </w:p>
    <w:p w:rsidR="00B03105" w:rsidRPr="00B11648" w:rsidRDefault="00175D82" w:rsidP="00DC5AB8">
      <w:pPr>
        <w:pStyle w:val="Akapitzlist"/>
        <w:numPr>
          <w:ilvl w:val="0"/>
          <w:numId w:val="9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Odroczenia dokonuje się </w:t>
      </w:r>
      <w:r w:rsidR="00B03105" w:rsidRPr="00B11648">
        <w:rPr>
          <w:rFonts w:ascii="Arial" w:hAnsi="Arial" w:cs="Arial"/>
          <w:sz w:val="24"/>
          <w:szCs w:val="24"/>
        </w:rPr>
        <w:t>na wniosek rodziców. Rodzic jest obowiązany dostarczyć opinię poradni psychologiczno-pedagogicznej o potrzebie odroczenia obowiązku szkolnego.</w:t>
      </w:r>
    </w:p>
    <w:p w:rsidR="00B03105" w:rsidRPr="00B11648" w:rsidRDefault="00B03105" w:rsidP="00DC5AB8">
      <w:pPr>
        <w:pStyle w:val="Akapitzlist"/>
        <w:numPr>
          <w:ilvl w:val="0"/>
          <w:numId w:val="9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Wniosek składa się w roku kalendarzowym, w którym dziecko kończy 6 lat. Odroczenie dotyczy roku szkolnego, w którym dziecko ma rozpocząć lub już rozpoczęło </w:t>
      </w:r>
      <w:r w:rsidR="00522448" w:rsidRPr="00B11648">
        <w:rPr>
          <w:rFonts w:ascii="Arial" w:hAnsi="Arial" w:cs="Arial"/>
          <w:sz w:val="24"/>
          <w:szCs w:val="24"/>
        </w:rPr>
        <w:t>spełnianie obowiązku szkolnego.</w:t>
      </w:r>
    </w:p>
    <w:p w:rsidR="00D44C51" w:rsidRPr="00B11648" w:rsidRDefault="00396866" w:rsidP="00DC5AB8">
      <w:pPr>
        <w:pStyle w:val="Akapitzlist"/>
        <w:numPr>
          <w:ilvl w:val="0"/>
          <w:numId w:val="9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podstawowej w sytuacji, gdy odroczenie dotyczy dziecka z poza obwodu </w:t>
      </w:r>
      <w:r w:rsidR="00F94D4D" w:rsidRPr="00B11648">
        <w:rPr>
          <w:rFonts w:ascii="Arial" w:hAnsi="Arial" w:cs="Arial"/>
          <w:sz w:val="24"/>
          <w:szCs w:val="24"/>
        </w:rPr>
        <w:t>szkoły</w:t>
      </w:r>
      <w:r w:rsidR="00B03105" w:rsidRPr="00B11648">
        <w:rPr>
          <w:rFonts w:ascii="Arial" w:hAnsi="Arial" w:cs="Arial"/>
          <w:sz w:val="24"/>
          <w:szCs w:val="24"/>
        </w:rPr>
        <w:t xml:space="preserve">, zawiadamia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„obwodowej” dla dziecka o odroczeniu przez niego spełniania obowiązku szkolnego. </w:t>
      </w:r>
      <w:bookmarkStart w:id="110" w:name="_Toc361441354"/>
      <w:bookmarkStart w:id="111" w:name="_Toc492414655"/>
    </w:p>
    <w:p w:rsidR="00D44C51" w:rsidRPr="00D0390B" w:rsidRDefault="00396866"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3</w:t>
      </w:r>
      <w:bookmarkEnd w:id="110"/>
    </w:p>
    <w:p w:rsidR="00B03105" w:rsidRPr="009A5654" w:rsidRDefault="00B03105"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Inne formy spełniania obowiązku szkolnego</w:t>
      </w:r>
      <w:bookmarkEnd w:id="111"/>
    </w:p>
    <w:p w:rsidR="00B03105" w:rsidRPr="00B11648" w:rsidRDefault="00C06D5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392A1D" w:rsidRPr="00B11648">
        <w:rPr>
          <w:rFonts w:ascii="Arial" w:hAnsi="Arial" w:cs="Arial"/>
          <w:sz w:val="24"/>
          <w:szCs w:val="24"/>
        </w:rPr>
        <w:t>91</w:t>
      </w:r>
      <w:r w:rsidRPr="00B11648">
        <w:rPr>
          <w:rFonts w:ascii="Arial" w:hAnsi="Arial" w:cs="Arial"/>
          <w:sz w:val="24"/>
          <w:szCs w:val="24"/>
        </w:rPr>
        <w:t>.</w:t>
      </w:r>
      <w:r w:rsidR="00B03105" w:rsidRPr="00B11648">
        <w:rPr>
          <w:rFonts w:ascii="Arial" w:hAnsi="Arial" w:cs="Arial"/>
          <w:sz w:val="24"/>
          <w:szCs w:val="24"/>
        </w:rPr>
        <w:t xml:space="preserve">1. Obowiązek szkolny może być także spełniany przez dziecko poza szkołą na podstawie decyzji administracyjnej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w obwodzie której dziecko mieszka i na wniosek rodzica/prawnego opiekuna. Sposób postępowania w tym zakresie reguluje art. 16 ust. 8 - 14 ustawy o systemie oświaty.</w:t>
      </w:r>
    </w:p>
    <w:p w:rsidR="00B03105" w:rsidRPr="00B11648" w:rsidRDefault="00B03105" w:rsidP="00DC5AB8">
      <w:pPr>
        <w:pStyle w:val="Akapitzlist"/>
        <w:numPr>
          <w:ilvl w:val="0"/>
          <w:numId w:val="9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Dziecko spełniając odpowiednio obowiązek szkolny formie, jak w ust. 1 może otrzymać świadectwo ukoń</w:t>
      </w:r>
      <w:r w:rsidR="00F806E6" w:rsidRPr="00B11648">
        <w:rPr>
          <w:rFonts w:ascii="Arial" w:hAnsi="Arial" w:cs="Arial"/>
          <w:sz w:val="24"/>
          <w:szCs w:val="24"/>
        </w:rPr>
        <w:t>czenia poszczególnych klas</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lub ukończenia tej </w:t>
      </w:r>
      <w:r w:rsidR="00F94D4D" w:rsidRPr="00B11648">
        <w:rPr>
          <w:rFonts w:ascii="Arial" w:hAnsi="Arial" w:cs="Arial"/>
          <w:sz w:val="24"/>
          <w:szCs w:val="24"/>
        </w:rPr>
        <w:t>szkoły</w:t>
      </w:r>
      <w:r w:rsidR="00E307FB" w:rsidRPr="00B11648">
        <w:rPr>
          <w:rFonts w:ascii="Arial" w:hAnsi="Arial" w:cs="Arial"/>
          <w:sz w:val="24"/>
          <w:szCs w:val="24"/>
        </w:rPr>
        <w:t xml:space="preserve"> </w:t>
      </w:r>
      <w:r w:rsidRPr="00B11648">
        <w:rPr>
          <w:rFonts w:ascii="Arial" w:hAnsi="Arial" w:cs="Arial"/>
          <w:sz w:val="24"/>
          <w:szCs w:val="24"/>
        </w:rPr>
        <w:t>na podstawie egzaminów klasyfikacyjnych przeprowadzonych przez szkołę, której dyrektor zezwolił na taka formę spełniania obowiązku szkolnego lub nauki.</w:t>
      </w:r>
    </w:p>
    <w:p w:rsidR="00B03105" w:rsidRPr="00B11648" w:rsidRDefault="00B03105" w:rsidP="00DC5AB8">
      <w:pPr>
        <w:pStyle w:val="Akapitzlist"/>
        <w:numPr>
          <w:ilvl w:val="0"/>
          <w:numId w:val="9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Za spełnianie obowiązku szkolnego uznaje się również udział dzieci i młodzieży upośledzonej umysłowo w stopniu głębokim w zajęciach rewalidacyjno-wychowawczych, organizowanych zgodnie z odrębnymi przepisami.</w:t>
      </w:r>
    </w:p>
    <w:p w:rsidR="008B4263" w:rsidRPr="00B11648" w:rsidRDefault="00B03105" w:rsidP="00DC5AB8">
      <w:pPr>
        <w:pStyle w:val="paragraf0"/>
        <w:numPr>
          <w:ilvl w:val="0"/>
          <w:numId w:val="91"/>
        </w:numPr>
        <w:spacing w:line="360" w:lineRule="auto"/>
        <w:ind w:left="0"/>
        <w:jc w:val="left"/>
        <w:rPr>
          <w:rFonts w:ascii="Arial" w:hAnsi="Arial" w:cs="Arial"/>
          <w:sz w:val="24"/>
          <w:szCs w:val="24"/>
        </w:rPr>
      </w:pPr>
      <w:r w:rsidRPr="00B11648">
        <w:rPr>
          <w:rFonts w:ascii="Arial" w:hAnsi="Arial" w:cs="Arial"/>
          <w:sz w:val="24"/>
          <w:szCs w:val="24"/>
        </w:rPr>
        <w:t xml:space="preserve">Niespełnianie obowiązku szkolnego lub obowiązku nauki podlega egzekucji </w:t>
      </w:r>
    </w:p>
    <w:p w:rsidR="00B03105" w:rsidRPr="00B11648" w:rsidRDefault="00B03105" w:rsidP="00DC5AB8">
      <w:pPr>
        <w:pStyle w:val="paragraf0"/>
        <w:spacing w:line="360" w:lineRule="auto"/>
        <w:jc w:val="left"/>
        <w:rPr>
          <w:rFonts w:ascii="Arial" w:hAnsi="Arial" w:cs="Arial"/>
          <w:sz w:val="24"/>
          <w:szCs w:val="24"/>
        </w:rPr>
      </w:pPr>
      <w:r w:rsidRPr="00B11648">
        <w:rPr>
          <w:rFonts w:ascii="Arial" w:hAnsi="Arial" w:cs="Arial"/>
          <w:sz w:val="24"/>
          <w:szCs w:val="24"/>
        </w:rPr>
        <w:t>w trybie przepisów o postępowaniu egzekucyjnym w administracji.</w:t>
      </w:r>
    </w:p>
    <w:p w:rsidR="00B03105" w:rsidRPr="00B11648" w:rsidRDefault="00B03105" w:rsidP="00DC5AB8">
      <w:pPr>
        <w:pStyle w:val="paragraf0"/>
        <w:numPr>
          <w:ilvl w:val="0"/>
          <w:numId w:val="90"/>
        </w:numPr>
        <w:spacing w:line="360" w:lineRule="auto"/>
        <w:ind w:left="0"/>
        <w:jc w:val="left"/>
        <w:rPr>
          <w:rFonts w:ascii="Arial" w:hAnsi="Arial" w:cs="Arial"/>
          <w:sz w:val="24"/>
          <w:szCs w:val="24"/>
        </w:rPr>
      </w:pPr>
      <w:r w:rsidRPr="00B11648">
        <w:rPr>
          <w:rFonts w:ascii="Arial" w:hAnsi="Arial" w:cs="Arial"/>
          <w:bCs/>
          <w:sz w:val="24"/>
          <w:szCs w:val="24"/>
        </w:rPr>
        <w:t xml:space="preserve">Przez niespełnienie obowiązku szkolnego rozumie się nieusprawiedliwioną nieobecność w okresie jednego miesiąca na co najmniej 50% </w:t>
      </w:r>
      <w:r w:rsidRPr="00B11648">
        <w:rPr>
          <w:rFonts w:ascii="Arial" w:hAnsi="Arial" w:cs="Arial"/>
          <w:sz w:val="24"/>
          <w:szCs w:val="24"/>
        </w:rPr>
        <w:t xml:space="preserve">obowiązkowych zajęciach edukacyjnych w </w:t>
      </w:r>
      <w:r w:rsidR="00F94D4D" w:rsidRPr="00B11648">
        <w:rPr>
          <w:rFonts w:ascii="Arial" w:hAnsi="Arial" w:cs="Arial"/>
          <w:sz w:val="24"/>
          <w:szCs w:val="24"/>
        </w:rPr>
        <w:t>szkole</w:t>
      </w:r>
      <w:r w:rsidRPr="00B11648">
        <w:rPr>
          <w:rFonts w:ascii="Arial" w:hAnsi="Arial" w:cs="Arial"/>
          <w:sz w:val="24"/>
          <w:szCs w:val="24"/>
        </w:rPr>
        <w:t xml:space="preserve"> podstawowej.</w:t>
      </w:r>
    </w:p>
    <w:p w:rsidR="00392A1D" w:rsidRPr="00B11648" w:rsidRDefault="005120BC"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392A1D" w:rsidRPr="00B11648">
        <w:rPr>
          <w:rFonts w:ascii="Arial" w:hAnsi="Arial" w:cs="Arial"/>
          <w:sz w:val="24"/>
          <w:szCs w:val="24"/>
        </w:rPr>
        <w:t>92</w:t>
      </w:r>
      <w:r w:rsidRPr="00B11648">
        <w:rPr>
          <w:rFonts w:ascii="Arial" w:hAnsi="Arial" w:cs="Arial"/>
          <w:sz w:val="24"/>
          <w:szCs w:val="24"/>
        </w:rPr>
        <w:t>.</w:t>
      </w:r>
      <w:r w:rsidR="00D924EA" w:rsidRPr="00B11648">
        <w:rPr>
          <w:rFonts w:ascii="Arial" w:hAnsi="Arial" w:cs="Arial"/>
          <w:sz w:val="24"/>
          <w:szCs w:val="24"/>
        </w:rPr>
        <w:t>1</w:t>
      </w:r>
      <w:r w:rsidR="00A2780F" w:rsidRPr="00B11648">
        <w:rPr>
          <w:rFonts w:ascii="Arial" w:hAnsi="Arial" w:cs="Arial"/>
          <w:sz w:val="24"/>
          <w:szCs w:val="24"/>
        </w:rPr>
        <w:t xml:space="preserve">. </w:t>
      </w:r>
      <w:r w:rsidR="002E4CD6" w:rsidRPr="00B11648">
        <w:rPr>
          <w:rFonts w:ascii="Arial" w:hAnsi="Arial" w:cs="Arial"/>
          <w:sz w:val="24"/>
          <w:szCs w:val="24"/>
        </w:rPr>
        <w:t>R</w:t>
      </w:r>
      <w:r w:rsidR="00B03105" w:rsidRPr="00B11648">
        <w:rPr>
          <w:rFonts w:ascii="Arial" w:hAnsi="Arial" w:cs="Arial"/>
          <w:sz w:val="24"/>
          <w:szCs w:val="24"/>
        </w:rPr>
        <w:t>odzic</w:t>
      </w:r>
      <w:r w:rsidR="00B03105" w:rsidRPr="00B11648">
        <w:rPr>
          <w:rFonts w:ascii="Arial" w:hAnsi="Arial" w:cs="Arial"/>
          <w:bCs/>
          <w:sz w:val="24"/>
          <w:szCs w:val="24"/>
        </w:rPr>
        <w:t>e dziecka podlegającego obowiązkowi szkolnemu są obowiązani do:</w:t>
      </w:r>
    </w:p>
    <w:p w:rsidR="00B03105" w:rsidRPr="00B11648" w:rsidRDefault="00B03105" w:rsidP="00DC5AB8">
      <w:pPr>
        <w:numPr>
          <w:ilvl w:val="0"/>
          <w:numId w:val="92"/>
        </w:numPr>
        <w:tabs>
          <w:tab w:val="left" w:pos="0"/>
          <w:tab w:val="left" w:pos="426"/>
        </w:tabs>
        <w:spacing w:line="360" w:lineRule="auto"/>
        <w:ind w:left="0"/>
        <w:jc w:val="left"/>
        <w:rPr>
          <w:rFonts w:ascii="Arial" w:hAnsi="Arial" w:cs="Arial"/>
          <w:sz w:val="24"/>
          <w:szCs w:val="24"/>
        </w:rPr>
      </w:pPr>
      <w:r w:rsidRPr="00B11648">
        <w:rPr>
          <w:rFonts w:ascii="Arial" w:hAnsi="Arial" w:cs="Arial"/>
          <w:bCs/>
          <w:sz w:val="24"/>
          <w:szCs w:val="24"/>
        </w:rPr>
        <w:t xml:space="preserve">dopełnienia czynności </w:t>
      </w:r>
      <w:r w:rsidRPr="00B11648">
        <w:rPr>
          <w:rFonts w:ascii="Arial" w:hAnsi="Arial" w:cs="Arial"/>
          <w:sz w:val="24"/>
          <w:szCs w:val="24"/>
        </w:rPr>
        <w:t xml:space="preserve">związanych z zgłoszeniem dziecka do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9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zapewnienia regularnego uczęszczania na zajęcia szkolne;</w:t>
      </w:r>
    </w:p>
    <w:p w:rsidR="00B03105" w:rsidRPr="00B11648" w:rsidRDefault="00B03105" w:rsidP="00DC5AB8">
      <w:pPr>
        <w:numPr>
          <w:ilvl w:val="0"/>
          <w:numId w:val="9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zapewnienia dziecku warunków umożliwiających przygotowanie się do zajęć;</w:t>
      </w:r>
    </w:p>
    <w:p w:rsidR="00B03105" w:rsidRPr="00B11648" w:rsidRDefault="00B03105" w:rsidP="00DC5AB8">
      <w:pPr>
        <w:numPr>
          <w:ilvl w:val="0"/>
          <w:numId w:val="9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informowania w terminie do 30 września każdego roku,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podstawowej</w:t>
      </w:r>
      <w:r w:rsidR="00D44C51" w:rsidRPr="00B11648">
        <w:rPr>
          <w:rFonts w:ascii="Arial" w:hAnsi="Arial" w:cs="Arial"/>
          <w:sz w:val="24"/>
          <w:szCs w:val="24"/>
        </w:rPr>
        <w:t xml:space="preserve"> </w:t>
      </w:r>
      <w:r w:rsidRPr="00B11648">
        <w:rPr>
          <w:rFonts w:ascii="Arial" w:hAnsi="Arial" w:cs="Arial"/>
          <w:sz w:val="24"/>
          <w:szCs w:val="24"/>
        </w:rPr>
        <w:t>w obwodzie których dziecko mieszka, o realizacji obowiązku szkolnego poza szkołą obwodową</w:t>
      </w:r>
      <w:r w:rsidR="00392A1D" w:rsidRPr="00B11648">
        <w:rPr>
          <w:rFonts w:ascii="Arial" w:hAnsi="Arial" w:cs="Arial"/>
          <w:sz w:val="24"/>
          <w:szCs w:val="24"/>
        </w:rPr>
        <w:t>;</w:t>
      </w:r>
    </w:p>
    <w:p w:rsidR="007D3F53" w:rsidRPr="00B11648" w:rsidRDefault="00A2780F" w:rsidP="00DC5AB8">
      <w:pPr>
        <w:spacing w:line="360" w:lineRule="auto"/>
        <w:jc w:val="left"/>
        <w:rPr>
          <w:rFonts w:ascii="Arial" w:hAnsi="Arial" w:cs="Arial"/>
          <w:sz w:val="24"/>
          <w:szCs w:val="24"/>
        </w:rPr>
      </w:pPr>
      <w:r w:rsidRPr="00B11648">
        <w:rPr>
          <w:rFonts w:ascii="Arial" w:hAnsi="Arial" w:cs="Arial"/>
          <w:bCs/>
          <w:sz w:val="24"/>
          <w:szCs w:val="24"/>
        </w:rPr>
        <w:t>2.</w:t>
      </w:r>
      <w:r w:rsidR="00D924EA" w:rsidRPr="00B11648">
        <w:rPr>
          <w:rFonts w:ascii="Arial" w:hAnsi="Arial" w:cs="Arial"/>
          <w:sz w:val="24"/>
          <w:szCs w:val="24"/>
        </w:rPr>
        <w:t>Uczeń może być zwolniony z zajęć lekcyjnych:</w:t>
      </w:r>
    </w:p>
    <w:p w:rsidR="007D3F53" w:rsidRPr="00B11648" w:rsidRDefault="007D3F53" w:rsidP="00DC5AB8">
      <w:pPr>
        <w:pStyle w:val="Akapitzlist"/>
        <w:numPr>
          <w:ilvl w:val="0"/>
          <w:numId w:val="205"/>
        </w:numPr>
        <w:spacing w:after="0" w:line="360" w:lineRule="auto"/>
        <w:contextualSpacing w:val="0"/>
        <w:rPr>
          <w:rFonts w:ascii="Arial" w:hAnsi="Arial" w:cs="Arial"/>
          <w:sz w:val="24"/>
          <w:szCs w:val="24"/>
        </w:rPr>
      </w:pPr>
      <w:r w:rsidRPr="00B11648">
        <w:rPr>
          <w:rFonts w:ascii="Arial" w:hAnsi="Arial" w:cs="Arial"/>
          <w:sz w:val="24"/>
          <w:szCs w:val="24"/>
        </w:rPr>
        <w:t>na pisemną (forma papierowa) prośbę rodziców lub osobistą prośbę rodziców, którzy przyjdą po dziecko do szkoły,</w:t>
      </w:r>
    </w:p>
    <w:p w:rsidR="007D3F53" w:rsidRPr="00B11648" w:rsidRDefault="007D3F53" w:rsidP="00DC5AB8">
      <w:pPr>
        <w:pStyle w:val="Akapitzlist"/>
        <w:numPr>
          <w:ilvl w:val="0"/>
          <w:numId w:val="205"/>
        </w:numPr>
        <w:spacing w:after="0" w:line="360" w:lineRule="auto"/>
        <w:contextualSpacing w:val="0"/>
        <w:rPr>
          <w:rFonts w:ascii="Arial" w:hAnsi="Arial" w:cs="Arial"/>
          <w:sz w:val="24"/>
          <w:szCs w:val="24"/>
        </w:rPr>
      </w:pPr>
      <w:r w:rsidRPr="00B11648">
        <w:rPr>
          <w:rFonts w:ascii="Arial" w:hAnsi="Arial" w:cs="Arial"/>
          <w:sz w:val="24"/>
          <w:szCs w:val="24"/>
        </w:rPr>
        <w:t>w przypadku złego samopoczucia, choroby, po uprzednim powiadomieniu rodziców</w:t>
      </w:r>
      <w:r w:rsidR="00D44C51" w:rsidRPr="00B11648">
        <w:rPr>
          <w:rFonts w:ascii="Arial" w:hAnsi="Arial" w:cs="Arial"/>
          <w:sz w:val="24"/>
          <w:szCs w:val="24"/>
        </w:rPr>
        <w:t xml:space="preserve"> i </w:t>
      </w:r>
      <w:r w:rsidRPr="00B11648">
        <w:rPr>
          <w:rFonts w:ascii="Arial" w:hAnsi="Arial" w:cs="Arial"/>
          <w:sz w:val="24"/>
          <w:szCs w:val="24"/>
        </w:rPr>
        <w:t>odebraniu ucznia przez rodziców lub osobę pisemnie przez nich upoważnioną.</w:t>
      </w:r>
    </w:p>
    <w:p w:rsidR="00D44C51" w:rsidRPr="00B11648" w:rsidRDefault="00A2780F" w:rsidP="00DC5AB8">
      <w:pPr>
        <w:spacing w:line="360" w:lineRule="auto"/>
        <w:ind w:left="360"/>
        <w:jc w:val="left"/>
        <w:rPr>
          <w:rFonts w:ascii="Arial" w:hAnsi="Arial" w:cs="Arial"/>
          <w:sz w:val="24"/>
          <w:szCs w:val="24"/>
        </w:rPr>
      </w:pPr>
      <w:r w:rsidRPr="00B11648">
        <w:rPr>
          <w:rFonts w:ascii="Arial" w:hAnsi="Arial" w:cs="Arial"/>
          <w:bCs/>
          <w:sz w:val="24"/>
          <w:szCs w:val="24"/>
        </w:rPr>
        <w:t>3.</w:t>
      </w:r>
      <w:r w:rsidR="007D3F53" w:rsidRPr="00B11648">
        <w:rPr>
          <w:rFonts w:ascii="Arial" w:hAnsi="Arial" w:cs="Arial"/>
          <w:sz w:val="24"/>
          <w:szCs w:val="24"/>
        </w:rPr>
        <w:t>W przypadku nieobecności wychowawcy i nauczyciela przedmiotu uprawniony</w:t>
      </w:r>
      <w:r w:rsidR="00D44C51" w:rsidRPr="00B11648">
        <w:rPr>
          <w:rFonts w:ascii="Arial" w:hAnsi="Arial" w:cs="Arial"/>
          <w:sz w:val="24"/>
          <w:szCs w:val="24"/>
        </w:rPr>
        <w:t xml:space="preserve"> </w:t>
      </w:r>
      <w:r w:rsidR="007D3F53" w:rsidRPr="00B11648">
        <w:rPr>
          <w:rFonts w:ascii="Arial" w:hAnsi="Arial" w:cs="Arial"/>
          <w:sz w:val="24"/>
          <w:szCs w:val="24"/>
        </w:rPr>
        <w:t>do zwolnienia ucznia jest wicedyrektor lub dyrektor szkoły</w:t>
      </w:r>
      <w:r w:rsidR="00E307FB" w:rsidRPr="00B11648">
        <w:rPr>
          <w:rFonts w:ascii="Arial" w:hAnsi="Arial" w:cs="Arial"/>
          <w:sz w:val="24"/>
          <w:szCs w:val="24"/>
        </w:rPr>
        <w:t>.</w:t>
      </w:r>
      <w:bookmarkStart w:id="112" w:name="_Toc492414656"/>
    </w:p>
    <w:p w:rsidR="00175D82" w:rsidRPr="00D0390B" w:rsidRDefault="001D136A"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w:t>
      </w:r>
      <w:r w:rsidR="00175D82" w:rsidRPr="00D0390B">
        <w:rPr>
          <w:rFonts w:ascii="Arial" w:hAnsi="Arial" w:cs="Arial"/>
          <w:b/>
          <w:sz w:val="32"/>
          <w:szCs w:val="32"/>
        </w:rPr>
        <w:t>ział</w:t>
      </w:r>
      <w:r w:rsidRPr="00D0390B">
        <w:rPr>
          <w:rFonts w:ascii="Arial" w:hAnsi="Arial" w:cs="Arial"/>
          <w:b/>
          <w:sz w:val="32"/>
          <w:szCs w:val="32"/>
        </w:rPr>
        <w:t xml:space="preserve"> </w:t>
      </w:r>
      <w:r w:rsidR="00DD5540" w:rsidRPr="00D0390B">
        <w:rPr>
          <w:rFonts w:ascii="Arial" w:hAnsi="Arial" w:cs="Arial"/>
          <w:b/>
          <w:sz w:val="32"/>
          <w:szCs w:val="32"/>
        </w:rPr>
        <w:t>X</w:t>
      </w:r>
      <w:r w:rsidR="00EA6E11" w:rsidRPr="00D0390B">
        <w:rPr>
          <w:rFonts w:ascii="Arial" w:hAnsi="Arial" w:cs="Arial"/>
          <w:b/>
          <w:sz w:val="32"/>
          <w:szCs w:val="32"/>
        </w:rPr>
        <w:t>I</w:t>
      </w:r>
    </w:p>
    <w:p w:rsidR="00D44C51" w:rsidRPr="009A5654" w:rsidRDefault="00B03105" w:rsidP="00DC5AB8">
      <w:pPr>
        <w:pStyle w:val="Nagwek2"/>
        <w:spacing w:before="0" w:after="0" w:line="360" w:lineRule="auto"/>
        <w:jc w:val="left"/>
        <w:rPr>
          <w:rFonts w:ascii="Arial" w:hAnsi="Arial" w:cs="Arial"/>
          <w:b/>
          <w:sz w:val="32"/>
          <w:szCs w:val="32"/>
        </w:rPr>
      </w:pPr>
      <w:r w:rsidRPr="009A5654">
        <w:rPr>
          <w:rFonts w:ascii="Arial" w:hAnsi="Arial" w:cs="Arial"/>
          <w:b/>
          <w:sz w:val="32"/>
          <w:szCs w:val="32"/>
        </w:rPr>
        <w:t>P</w:t>
      </w:r>
      <w:bookmarkEnd w:id="112"/>
      <w:r w:rsidR="00175D82" w:rsidRPr="009A5654">
        <w:rPr>
          <w:rFonts w:ascii="Arial" w:hAnsi="Arial" w:cs="Arial"/>
          <w:b/>
          <w:sz w:val="32"/>
          <w:szCs w:val="32"/>
        </w:rPr>
        <w:t>rawa i obowiązki członków społeczności szkolnej</w:t>
      </w:r>
      <w:bookmarkStart w:id="113" w:name="_Toc361441357"/>
      <w:bookmarkStart w:id="114" w:name="_Toc492414657"/>
    </w:p>
    <w:p w:rsidR="00D44C51" w:rsidRPr="00D0390B" w:rsidRDefault="001D136A"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13"/>
    </w:p>
    <w:p w:rsidR="00B03105" w:rsidRPr="009A5654" w:rsidRDefault="00B03105"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Członek społeczności szkolnej</w:t>
      </w:r>
      <w:bookmarkEnd w:id="114"/>
    </w:p>
    <w:p w:rsidR="00B03105" w:rsidRPr="00B11648" w:rsidRDefault="005120B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9</w:t>
      </w:r>
      <w:r w:rsidR="00392A1D" w:rsidRPr="00B11648">
        <w:rPr>
          <w:rFonts w:ascii="Arial" w:hAnsi="Arial" w:cs="Arial"/>
          <w:sz w:val="24"/>
          <w:szCs w:val="24"/>
        </w:rPr>
        <w:t>3</w:t>
      </w:r>
      <w:r w:rsidRPr="00B11648">
        <w:rPr>
          <w:rFonts w:ascii="Arial" w:hAnsi="Arial" w:cs="Arial"/>
          <w:sz w:val="24"/>
          <w:szCs w:val="24"/>
        </w:rPr>
        <w:t>.</w:t>
      </w:r>
      <w:r w:rsidR="006F177D" w:rsidRPr="00B11648">
        <w:rPr>
          <w:rFonts w:ascii="Arial" w:hAnsi="Arial" w:cs="Arial"/>
          <w:sz w:val="24"/>
          <w:szCs w:val="24"/>
        </w:rPr>
        <w:t xml:space="preserve">1. </w:t>
      </w:r>
      <w:r w:rsidR="00B03105" w:rsidRPr="00B11648">
        <w:rPr>
          <w:rFonts w:ascii="Arial" w:hAnsi="Arial" w:cs="Arial"/>
          <w:sz w:val="24"/>
          <w:szCs w:val="24"/>
        </w:rPr>
        <w:t xml:space="preserve">Członkiem społeczności </w:t>
      </w:r>
      <w:r w:rsidR="00A72F67" w:rsidRPr="00B11648">
        <w:rPr>
          <w:rFonts w:ascii="Arial" w:hAnsi="Arial" w:cs="Arial"/>
          <w:sz w:val="24"/>
          <w:szCs w:val="24"/>
        </w:rPr>
        <w:t>szkoły</w:t>
      </w:r>
      <w:r w:rsidR="00B03105" w:rsidRPr="00B11648">
        <w:rPr>
          <w:rFonts w:ascii="Arial" w:hAnsi="Arial" w:cs="Arial"/>
          <w:sz w:val="24"/>
          <w:szCs w:val="24"/>
        </w:rPr>
        <w:t xml:space="preserve"> staje się każdy, kto został przyjęty do </w:t>
      </w:r>
      <w:r w:rsidR="00A72F67" w:rsidRPr="00B11648">
        <w:rPr>
          <w:rFonts w:ascii="Arial" w:hAnsi="Arial" w:cs="Arial"/>
          <w:sz w:val="24"/>
          <w:szCs w:val="24"/>
        </w:rPr>
        <w:t>szkoły</w:t>
      </w:r>
      <w:r w:rsidR="00D44C51" w:rsidRPr="00B11648">
        <w:rPr>
          <w:rFonts w:ascii="Arial" w:hAnsi="Arial" w:cs="Arial"/>
          <w:sz w:val="24"/>
          <w:szCs w:val="24"/>
        </w:rPr>
        <w:t xml:space="preserve"> </w:t>
      </w:r>
      <w:r w:rsidR="00B03105" w:rsidRPr="00B11648">
        <w:rPr>
          <w:rFonts w:ascii="Arial" w:hAnsi="Arial" w:cs="Arial"/>
          <w:sz w:val="24"/>
          <w:szCs w:val="24"/>
        </w:rPr>
        <w:t>w określony przez zasady przyjmowania sposób.</w:t>
      </w:r>
    </w:p>
    <w:p w:rsidR="00B03105"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Wraz z zakończeniem nauki lub pracy w </w:t>
      </w:r>
      <w:r w:rsidR="00F94D4D" w:rsidRPr="00B11648">
        <w:rPr>
          <w:rFonts w:ascii="Arial" w:hAnsi="Arial" w:cs="Arial"/>
          <w:sz w:val="24"/>
          <w:szCs w:val="24"/>
        </w:rPr>
        <w:t>szkole</w:t>
      </w:r>
      <w:r w:rsidRPr="00B11648">
        <w:rPr>
          <w:rFonts w:ascii="Arial" w:hAnsi="Arial" w:cs="Arial"/>
          <w:sz w:val="24"/>
          <w:szCs w:val="24"/>
        </w:rPr>
        <w:t xml:space="preserve"> traci się członkostwo społeczności szkolnej.</w:t>
      </w:r>
    </w:p>
    <w:p w:rsidR="00B03105"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Żadne prawa obowiązujące w </w:t>
      </w:r>
      <w:r w:rsidR="00F94D4D" w:rsidRPr="00B11648">
        <w:rPr>
          <w:rFonts w:ascii="Arial" w:hAnsi="Arial" w:cs="Arial"/>
          <w:sz w:val="24"/>
          <w:szCs w:val="24"/>
        </w:rPr>
        <w:t>szkole</w:t>
      </w:r>
      <w:r w:rsidRPr="00B11648">
        <w:rPr>
          <w:rFonts w:ascii="Arial" w:hAnsi="Arial" w:cs="Arial"/>
          <w:sz w:val="24"/>
          <w:szCs w:val="24"/>
        </w:rPr>
        <w:t xml:space="preserve"> </w:t>
      </w:r>
      <w:r w:rsidR="00A62415" w:rsidRPr="00B11648">
        <w:rPr>
          <w:rFonts w:ascii="Arial" w:hAnsi="Arial" w:cs="Arial"/>
          <w:sz w:val="24"/>
          <w:szCs w:val="24"/>
        </w:rPr>
        <w:t>nie mogą być sprzeczne z między</w:t>
      </w:r>
      <w:r w:rsidR="00D44C51" w:rsidRPr="00B11648">
        <w:rPr>
          <w:rFonts w:ascii="Arial" w:hAnsi="Arial" w:cs="Arial"/>
          <w:sz w:val="24"/>
          <w:szCs w:val="24"/>
        </w:rPr>
        <w:t xml:space="preserve">narodowymi prawami człowieka i </w:t>
      </w:r>
      <w:r w:rsidRPr="00B11648">
        <w:rPr>
          <w:rFonts w:ascii="Arial" w:hAnsi="Arial" w:cs="Arial"/>
          <w:sz w:val="24"/>
          <w:szCs w:val="24"/>
        </w:rPr>
        <w:t>dziecka.</w:t>
      </w:r>
    </w:p>
    <w:p w:rsidR="00B03105"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 xml:space="preserve">Wszyscy członkowie społeczności szkolnej są równi wobec prawa bez względu na różnice rasy, płci, religii, poglądów politycznych czy innych przekonań, narodowości, pochodzenia społecznego, majątku, urodzenia lub jakiekolwiek inne. </w:t>
      </w:r>
    </w:p>
    <w:p w:rsidR="00B03105" w:rsidRPr="00B11648" w:rsidRDefault="00A601AA"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Traktowanie członków:</w:t>
      </w:r>
    </w:p>
    <w:p w:rsidR="00B03105" w:rsidRPr="00B11648" w:rsidRDefault="00DD4268" w:rsidP="00DC5AB8">
      <w:pPr>
        <w:numPr>
          <w:ilvl w:val="0"/>
          <w:numId w:val="94"/>
        </w:numPr>
        <w:tabs>
          <w:tab w:val="left" w:pos="0"/>
          <w:tab w:val="left" w:pos="426"/>
        </w:tabs>
        <w:spacing w:line="360" w:lineRule="auto"/>
        <w:ind w:left="0"/>
        <w:jc w:val="left"/>
        <w:rPr>
          <w:rFonts w:ascii="Arial" w:hAnsi="Arial" w:cs="Arial"/>
          <w:bCs/>
          <w:sz w:val="24"/>
          <w:szCs w:val="24"/>
        </w:rPr>
      </w:pPr>
      <w:r w:rsidRPr="00B11648">
        <w:rPr>
          <w:rFonts w:ascii="Arial" w:hAnsi="Arial" w:cs="Arial"/>
          <w:sz w:val="24"/>
          <w:szCs w:val="24"/>
        </w:rPr>
        <w:t>n</w:t>
      </w:r>
      <w:r w:rsidR="00B03105" w:rsidRPr="00B11648">
        <w:rPr>
          <w:rFonts w:ascii="Arial" w:hAnsi="Arial" w:cs="Arial"/>
          <w:sz w:val="24"/>
          <w:szCs w:val="24"/>
        </w:rPr>
        <w:t xml:space="preserve">ikt </w:t>
      </w:r>
      <w:r w:rsidR="00B03105" w:rsidRPr="00B11648">
        <w:rPr>
          <w:rFonts w:ascii="Arial" w:hAnsi="Arial" w:cs="Arial"/>
          <w:bCs/>
          <w:sz w:val="24"/>
          <w:szCs w:val="24"/>
        </w:rPr>
        <w:t>nie może być poddawany okrutnemu, nieludzkiemu, upokarzającemu traktowaniu lub karaniu;</w:t>
      </w:r>
    </w:p>
    <w:p w:rsidR="00B03105" w:rsidRPr="00B11648" w:rsidRDefault="00DD4268" w:rsidP="00DC5AB8">
      <w:pPr>
        <w:numPr>
          <w:ilvl w:val="0"/>
          <w:numId w:val="94"/>
        </w:numPr>
        <w:tabs>
          <w:tab w:val="left" w:pos="0"/>
          <w:tab w:val="left" w:pos="426"/>
        </w:tabs>
        <w:spacing w:line="360" w:lineRule="auto"/>
        <w:ind w:left="0"/>
        <w:jc w:val="left"/>
        <w:rPr>
          <w:rFonts w:ascii="Arial" w:hAnsi="Arial" w:cs="Arial"/>
          <w:bCs/>
          <w:sz w:val="24"/>
          <w:szCs w:val="24"/>
        </w:rPr>
      </w:pPr>
      <w:r w:rsidRPr="00B11648">
        <w:rPr>
          <w:rFonts w:ascii="Arial" w:hAnsi="Arial" w:cs="Arial"/>
          <w:bCs/>
          <w:sz w:val="24"/>
          <w:szCs w:val="24"/>
        </w:rPr>
        <w:t xml:space="preserve"> ż</w:t>
      </w:r>
      <w:r w:rsidR="00B03105" w:rsidRPr="00B11648">
        <w:rPr>
          <w:rFonts w:ascii="Arial" w:hAnsi="Arial" w:cs="Arial"/>
          <w:bCs/>
          <w:sz w:val="24"/>
          <w:szCs w:val="24"/>
        </w:rPr>
        <w:t xml:space="preserve">aden członek społeczności </w:t>
      </w:r>
      <w:r w:rsidR="00A72F67" w:rsidRPr="00B11648">
        <w:rPr>
          <w:rFonts w:ascii="Arial" w:hAnsi="Arial" w:cs="Arial"/>
          <w:bCs/>
          <w:sz w:val="24"/>
          <w:szCs w:val="24"/>
        </w:rPr>
        <w:t>szkoły</w:t>
      </w:r>
      <w:r w:rsidR="00B03105" w:rsidRPr="00B11648">
        <w:rPr>
          <w:rFonts w:ascii="Arial" w:hAnsi="Arial" w:cs="Arial"/>
          <w:bCs/>
          <w:sz w:val="24"/>
          <w:szCs w:val="24"/>
        </w:rPr>
        <w:t xml:space="preserve"> nie może podlegać arbitralnej i bezprawnej ingerencji w sferę jego życia prywatnego;</w:t>
      </w:r>
    </w:p>
    <w:p w:rsidR="00B03105" w:rsidRPr="00B11648" w:rsidRDefault="00DD4268" w:rsidP="00DC5AB8">
      <w:pPr>
        <w:numPr>
          <w:ilvl w:val="0"/>
          <w:numId w:val="94"/>
        </w:numPr>
        <w:tabs>
          <w:tab w:val="left" w:pos="0"/>
          <w:tab w:val="left" w:pos="426"/>
        </w:tabs>
        <w:spacing w:line="360" w:lineRule="auto"/>
        <w:ind w:left="0"/>
        <w:jc w:val="left"/>
        <w:rPr>
          <w:rFonts w:ascii="Arial" w:hAnsi="Arial" w:cs="Arial"/>
          <w:bCs/>
          <w:sz w:val="24"/>
          <w:szCs w:val="24"/>
        </w:rPr>
      </w:pPr>
      <w:r w:rsidRPr="00B11648">
        <w:rPr>
          <w:rFonts w:ascii="Arial" w:hAnsi="Arial" w:cs="Arial"/>
          <w:bCs/>
          <w:sz w:val="24"/>
          <w:szCs w:val="24"/>
        </w:rPr>
        <w:t xml:space="preserve"> s</w:t>
      </w:r>
      <w:r w:rsidR="00B03105" w:rsidRPr="00B11648">
        <w:rPr>
          <w:rFonts w:ascii="Arial" w:hAnsi="Arial" w:cs="Arial"/>
          <w:bCs/>
          <w:sz w:val="24"/>
          <w:szCs w:val="24"/>
        </w:rPr>
        <w:t xml:space="preserve">zerzenie nienawiści lub pogardy, wywoływanie waśni lub poniżanie członka społeczności </w:t>
      </w:r>
      <w:r w:rsidR="00A72F67" w:rsidRPr="00B11648">
        <w:rPr>
          <w:rFonts w:ascii="Arial" w:hAnsi="Arial" w:cs="Arial"/>
          <w:bCs/>
          <w:sz w:val="24"/>
          <w:szCs w:val="24"/>
        </w:rPr>
        <w:t>szkoły</w:t>
      </w:r>
      <w:r w:rsidR="0037344F" w:rsidRPr="00B11648">
        <w:rPr>
          <w:rFonts w:ascii="Arial" w:hAnsi="Arial" w:cs="Arial"/>
          <w:bCs/>
          <w:sz w:val="24"/>
          <w:szCs w:val="24"/>
        </w:rPr>
        <w:t xml:space="preserve"> </w:t>
      </w:r>
      <w:r w:rsidR="00B03105" w:rsidRPr="00B11648">
        <w:rPr>
          <w:rFonts w:ascii="Arial" w:hAnsi="Arial" w:cs="Arial"/>
          <w:bCs/>
          <w:sz w:val="24"/>
          <w:szCs w:val="24"/>
        </w:rPr>
        <w:t>ze względu na różnice narodowośc</w:t>
      </w:r>
      <w:r w:rsidR="0037344F" w:rsidRPr="00B11648">
        <w:rPr>
          <w:rFonts w:ascii="Arial" w:hAnsi="Arial" w:cs="Arial"/>
          <w:bCs/>
          <w:sz w:val="24"/>
          <w:szCs w:val="24"/>
        </w:rPr>
        <w:t>i, rasy, wyznania jest zakazane</w:t>
      </w:r>
      <w:r w:rsidR="008B4263" w:rsidRPr="00B11648">
        <w:rPr>
          <w:rFonts w:ascii="Arial" w:hAnsi="Arial" w:cs="Arial"/>
          <w:bCs/>
          <w:sz w:val="24"/>
          <w:szCs w:val="24"/>
        </w:rPr>
        <w:t xml:space="preserve"> </w:t>
      </w:r>
      <w:r w:rsidR="00B03105" w:rsidRPr="00B11648">
        <w:rPr>
          <w:rFonts w:ascii="Arial" w:hAnsi="Arial" w:cs="Arial"/>
          <w:bCs/>
          <w:sz w:val="24"/>
          <w:szCs w:val="24"/>
        </w:rPr>
        <w:t>i karane;</w:t>
      </w:r>
    </w:p>
    <w:p w:rsidR="00F67E17" w:rsidRPr="00B11648" w:rsidRDefault="00A62415" w:rsidP="00DC5AB8">
      <w:pPr>
        <w:numPr>
          <w:ilvl w:val="0"/>
          <w:numId w:val="94"/>
        </w:numPr>
        <w:tabs>
          <w:tab w:val="left" w:pos="0"/>
          <w:tab w:val="left" w:pos="426"/>
        </w:tabs>
        <w:spacing w:line="360" w:lineRule="auto"/>
        <w:ind w:left="0"/>
        <w:jc w:val="left"/>
        <w:rPr>
          <w:rFonts w:ascii="Arial" w:hAnsi="Arial" w:cs="Arial"/>
          <w:bCs/>
          <w:sz w:val="24"/>
          <w:szCs w:val="24"/>
        </w:rPr>
      </w:pPr>
      <w:r w:rsidRPr="00B11648">
        <w:rPr>
          <w:rFonts w:ascii="Arial" w:hAnsi="Arial" w:cs="Arial"/>
          <w:bCs/>
          <w:sz w:val="24"/>
          <w:szCs w:val="24"/>
        </w:rPr>
        <w:t>n</w:t>
      </w:r>
      <w:r w:rsidR="00B03105" w:rsidRPr="00B11648">
        <w:rPr>
          <w:rFonts w:ascii="Arial" w:hAnsi="Arial" w:cs="Arial"/>
          <w:bCs/>
          <w:sz w:val="24"/>
          <w:szCs w:val="24"/>
        </w:rPr>
        <w:t>ikogo nie wolno zmuszać do uczestniczenia lub nieuczestniczenia w czynnościach, obrzędach religijnych lub nauce religii;</w:t>
      </w:r>
    </w:p>
    <w:p w:rsidR="00B03105" w:rsidRPr="00B11648" w:rsidRDefault="00A62415" w:rsidP="00DC5AB8">
      <w:pPr>
        <w:numPr>
          <w:ilvl w:val="0"/>
          <w:numId w:val="94"/>
        </w:numPr>
        <w:tabs>
          <w:tab w:val="left" w:pos="0"/>
          <w:tab w:val="left" w:pos="426"/>
        </w:tabs>
        <w:spacing w:line="360" w:lineRule="auto"/>
        <w:ind w:left="0"/>
        <w:jc w:val="left"/>
        <w:rPr>
          <w:rFonts w:ascii="Arial" w:hAnsi="Arial" w:cs="Arial"/>
          <w:sz w:val="24"/>
          <w:szCs w:val="24"/>
        </w:rPr>
      </w:pPr>
      <w:r w:rsidRPr="00B11648">
        <w:rPr>
          <w:rFonts w:ascii="Arial" w:hAnsi="Arial" w:cs="Arial"/>
          <w:bCs/>
          <w:sz w:val="24"/>
          <w:szCs w:val="24"/>
        </w:rPr>
        <w:t>k</w:t>
      </w:r>
      <w:r w:rsidR="00B03105" w:rsidRPr="00B11648">
        <w:rPr>
          <w:rFonts w:ascii="Arial" w:hAnsi="Arial" w:cs="Arial"/>
          <w:bCs/>
          <w:sz w:val="24"/>
          <w:szCs w:val="24"/>
        </w:rPr>
        <w:t>ażd</w:t>
      </w:r>
      <w:r w:rsidR="00B03105" w:rsidRPr="00B11648">
        <w:rPr>
          <w:rFonts w:ascii="Arial" w:hAnsi="Arial" w:cs="Arial"/>
          <w:sz w:val="24"/>
          <w:szCs w:val="24"/>
        </w:rPr>
        <w:t xml:space="preserve">y bez względu na swój wiek i funkcję w </w:t>
      </w:r>
      <w:r w:rsidR="00F94D4D" w:rsidRPr="00B11648">
        <w:rPr>
          <w:rFonts w:ascii="Arial" w:hAnsi="Arial" w:cs="Arial"/>
          <w:sz w:val="24"/>
          <w:szCs w:val="24"/>
        </w:rPr>
        <w:t>szkole</w:t>
      </w:r>
      <w:r w:rsidR="00B03105" w:rsidRPr="00B11648">
        <w:rPr>
          <w:rFonts w:ascii="Arial" w:hAnsi="Arial" w:cs="Arial"/>
          <w:sz w:val="24"/>
          <w:szCs w:val="24"/>
        </w:rPr>
        <w:t xml:space="preserve"> ma obowiązek:</w:t>
      </w:r>
    </w:p>
    <w:p w:rsidR="00B03105" w:rsidRPr="00B11648" w:rsidRDefault="00B03105" w:rsidP="00DC5AB8">
      <w:pPr>
        <w:pStyle w:val="Akapitzlist"/>
        <w:numPr>
          <w:ilvl w:val="0"/>
          <w:numId w:val="95"/>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poszanowania godności osobistej, dobrego imienia i własności pozostałych osób,</w:t>
      </w:r>
    </w:p>
    <w:p w:rsidR="00B03105" w:rsidRPr="00B11648" w:rsidRDefault="00B03105" w:rsidP="00DC5AB8">
      <w:pPr>
        <w:pStyle w:val="Akapitzlist"/>
        <w:numPr>
          <w:ilvl w:val="0"/>
          <w:numId w:val="95"/>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przestrzegania zasady poszanowania</w:t>
      </w:r>
      <w:r w:rsidR="00D94876">
        <w:rPr>
          <w:rFonts w:ascii="Arial" w:eastAsia="Times New Roman" w:hAnsi="Arial" w:cs="Arial"/>
          <w:sz w:val="24"/>
          <w:szCs w:val="24"/>
          <w:lang w:eastAsia="pl-PL"/>
        </w:rPr>
        <w:t xml:space="preserve"> cudzej godności w kontaktach z </w:t>
      </w:r>
      <w:r w:rsidRPr="00B11648">
        <w:rPr>
          <w:rFonts w:ascii="Arial" w:eastAsia="Times New Roman" w:hAnsi="Arial" w:cs="Arial"/>
          <w:sz w:val="24"/>
          <w:szCs w:val="24"/>
          <w:lang w:eastAsia="pl-PL"/>
        </w:rPr>
        <w:t>innymi ludźmi,</w:t>
      </w:r>
    </w:p>
    <w:p w:rsidR="00B03105" w:rsidRPr="00B11648" w:rsidRDefault="00B03105" w:rsidP="00DC5AB8">
      <w:pPr>
        <w:pStyle w:val="Akapitzlist"/>
        <w:numPr>
          <w:ilvl w:val="0"/>
          <w:numId w:val="95"/>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zachowania tajemnicy dotyczącej ważnych spraw osobistych i</w:t>
      </w:r>
      <w:r w:rsidR="00D44C51"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rodzinnych,</w:t>
      </w:r>
    </w:p>
    <w:p w:rsidR="00B03105" w:rsidRPr="00B11648" w:rsidRDefault="00B03105" w:rsidP="00DC5AB8">
      <w:pPr>
        <w:pStyle w:val="Akapitzlist"/>
        <w:numPr>
          <w:ilvl w:val="0"/>
          <w:numId w:val="95"/>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zabronione są wszelkie działania agresywne skierowane do innej osoby oraz używanie wulgarnych słów</w:t>
      </w:r>
      <w:r w:rsidRPr="00B11648">
        <w:rPr>
          <w:rFonts w:ascii="Arial" w:hAnsi="Arial" w:cs="Arial"/>
          <w:sz w:val="24"/>
          <w:szCs w:val="24"/>
        </w:rPr>
        <w:t>, zwrotów i gestów.</w:t>
      </w:r>
    </w:p>
    <w:p w:rsidR="00B03105" w:rsidRPr="00B11648" w:rsidRDefault="00A62415" w:rsidP="00DC5AB8">
      <w:pPr>
        <w:numPr>
          <w:ilvl w:val="0"/>
          <w:numId w:val="9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w:t>
      </w:r>
      <w:r w:rsidR="00B03105" w:rsidRPr="00B11648">
        <w:rPr>
          <w:rFonts w:ascii="Arial" w:hAnsi="Arial" w:cs="Arial"/>
          <w:sz w:val="24"/>
          <w:szCs w:val="24"/>
        </w:rPr>
        <w:t>ikt nie ma prawa do wykorzystania swej przewagi: wieku, funkcji, siły fizycznej lub psychicznej</w:t>
      </w:r>
      <w:r w:rsidR="0037344F" w:rsidRPr="00B11648">
        <w:rPr>
          <w:rFonts w:ascii="Arial" w:hAnsi="Arial" w:cs="Arial"/>
          <w:sz w:val="24"/>
          <w:szCs w:val="24"/>
        </w:rPr>
        <w:t xml:space="preserve"> </w:t>
      </w:r>
      <w:r w:rsidR="00B03105" w:rsidRPr="00B11648">
        <w:rPr>
          <w:rFonts w:ascii="Arial" w:hAnsi="Arial" w:cs="Arial"/>
          <w:sz w:val="24"/>
          <w:szCs w:val="24"/>
        </w:rPr>
        <w:t>do naruszania godności i praw innego człowieka.</w:t>
      </w:r>
    </w:p>
    <w:p w:rsidR="00B03105"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Wszyscy członkowie społeczności szkolnej odpowiadają za dobra materialne zgromadzone w </w:t>
      </w:r>
      <w:r w:rsidR="00DD4268" w:rsidRPr="00B11648">
        <w:rPr>
          <w:rFonts w:ascii="Arial" w:hAnsi="Arial" w:cs="Arial"/>
          <w:sz w:val="24"/>
          <w:szCs w:val="24"/>
        </w:rPr>
        <w:t>s</w:t>
      </w:r>
      <w:r w:rsidR="00F94D4D" w:rsidRPr="00B11648">
        <w:rPr>
          <w:rFonts w:ascii="Arial" w:hAnsi="Arial" w:cs="Arial"/>
          <w:sz w:val="24"/>
          <w:szCs w:val="24"/>
        </w:rPr>
        <w:t>zkole</w:t>
      </w:r>
      <w:r w:rsidRPr="00B11648">
        <w:rPr>
          <w:rFonts w:ascii="Arial" w:hAnsi="Arial" w:cs="Arial"/>
          <w:sz w:val="24"/>
          <w:szCs w:val="24"/>
        </w:rPr>
        <w:t>.</w:t>
      </w:r>
    </w:p>
    <w:p w:rsidR="00DD4268"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i jego rodzice odpowiadają materialnie za świadomie </w:t>
      </w:r>
      <w:r w:rsidR="00F67E17" w:rsidRPr="00B11648">
        <w:rPr>
          <w:rFonts w:ascii="Arial" w:hAnsi="Arial" w:cs="Arial"/>
          <w:sz w:val="24"/>
          <w:szCs w:val="24"/>
        </w:rPr>
        <w:t>wyrządzone przez ucznia</w:t>
      </w:r>
      <w:r w:rsidR="00DD4268" w:rsidRPr="00B11648">
        <w:rPr>
          <w:rFonts w:ascii="Arial" w:hAnsi="Arial" w:cs="Arial"/>
          <w:sz w:val="24"/>
          <w:szCs w:val="24"/>
        </w:rPr>
        <w:t xml:space="preserve"> </w:t>
      </w:r>
      <w:r w:rsidR="00F67E17" w:rsidRPr="00B11648">
        <w:rPr>
          <w:rFonts w:ascii="Arial" w:hAnsi="Arial" w:cs="Arial"/>
          <w:sz w:val="24"/>
          <w:szCs w:val="24"/>
        </w:rPr>
        <w:t>szkody.</w:t>
      </w:r>
    </w:p>
    <w:p w:rsidR="00D44C51"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Wszyscy uczniowie naszej </w:t>
      </w:r>
      <w:r w:rsidR="00F94D4D" w:rsidRPr="00B11648">
        <w:rPr>
          <w:rFonts w:ascii="Arial" w:hAnsi="Arial" w:cs="Arial"/>
          <w:sz w:val="24"/>
          <w:szCs w:val="24"/>
        </w:rPr>
        <w:t>szkoły</w:t>
      </w:r>
      <w:r w:rsidRPr="00B11648">
        <w:rPr>
          <w:rFonts w:ascii="Arial" w:hAnsi="Arial" w:cs="Arial"/>
          <w:sz w:val="24"/>
          <w:szCs w:val="24"/>
        </w:rPr>
        <w:t xml:space="preserve"> mają obowiązek troszczyć się o honor </w:t>
      </w:r>
      <w:r w:rsidR="00A72F67" w:rsidRPr="00B11648">
        <w:rPr>
          <w:rFonts w:ascii="Arial" w:hAnsi="Arial" w:cs="Arial"/>
          <w:sz w:val="24"/>
          <w:szCs w:val="24"/>
        </w:rPr>
        <w:t>szkoły</w:t>
      </w:r>
      <w:r w:rsidR="00D44C51" w:rsidRPr="00B11648">
        <w:rPr>
          <w:rFonts w:ascii="Arial" w:hAnsi="Arial" w:cs="Arial"/>
          <w:sz w:val="24"/>
          <w:szCs w:val="24"/>
        </w:rPr>
        <w:t xml:space="preserve"> </w:t>
      </w:r>
      <w:r w:rsidRPr="00B11648">
        <w:rPr>
          <w:rFonts w:ascii="Arial" w:hAnsi="Arial" w:cs="Arial"/>
          <w:sz w:val="24"/>
          <w:szCs w:val="24"/>
        </w:rPr>
        <w:t>i kultywować jej tradycje.</w:t>
      </w:r>
      <w:bookmarkStart w:id="115" w:name="_Toc492414658"/>
    </w:p>
    <w:p w:rsidR="00D44C51" w:rsidRPr="00D0390B" w:rsidRDefault="0058405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2</w:t>
      </w:r>
    </w:p>
    <w:p w:rsidR="00B03105" w:rsidRPr="009A5654" w:rsidRDefault="00B03105"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Prawa i obowiązki uczniów</w:t>
      </w:r>
      <w:bookmarkEnd w:id="115"/>
    </w:p>
    <w:p w:rsidR="00B03105" w:rsidRPr="00B11648" w:rsidRDefault="005120B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9</w:t>
      </w:r>
      <w:r w:rsidR="00392A1D" w:rsidRPr="00B11648">
        <w:rPr>
          <w:rFonts w:ascii="Arial" w:hAnsi="Arial" w:cs="Arial"/>
          <w:sz w:val="24"/>
          <w:szCs w:val="24"/>
        </w:rPr>
        <w:t>4</w:t>
      </w:r>
      <w:r w:rsidRPr="00B11648">
        <w:rPr>
          <w:rFonts w:ascii="Arial" w:hAnsi="Arial" w:cs="Arial"/>
          <w:sz w:val="24"/>
          <w:szCs w:val="24"/>
        </w:rPr>
        <w:t>.</w:t>
      </w:r>
      <w:r w:rsidR="00B03105" w:rsidRPr="00B11648">
        <w:rPr>
          <w:rFonts w:ascii="Arial" w:hAnsi="Arial" w:cs="Arial"/>
          <w:sz w:val="24"/>
          <w:szCs w:val="24"/>
        </w:rPr>
        <w:t xml:space="preserve">1. Każdy uczeń w </w:t>
      </w:r>
      <w:r w:rsidR="00F94D4D" w:rsidRPr="00B11648">
        <w:rPr>
          <w:rFonts w:ascii="Arial" w:hAnsi="Arial" w:cs="Arial"/>
          <w:sz w:val="24"/>
          <w:szCs w:val="24"/>
        </w:rPr>
        <w:t>szkole</w:t>
      </w:r>
      <w:r w:rsidR="00B03105" w:rsidRPr="00B11648">
        <w:rPr>
          <w:rFonts w:ascii="Arial" w:hAnsi="Arial" w:cs="Arial"/>
          <w:sz w:val="24"/>
          <w:szCs w:val="24"/>
        </w:rPr>
        <w:t xml:space="preserve"> ma prawo do:</w:t>
      </w:r>
    </w:p>
    <w:p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 xml:space="preserve">opieki zarówno </w:t>
      </w:r>
      <w:r w:rsidRPr="00B11648">
        <w:rPr>
          <w:rFonts w:ascii="Arial" w:hAnsi="Arial" w:cs="Arial"/>
          <w:sz w:val="24"/>
          <w:szCs w:val="24"/>
        </w:rPr>
        <w:t>podczas lekcji, jak i p</w:t>
      </w:r>
      <w:r w:rsidR="00023091" w:rsidRPr="00B11648">
        <w:rPr>
          <w:rFonts w:ascii="Arial" w:hAnsi="Arial" w:cs="Arial"/>
          <w:sz w:val="24"/>
          <w:szCs w:val="24"/>
        </w:rPr>
        <w:t>odczas przerw międzylekcyjnych;</w:t>
      </w:r>
    </w:p>
    <w:p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maksymalnie efektywnego wykorzyst</w:t>
      </w:r>
      <w:r w:rsidR="00023091" w:rsidRPr="00B11648">
        <w:rPr>
          <w:rFonts w:ascii="Arial" w:hAnsi="Arial" w:cs="Arial"/>
          <w:sz w:val="24"/>
          <w:szCs w:val="24"/>
        </w:rPr>
        <w:t xml:space="preserve">ania czasu spędzanego w </w:t>
      </w:r>
      <w:r w:rsidR="00F94D4D" w:rsidRPr="00B11648">
        <w:rPr>
          <w:rFonts w:ascii="Arial" w:hAnsi="Arial" w:cs="Arial"/>
          <w:sz w:val="24"/>
          <w:szCs w:val="24"/>
        </w:rPr>
        <w:t>szkole</w:t>
      </w:r>
      <w:r w:rsidR="00023091" w:rsidRPr="00B11648">
        <w:rPr>
          <w:rFonts w:ascii="Arial" w:hAnsi="Arial" w:cs="Arial"/>
          <w:sz w:val="24"/>
          <w:szCs w:val="24"/>
        </w:rPr>
        <w:t>;</w:t>
      </w:r>
    </w:p>
    <w:p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indywidualnych konsultac</w:t>
      </w:r>
      <w:r w:rsidR="00023091" w:rsidRPr="00B11648">
        <w:rPr>
          <w:rFonts w:ascii="Arial" w:hAnsi="Arial" w:cs="Arial"/>
          <w:sz w:val="24"/>
          <w:szCs w:val="24"/>
        </w:rPr>
        <w:t>ji ze wszystkimi nauczycielami;</w:t>
      </w:r>
    </w:p>
    <w:p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pomocy w przygotowaniu do konku</w:t>
      </w:r>
      <w:r w:rsidR="00023091" w:rsidRPr="00B11648">
        <w:rPr>
          <w:rFonts w:ascii="Arial" w:hAnsi="Arial" w:cs="Arial"/>
          <w:sz w:val="24"/>
          <w:szCs w:val="24"/>
        </w:rPr>
        <w:t>rsów i olimpiad przedmiotowych;</w:t>
      </w:r>
    </w:p>
    <w:p w:rsidR="00023091"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zapoznania się z programem nauczania, zakrese</w:t>
      </w:r>
      <w:r w:rsidR="00023091" w:rsidRPr="00B11648">
        <w:rPr>
          <w:rFonts w:ascii="Arial" w:hAnsi="Arial" w:cs="Arial"/>
          <w:sz w:val="24"/>
          <w:szCs w:val="24"/>
        </w:rPr>
        <w:t>m wymagań na poszczególne oceny;</w:t>
      </w:r>
    </w:p>
    <w:p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jawnej i umotywowanej oceny postępów w nauce i </w:t>
      </w:r>
      <w:r w:rsidR="00DD4268" w:rsidRPr="00B11648">
        <w:rPr>
          <w:rFonts w:ascii="Arial" w:hAnsi="Arial" w:cs="Arial"/>
          <w:sz w:val="24"/>
          <w:szCs w:val="24"/>
        </w:rPr>
        <w:t>zachowaniu, zgodnie z zasadami wewnątrzszkolnego systemu o</w:t>
      </w:r>
      <w:r w:rsidRPr="00B11648">
        <w:rPr>
          <w:rFonts w:ascii="Arial" w:hAnsi="Arial" w:cs="Arial"/>
          <w:sz w:val="24"/>
          <w:szCs w:val="24"/>
        </w:rPr>
        <w:t>ceniania</w:t>
      </w:r>
      <w:r w:rsidR="00023091" w:rsidRPr="00B11648">
        <w:rPr>
          <w:rFonts w:ascii="Arial" w:hAnsi="Arial" w:cs="Arial"/>
          <w:sz w:val="24"/>
          <w:szCs w:val="24"/>
        </w:rPr>
        <w:t>;</w:t>
      </w:r>
    </w:p>
    <w:p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życzliwego, podmiotowego traktowania ze strony wszystkich </w:t>
      </w:r>
      <w:r w:rsidR="00023091" w:rsidRPr="00B11648">
        <w:rPr>
          <w:rFonts w:ascii="Arial" w:hAnsi="Arial" w:cs="Arial"/>
          <w:sz w:val="24"/>
          <w:szCs w:val="24"/>
        </w:rPr>
        <w:t>członków społeczności szkolnej;</w:t>
      </w:r>
    </w:p>
    <w:p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reprezentowania </w:t>
      </w:r>
      <w:r w:rsidR="00A72F67" w:rsidRPr="00B11648">
        <w:rPr>
          <w:rFonts w:ascii="Arial" w:hAnsi="Arial" w:cs="Arial"/>
          <w:sz w:val="24"/>
          <w:szCs w:val="24"/>
        </w:rPr>
        <w:t>szkoły</w:t>
      </w:r>
      <w:r w:rsidRPr="00B11648">
        <w:rPr>
          <w:rFonts w:ascii="Arial" w:hAnsi="Arial" w:cs="Arial"/>
          <w:sz w:val="24"/>
          <w:szCs w:val="24"/>
        </w:rPr>
        <w:t xml:space="preserve"> w konkursach, olimpiadach, przegląda</w:t>
      </w:r>
      <w:r w:rsidR="00D44C51" w:rsidRPr="00B11648">
        <w:rPr>
          <w:rFonts w:ascii="Arial" w:hAnsi="Arial" w:cs="Arial"/>
          <w:sz w:val="24"/>
          <w:szCs w:val="24"/>
        </w:rPr>
        <w:t>ch i zawodach zgodnie ze swoimi</w:t>
      </w:r>
      <w:r w:rsidRPr="00B11648">
        <w:rPr>
          <w:rFonts w:ascii="Arial" w:hAnsi="Arial" w:cs="Arial"/>
          <w:sz w:val="24"/>
          <w:szCs w:val="24"/>
        </w:rPr>
        <w:t xml:space="preserve"> możliwościami i u</w:t>
      </w:r>
      <w:r w:rsidR="00023091" w:rsidRPr="00B11648">
        <w:rPr>
          <w:rFonts w:ascii="Arial" w:hAnsi="Arial" w:cs="Arial"/>
          <w:sz w:val="24"/>
          <w:szCs w:val="24"/>
        </w:rPr>
        <w:t>miejętnościami;</w:t>
      </w:r>
    </w:p>
    <w:p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realizacji autorskiego programu wychowawczego oprac</w:t>
      </w:r>
      <w:r w:rsidR="00023091" w:rsidRPr="00B11648">
        <w:rPr>
          <w:rFonts w:ascii="Arial" w:hAnsi="Arial" w:cs="Arial"/>
          <w:sz w:val="24"/>
          <w:szCs w:val="24"/>
        </w:rPr>
        <w:t>owanego przez wychowawcę klasy;</w:t>
      </w:r>
    </w:p>
    <w:p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indywidualnego toku nauki, po spełnieniu wymagań okre</w:t>
      </w:r>
      <w:r w:rsidR="00023091" w:rsidRPr="00B11648">
        <w:rPr>
          <w:rFonts w:ascii="Arial" w:hAnsi="Arial" w:cs="Arial"/>
          <w:sz w:val="24"/>
          <w:szCs w:val="24"/>
        </w:rPr>
        <w:t>ślonych w odrębnych przepisach;</w:t>
      </w:r>
    </w:p>
    <w:p w:rsidR="00023091"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korzystania z poradnictwa psychologicznego, pedagogicznego i zawodowe</w:t>
      </w:r>
      <w:r w:rsidR="00023091" w:rsidRPr="00B11648">
        <w:rPr>
          <w:rFonts w:ascii="Arial" w:hAnsi="Arial" w:cs="Arial"/>
          <w:sz w:val="24"/>
          <w:szCs w:val="24"/>
        </w:rPr>
        <w:t>go;</w:t>
      </w:r>
    </w:p>
    <w:p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korzystania z pomocy</w:t>
      </w:r>
      <w:r w:rsidR="00DD4268" w:rsidRPr="00B11648">
        <w:rPr>
          <w:rFonts w:ascii="Arial" w:hAnsi="Arial" w:cs="Arial"/>
          <w:sz w:val="24"/>
          <w:szCs w:val="24"/>
        </w:rPr>
        <w:t xml:space="preserve"> psychologiczno-</w:t>
      </w:r>
      <w:r w:rsidR="00023091" w:rsidRPr="00B11648">
        <w:rPr>
          <w:rFonts w:ascii="Arial" w:hAnsi="Arial" w:cs="Arial"/>
          <w:sz w:val="24"/>
          <w:szCs w:val="24"/>
        </w:rPr>
        <w:t>pedagogicznej;</w:t>
      </w:r>
    </w:p>
    <w:p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korzystania z bazy </w:t>
      </w:r>
      <w:r w:rsidR="00A72F67" w:rsidRPr="00B11648">
        <w:rPr>
          <w:rFonts w:ascii="Arial" w:hAnsi="Arial" w:cs="Arial"/>
          <w:sz w:val="24"/>
          <w:szCs w:val="24"/>
        </w:rPr>
        <w:t>szkoły</w:t>
      </w:r>
      <w:r w:rsidRPr="00B11648">
        <w:rPr>
          <w:rFonts w:ascii="Arial" w:hAnsi="Arial" w:cs="Arial"/>
          <w:sz w:val="24"/>
          <w:szCs w:val="24"/>
        </w:rPr>
        <w:t xml:space="preserve"> podczas zajęć lekcyjnych i pozalekcyjnych według zasad okre</w:t>
      </w:r>
      <w:r w:rsidR="00023091" w:rsidRPr="00B11648">
        <w:rPr>
          <w:rFonts w:ascii="Arial" w:hAnsi="Arial" w:cs="Arial"/>
          <w:sz w:val="24"/>
          <w:szCs w:val="24"/>
        </w:rPr>
        <w:t xml:space="preserve">ślonych przez </w:t>
      </w:r>
      <w:r w:rsidR="00F94D4D" w:rsidRPr="00B11648">
        <w:rPr>
          <w:rFonts w:ascii="Arial" w:hAnsi="Arial" w:cs="Arial"/>
          <w:sz w:val="24"/>
          <w:szCs w:val="24"/>
        </w:rPr>
        <w:t>dyrektora</w:t>
      </w:r>
      <w:r w:rsidR="00023091" w:rsidRPr="00B11648">
        <w:rPr>
          <w:rFonts w:ascii="Arial" w:hAnsi="Arial" w:cs="Arial"/>
          <w:sz w:val="24"/>
          <w:szCs w:val="24"/>
        </w:rPr>
        <w:t xml:space="preserve"> </w:t>
      </w:r>
      <w:r w:rsidR="00A72F67" w:rsidRPr="00B11648">
        <w:rPr>
          <w:rFonts w:ascii="Arial" w:hAnsi="Arial" w:cs="Arial"/>
          <w:sz w:val="24"/>
          <w:szCs w:val="24"/>
        </w:rPr>
        <w:t>szkoły</w:t>
      </w:r>
      <w:r w:rsidR="00023091" w:rsidRPr="00B11648">
        <w:rPr>
          <w:rFonts w:ascii="Arial" w:hAnsi="Arial" w:cs="Arial"/>
          <w:sz w:val="24"/>
          <w:szCs w:val="24"/>
        </w:rPr>
        <w:t>;</w:t>
      </w:r>
    </w:p>
    <w:p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wpływania na życie </w:t>
      </w:r>
      <w:r w:rsidR="00A72F67" w:rsidRPr="00B11648">
        <w:rPr>
          <w:rFonts w:ascii="Arial" w:hAnsi="Arial" w:cs="Arial"/>
          <w:sz w:val="24"/>
          <w:szCs w:val="24"/>
        </w:rPr>
        <w:t>szkoły</w:t>
      </w:r>
      <w:r w:rsidRPr="00B11648">
        <w:rPr>
          <w:rFonts w:ascii="Arial" w:hAnsi="Arial" w:cs="Arial"/>
          <w:sz w:val="24"/>
          <w:szCs w:val="24"/>
        </w:rPr>
        <w:t xml:space="preserve"> p</w:t>
      </w:r>
      <w:r w:rsidR="00023091" w:rsidRPr="00B11648">
        <w:rPr>
          <w:rFonts w:ascii="Arial" w:hAnsi="Arial" w:cs="Arial"/>
          <w:sz w:val="24"/>
          <w:szCs w:val="24"/>
        </w:rPr>
        <w:t>oprzez działalność samorządową;</w:t>
      </w:r>
    </w:p>
    <w:p w:rsidR="00267E8C" w:rsidRPr="00B11648" w:rsidRDefault="00DD4268"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zwracania się do d</w:t>
      </w:r>
      <w:r w:rsidR="00267E8C" w:rsidRPr="00B11648">
        <w:rPr>
          <w:rFonts w:ascii="Arial" w:hAnsi="Arial" w:cs="Arial"/>
          <w:sz w:val="24"/>
          <w:szCs w:val="24"/>
        </w:rPr>
        <w:t xml:space="preserve">yrekcji, wychowawcy klasy i nauczycieli w sprawach osobistych oraz oczekiwania </w:t>
      </w:r>
      <w:r w:rsidR="00023091" w:rsidRPr="00B11648">
        <w:rPr>
          <w:rFonts w:ascii="Arial" w:hAnsi="Arial" w:cs="Arial"/>
          <w:sz w:val="24"/>
          <w:szCs w:val="24"/>
        </w:rPr>
        <w:t>pomocy, odpowiedzi i wyjaśnień;</w:t>
      </w:r>
    </w:p>
    <w:p w:rsidR="00023091"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swobodnego wyrażania swoich myśli i przekonań, jeżel</w:t>
      </w:r>
      <w:r w:rsidR="00023091" w:rsidRPr="00B11648">
        <w:rPr>
          <w:rFonts w:ascii="Arial" w:hAnsi="Arial" w:cs="Arial"/>
          <w:sz w:val="24"/>
          <w:szCs w:val="24"/>
        </w:rPr>
        <w:t>i nie naruszają one praw innych;</w:t>
      </w:r>
    </w:p>
    <w:p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wypoczynku podczas weekendów, przerw świątecznych i ferii szkolnych bez koniec</w:t>
      </w:r>
      <w:r w:rsidR="00023091" w:rsidRPr="00B11648">
        <w:rPr>
          <w:rFonts w:ascii="Arial" w:hAnsi="Arial" w:cs="Arial"/>
          <w:sz w:val="24"/>
          <w:szCs w:val="24"/>
        </w:rPr>
        <w:t>zności odrabiania pracy domowej;</w:t>
      </w:r>
    </w:p>
    <w:p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do zwolnienia z ćwiczeń na lekcjach wychowania fizycznego i z pracy przy komputerze</w:t>
      </w:r>
      <w:r w:rsidR="00E307FB" w:rsidRPr="00B11648">
        <w:rPr>
          <w:rFonts w:ascii="Arial" w:hAnsi="Arial" w:cs="Arial"/>
          <w:sz w:val="24"/>
          <w:szCs w:val="24"/>
        </w:rPr>
        <w:t xml:space="preserve"> </w:t>
      </w:r>
      <w:r w:rsidRPr="00B11648">
        <w:rPr>
          <w:rFonts w:ascii="Arial" w:hAnsi="Arial" w:cs="Arial"/>
          <w:sz w:val="24"/>
          <w:szCs w:val="24"/>
        </w:rPr>
        <w:t xml:space="preserve">na zajęciach informatyki i technologii informacyjnej po otrzymaniu decyzji </w:t>
      </w:r>
      <w:r w:rsidR="00F94D4D" w:rsidRPr="00B11648">
        <w:rPr>
          <w:rFonts w:ascii="Arial" w:hAnsi="Arial" w:cs="Arial"/>
          <w:sz w:val="24"/>
          <w:szCs w:val="24"/>
        </w:rPr>
        <w:t>dyrektora</w:t>
      </w:r>
      <w:r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sz w:val="24"/>
          <w:szCs w:val="24"/>
        </w:rPr>
        <w:t xml:space="preserve"> wydanej na podstawie zaświadczenia lekarskiego stanowią</w:t>
      </w:r>
      <w:r w:rsidR="00023091" w:rsidRPr="00B11648">
        <w:rPr>
          <w:rFonts w:ascii="Arial" w:hAnsi="Arial" w:cs="Arial"/>
          <w:sz w:val="24"/>
          <w:szCs w:val="24"/>
        </w:rPr>
        <w:t>cego wniosek o takie zwolnienie;</w:t>
      </w:r>
    </w:p>
    <w:p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być wybieranym i brać</w:t>
      </w:r>
      <w:r w:rsidR="00023091" w:rsidRPr="00B11648">
        <w:rPr>
          <w:rFonts w:ascii="Arial" w:hAnsi="Arial" w:cs="Arial"/>
          <w:sz w:val="24"/>
          <w:szCs w:val="24"/>
        </w:rPr>
        <w:t xml:space="preserve"> udział w wyborach do </w:t>
      </w:r>
      <w:r w:rsidR="00A72F67" w:rsidRPr="00B11648">
        <w:rPr>
          <w:rFonts w:ascii="Arial" w:hAnsi="Arial" w:cs="Arial"/>
          <w:sz w:val="24"/>
          <w:szCs w:val="24"/>
        </w:rPr>
        <w:t>samorządu</w:t>
      </w:r>
      <w:r w:rsidR="00023091" w:rsidRPr="00B11648">
        <w:rPr>
          <w:rFonts w:ascii="Arial" w:hAnsi="Arial" w:cs="Arial"/>
          <w:sz w:val="24"/>
          <w:szCs w:val="24"/>
        </w:rPr>
        <w:t>;</w:t>
      </w:r>
    </w:p>
    <w:p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składania egzaminu poprawkowego, jeżeli w </w:t>
      </w:r>
      <w:proofErr w:type="spellStart"/>
      <w:r w:rsidR="002672FF" w:rsidRPr="00B11648">
        <w:rPr>
          <w:rFonts w:ascii="Arial" w:hAnsi="Arial" w:cs="Arial"/>
          <w:sz w:val="24"/>
          <w:szCs w:val="24"/>
        </w:rPr>
        <w:t>końcoworocznej</w:t>
      </w:r>
      <w:proofErr w:type="spellEnd"/>
      <w:r w:rsidRPr="00B11648">
        <w:rPr>
          <w:rFonts w:ascii="Arial" w:hAnsi="Arial" w:cs="Arial"/>
          <w:sz w:val="24"/>
          <w:szCs w:val="24"/>
        </w:rPr>
        <w:t xml:space="preserve"> klasyfikacji uzyskał ocenę niedostateczną z jednych zajęć edukacyjnych; w wyjątkowych przypadkach </w:t>
      </w:r>
      <w:r w:rsidR="00F94D4D" w:rsidRPr="00B11648">
        <w:rPr>
          <w:rFonts w:ascii="Arial" w:hAnsi="Arial" w:cs="Arial"/>
          <w:sz w:val="24"/>
          <w:szCs w:val="24"/>
        </w:rPr>
        <w:t>rada</w:t>
      </w:r>
      <w:r w:rsidRPr="00B11648">
        <w:rPr>
          <w:rFonts w:ascii="Arial" w:hAnsi="Arial" w:cs="Arial"/>
          <w:sz w:val="24"/>
          <w:szCs w:val="24"/>
        </w:rPr>
        <w:t xml:space="preserve"> </w:t>
      </w:r>
      <w:r w:rsidR="00F94D4D" w:rsidRPr="00B11648">
        <w:rPr>
          <w:rFonts w:ascii="Arial" w:hAnsi="Arial" w:cs="Arial"/>
          <w:sz w:val="24"/>
          <w:szCs w:val="24"/>
        </w:rPr>
        <w:t>pedagogiczna</w:t>
      </w:r>
      <w:r w:rsidRPr="00B11648">
        <w:rPr>
          <w:rFonts w:ascii="Arial" w:hAnsi="Arial" w:cs="Arial"/>
          <w:sz w:val="24"/>
          <w:szCs w:val="24"/>
        </w:rPr>
        <w:t xml:space="preserve"> może wyrazić zgodę na egzamin poprawkowy z dwóch zajęć edukacyjnych;</w:t>
      </w:r>
    </w:p>
    <w:p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lastRenderedPageBreak/>
        <w:t>składania egzaminu klasyfikacyjnego na pisemną prośb</w:t>
      </w:r>
      <w:r w:rsidR="00230211" w:rsidRPr="00B11648">
        <w:rPr>
          <w:rFonts w:ascii="Arial" w:hAnsi="Arial" w:cs="Arial"/>
          <w:sz w:val="24"/>
          <w:szCs w:val="24"/>
        </w:rPr>
        <w:t>ę rodziców (prawnych opiekunów);</w:t>
      </w:r>
    </w:p>
    <w:p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uzyskania informacji o przewidywanych ocenach okresowych (rocznych) na tydzień,</w:t>
      </w:r>
      <w:r w:rsidR="00D44C51" w:rsidRPr="00B11648">
        <w:rPr>
          <w:rFonts w:ascii="Arial" w:hAnsi="Arial" w:cs="Arial"/>
          <w:sz w:val="24"/>
          <w:szCs w:val="24"/>
        </w:rPr>
        <w:t xml:space="preserve"> </w:t>
      </w:r>
      <w:r w:rsidRPr="00B11648">
        <w:rPr>
          <w:rFonts w:ascii="Arial" w:hAnsi="Arial" w:cs="Arial"/>
          <w:sz w:val="24"/>
          <w:szCs w:val="24"/>
        </w:rPr>
        <w:t xml:space="preserve">a o ocenach niedostatecznych na miesiąc przed klasyfikacyjnym posiedzeniem </w:t>
      </w:r>
      <w:r w:rsidR="00A72F67" w:rsidRPr="00B11648">
        <w:rPr>
          <w:rFonts w:ascii="Arial" w:hAnsi="Arial" w:cs="Arial"/>
          <w:sz w:val="24"/>
          <w:szCs w:val="24"/>
        </w:rPr>
        <w:t>rady</w:t>
      </w:r>
      <w:r w:rsidRPr="00B11648">
        <w:rPr>
          <w:rFonts w:ascii="Arial" w:hAnsi="Arial" w:cs="Arial"/>
          <w:sz w:val="24"/>
          <w:szCs w:val="24"/>
        </w:rPr>
        <w:t xml:space="preserve"> Pedagogicznej;</w:t>
      </w:r>
    </w:p>
    <w:p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uczeń ma prawo do poprawy ocen śródokresowych w terminie i w sposób ustalony z nauczycielem przedmiotu a jednej z ocen </w:t>
      </w:r>
      <w:proofErr w:type="spellStart"/>
      <w:r w:rsidR="00A3348F" w:rsidRPr="00B11648">
        <w:rPr>
          <w:rFonts w:ascii="Arial" w:hAnsi="Arial" w:cs="Arial"/>
          <w:sz w:val="24"/>
          <w:szCs w:val="24"/>
        </w:rPr>
        <w:t>końcoworocznych</w:t>
      </w:r>
      <w:proofErr w:type="spellEnd"/>
      <w:r w:rsidRPr="00B11648">
        <w:rPr>
          <w:rFonts w:ascii="Arial" w:hAnsi="Arial" w:cs="Arial"/>
          <w:sz w:val="24"/>
          <w:szCs w:val="24"/>
        </w:rPr>
        <w:t xml:space="preserve"> na egzaminie poprawkowym</w:t>
      </w:r>
      <w:r w:rsidR="00E307FB" w:rsidRPr="00B11648">
        <w:rPr>
          <w:rFonts w:ascii="Arial" w:hAnsi="Arial" w:cs="Arial"/>
          <w:sz w:val="24"/>
          <w:szCs w:val="24"/>
        </w:rPr>
        <w:t xml:space="preserve"> </w:t>
      </w:r>
      <w:r w:rsidRPr="00B11648">
        <w:rPr>
          <w:rFonts w:ascii="Arial" w:hAnsi="Arial" w:cs="Arial"/>
          <w:sz w:val="24"/>
          <w:szCs w:val="24"/>
        </w:rPr>
        <w:t>z wyjątkiem klasy programowo najwyższej;</w:t>
      </w:r>
    </w:p>
    <w:p w:rsidR="00A62415" w:rsidRPr="00B11648" w:rsidRDefault="00A62415" w:rsidP="00DC5AB8">
      <w:pPr>
        <w:tabs>
          <w:tab w:val="left" w:pos="0"/>
          <w:tab w:val="left" w:pos="426"/>
        </w:tabs>
        <w:spacing w:line="360" w:lineRule="auto"/>
        <w:ind w:firstLine="709"/>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2. Każdemu uczniowi </w:t>
      </w:r>
      <w:r w:rsidR="002A6577" w:rsidRPr="00B11648">
        <w:rPr>
          <w:rFonts w:ascii="Arial" w:eastAsia="Times New Roman" w:hAnsi="Arial" w:cs="Arial"/>
          <w:sz w:val="24"/>
          <w:szCs w:val="24"/>
          <w:lang w:eastAsia="pl-PL"/>
        </w:rPr>
        <w:t xml:space="preserve">oraz jego rodzicom </w:t>
      </w:r>
      <w:r w:rsidRPr="00B11648">
        <w:rPr>
          <w:rFonts w:ascii="Arial" w:eastAsia="Times New Roman" w:hAnsi="Arial" w:cs="Arial"/>
          <w:sz w:val="24"/>
          <w:szCs w:val="24"/>
          <w:lang w:eastAsia="pl-PL"/>
        </w:rPr>
        <w:t xml:space="preserve">przysługuje prawo złożenia skargi </w:t>
      </w:r>
      <w:r w:rsidR="002A6577" w:rsidRPr="00B11648">
        <w:rPr>
          <w:rFonts w:ascii="Arial" w:eastAsia="Times New Roman" w:hAnsi="Arial" w:cs="Arial"/>
          <w:sz w:val="24"/>
          <w:szCs w:val="24"/>
          <w:lang w:eastAsia="pl-PL"/>
        </w:rPr>
        <w:t>w przypadku naruszenia praw ucznia.</w:t>
      </w:r>
    </w:p>
    <w:p w:rsidR="002A6577" w:rsidRPr="00B11648" w:rsidRDefault="002A6577" w:rsidP="00DC5AB8">
      <w:pPr>
        <w:tabs>
          <w:tab w:val="left" w:pos="0"/>
          <w:tab w:val="left" w:pos="426"/>
        </w:tabs>
        <w:spacing w:line="360" w:lineRule="auto"/>
        <w:ind w:firstLine="709"/>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3. Skargę w formie pisemnej składa s</w:t>
      </w:r>
      <w:r w:rsidR="00056D55" w:rsidRPr="00B11648">
        <w:rPr>
          <w:rFonts w:ascii="Arial" w:eastAsia="Times New Roman" w:hAnsi="Arial" w:cs="Arial"/>
          <w:sz w:val="24"/>
          <w:szCs w:val="24"/>
          <w:lang w:eastAsia="pl-PL"/>
        </w:rPr>
        <w:t>ię do dyrektora szkoła w ciągu 14</w:t>
      </w:r>
      <w:r w:rsidR="0037344F" w:rsidRPr="00B11648">
        <w:rPr>
          <w:rFonts w:ascii="Arial" w:eastAsia="Times New Roman" w:hAnsi="Arial" w:cs="Arial"/>
          <w:sz w:val="24"/>
          <w:szCs w:val="24"/>
          <w:lang w:eastAsia="pl-PL"/>
        </w:rPr>
        <w:t xml:space="preserve"> dniu</w:t>
      </w:r>
      <w:r w:rsidR="00D44C51" w:rsidRPr="00B11648">
        <w:rPr>
          <w:rFonts w:ascii="Arial" w:eastAsia="Times New Roman" w:hAnsi="Arial" w:cs="Arial"/>
          <w:sz w:val="24"/>
          <w:szCs w:val="24"/>
          <w:lang w:eastAsia="pl-PL"/>
        </w:rPr>
        <w:t xml:space="preserve"> o</w:t>
      </w:r>
      <w:r w:rsidRPr="00B11648">
        <w:rPr>
          <w:rFonts w:ascii="Arial" w:eastAsia="Times New Roman" w:hAnsi="Arial" w:cs="Arial"/>
          <w:sz w:val="24"/>
          <w:szCs w:val="24"/>
          <w:lang w:eastAsia="pl-PL"/>
        </w:rPr>
        <w:t>d wystąpienia naruszenia praw ucznia.</w:t>
      </w:r>
    </w:p>
    <w:p w:rsidR="003D0A42" w:rsidRPr="00B11648" w:rsidRDefault="005120BC" w:rsidP="00DC5AB8">
      <w:pPr>
        <w:pStyle w:val="paragraf0"/>
        <w:spacing w:line="360" w:lineRule="auto"/>
        <w:jc w:val="left"/>
        <w:rPr>
          <w:rFonts w:ascii="Arial" w:eastAsia="Times New Roman" w:hAnsi="Arial" w:cs="Arial"/>
          <w:sz w:val="24"/>
          <w:szCs w:val="24"/>
          <w:lang w:eastAsia="pl-PL"/>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9</w:t>
      </w:r>
      <w:r w:rsidR="00392A1D" w:rsidRPr="00B11648">
        <w:rPr>
          <w:rFonts w:ascii="Arial" w:hAnsi="Arial" w:cs="Arial"/>
          <w:sz w:val="24"/>
          <w:szCs w:val="24"/>
        </w:rPr>
        <w:t>5</w:t>
      </w:r>
      <w:r w:rsidR="00AA6F2D" w:rsidRPr="00B11648">
        <w:rPr>
          <w:rFonts w:ascii="Arial" w:hAnsi="Arial" w:cs="Arial"/>
          <w:sz w:val="24"/>
          <w:szCs w:val="24"/>
        </w:rPr>
        <w:t>.</w:t>
      </w:r>
      <w:r w:rsidR="003D0A42" w:rsidRPr="00B11648">
        <w:rPr>
          <w:rFonts w:ascii="Arial" w:eastAsia="Times New Roman" w:hAnsi="Arial" w:cs="Arial"/>
          <w:bCs/>
          <w:sz w:val="24"/>
          <w:szCs w:val="24"/>
          <w:lang w:eastAsia="pl-PL"/>
        </w:rPr>
        <w:t>1</w:t>
      </w:r>
      <w:r w:rsidR="00D44C51" w:rsidRPr="00B11648">
        <w:rPr>
          <w:rFonts w:ascii="Arial" w:eastAsia="Times New Roman" w:hAnsi="Arial" w:cs="Arial"/>
          <w:bCs/>
          <w:sz w:val="24"/>
          <w:szCs w:val="24"/>
          <w:lang w:eastAsia="pl-PL"/>
        </w:rPr>
        <w:t xml:space="preserve">. </w:t>
      </w:r>
      <w:r w:rsidR="003D0A42" w:rsidRPr="00B11648">
        <w:rPr>
          <w:rFonts w:ascii="Arial" w:eastAsia="Times New Roman" w:hAnsi="Arial" w:cs="Arial"/>
          <w:sz w:val="24"/>
          <w:szCs w:val="24"/>
          <w:lang w:eastAsia="pl-PL"/>
        </w:rPr>
        <w:t>Każd</w:t>
      </w:r>
      <w:r w:rsidR="0068697C" w:rsidRPr="00B11648">
        <w:rPr>
          <w:rFonts w:ascii="Arial" w:eastAsia="Times New Roman" w:hAnsi="Arial" w:cs="Arial"/>
          <w:sz w:val="24"/>
          <w:szCs w:val="24"/>
          <w:lang w:eastAsia="pl-PL"/>
        </w:rPr>
        <w:t xml:space="preserve">y uczeń </w:t>
      </w:r>
      <w:r w:rsidR="008C660F" w:rsidRPr="00B11648">
        <w:rPr>
          <w:rFonts w:ascii="Arial" w:eastAsia="Times New Roman" w:hAnsi="Arial" w:cs="Arial"/>
          <w:sz w:val="24"/>
          <w:szCs w:val="24"/>
          <w:lang w:eastAsia="pl-PL"/>
        </w:rPr>
        <w:t>s</w:t>
      </w:r>
      <w:r w:rsidR="00A72F67" w:rsidRPr="00B11648">
        <w:rPr>
          <w:rFonts w:ascii="Arial" w:eastAsia="Times New Roman" w:hAnsi="Arial" w:cs="Arial"/>
          <w:sz w:val="24"/>
          <w:szCs w:val="24"/>
          <w:lang w:eastAsia="pl-PL"/>
        </w:rPr>
        <w:t>zkoły</w:t>
      </w:r>
      <w:r w:rsidR="008C660F" w:rsidRPr="00B11648">
        <w:rPr>
          <w:rFonts w:ascii="Arial" w:eastAsia="Times New Roman" w:hAnsi="Arial" w:cs="Arial"/>
          <w:sz w:val="24"/>
          <w:szCs w:val="24"/>
          <w:lang w:eastAsia="pl-PL"/>
        </w:rPr>
        <w:t xml:space="preserve"> </w:t>
      </w:r>
      <w:r w:rsidR="003D0A42" w:rsidRPr="00B11648">
        <w:rPr>
          <w:rFonts w:ascii="Arial" w:eastAsia="Times New Roman" w:hAnsi="Arial" w:cs="Arial"/>
          <w:bCs/>
          <w:sz w:val="24"/>
          <w:szCs w:val="24"/>
          <w:lang w:eastAsia="pl-PL"/>
        </w:rPr>
        <w:t>ma obowiązek</w:t>
      </w:r>
      <w:r w:rsidR="003D0A42" w:rsidRPr="00B11648">
        <w:rPr>
          <w:rFonts w:ascii="Arial" w:eastAsia="Times New Roman" w:hAnsi="Arial" w:cs="Arial"/>
          <w:sz w:val="24"/>
          <w:szCs w:val="24"/>
          <w:lang w:eastAsia="pl-PL"/>
        </w:rPr>
        <w:t xml:space="preserve">: </w:t>
      </w:r>
    </w:p>
    <w:p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przestrzegania postanowień zawartych w statucie;</w:t>
      </w:r>
    </w:p>
    <w:p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godnego, kulturalnego zachowania się w </w:t>
      </w:r>
      <w:r w:rsidR="00F94D4D" w:rsidRPr="00B11648">
        <w:rPr>
          <w:rFonts w:ascii="Arial" w:hAnsi="Arial" w:cs="Arial"/>
          <w:sz w:val="24"/>
          <w:szCs w:val="24"/>
        </w:rPr>
        <w:t>szkole</w:t>
      </w:r>
      <w:r w:rsidRPr="00B11648">
        <w:rPr>
          <w:rFonts w:ascii="Arial" w:hAnsi="Arial" w:cs="Arial"/>
          <w:sz w:val="24"/>
          <w:szCs w:val="24"/>
        </w:rPr>
        <w:t xml:space="preserve"> i poza nią;</w:t>
      </w:r>
    </w:p>
    <w:p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systematycznego przygotowywania się do zajęć szkolnych, uczestniczenia</w:t>
      </w:r>
      <w:r w:rsidR="00D44C51" w:rsidRPr="00B11648">
        <w:rPr>
          <w:rFonts w:ascii="Arial" w:hAnsi="Arial" w:cs="Arial"/>
          <w:sz w:val="24"/>
          <w:szCs w:val="24"/>
        </w:rPr>
        <w:t xml:space="preserve"> </w:t>
      </w:r>
      <w:r w:rsidRPr="00B11648">
        <w:rPr>
          <w:rFonts w:ascii="Arial" w:hAnsi="Arial" w:cs="Arial"/>
          <w:sz w:val="24"/>
          <w:szCs w:val="24"/>
        </w:rPr>
        <w:t>w obowiązkowych i wybranych przez siebie zajęciach;</w:t>
      </w:r>
    </w:p>
    <w:p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bezwzględnego podporządkowania się zaleceniom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wicedyrektorów, nauczycieli oraz ustaleniom samorządu </w:t>
      </w:r>
      <w:r w:rsidR="00F94D4D" w:rsidRPr="00B11648">
        <w:rPr>
          <w:rFonts w:ascii="Arial" w:hAnsi="Arial" w:cs="Arial"/>
          <w:sz w:val="24"/>
          <w:szCs w:val="24"/>
        </w:rPr>
        <w:t>szkoły</w:t>
      </w:r>
      <w:r w:rsidRPr="00B11648">
        <w:rPr>
          <w:rFonts w:ascii="Arial" w:hAnsi="Arial" w:cs="Arial"/>
          <w:sz w:val="24"/>
          <w:szCs w:val="24"/>
        </w:rPr>
        <w:t xml:space="preserve"> lub klasy;</w:t>
      </w:r>
    </w:p>
    <w:p w:rsidR="00D858BC" w:rsidRPr="00B11648" w:rsidRDefault="006104B9" w:rsidP="00DC5AB8">
      <w:pPr>
        <w:numPr>
          <w:ilvl w:val="0"/>
          <w:numId w:val="97"/>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 przestrzegania</w:t>
      </w:r>
      <w:r w:rsidRPr="00B11648">
        <w:rPr>
          <w:rFonts w:ascii="Arial" w:eastAsia="Times New Roman" w:hAnsi="Arial" w:cs="Arial"/>
          <w:sz w:val="24"/>
          <w:szCs w:val="24"/>
          <w:lang w:eastAsia="pl-PL"/>
        </w:rPr>
        <w:t xml:space="preserve"> zasad kultury i współżycia społecznego, w tym:</w:t>
      </w:r>
    </w:p>
    <w:p w:rsidR="00D858BC" w:rsidRPr="00B11648" w:rsidRDefault="00D858BC" w:rsidP="00DC5AB8">
      <w:pPr>
        <w:pStyle w:val="Akapitzlist"/>
        <w:numPr>
          <w:ilvl w:val="0"/>
          <w:numId w:val="9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okazywania szacunku dorosłym i kolegom</w:t>
      </w:r>
      <w:r w:rsidR="00D44C51" w:rsidRPr="00B11648">
        <w:rPr>
          <w:rFonts w:ascii="Arial" w:eastAsia="Times New Roman" w:hAnsi="Arial" w:cs="Arial"/>
          <w:sz w:val="24"/>
          <w:szCs w:val="24"/>
          <w:lang w:eastAsia="pl-PL"/>
        </w:rPr>
        <w:t>,</w:t>
      </w:r>
    </w:p>
    <w:p w:rsidR="00D858BC" w:rsidRPr="00B11648" w:rsidRDefault="00D858BC" w:rsidP="00DC5AB8">
      <w:pPr>
        <w:pStyle w:val="Akapitzlist"/>
        <w:numPr>
          <w:ilvl w:val="0"/>
          <w:numId w:val="9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szanowania godności osobistej, poglądów i przekonań innych ludzi,</w:t>
      </w:r>
    </w:p>
    <w:p w:rsidR="00D858BC" w:rsidRPr="00B11648" w:rsidRDefault="00D858BC" w:rsidP="00DC5AB8">
      <w:pPr>
        <w:pStyle w:val="Akapitzlist"/>
        <w:numPr>
          <w:ilvl w:val="0"/>
          <w:numId w:val="9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przeciwstawiania się przejawom brutalności i wulgarności</w:t>
      </w:r>
      <w:r w:rsidR="007D4C27" w:rsidRPr="00B11648">
        <w:rPr>
          <w:rFonts w:ascii="Arial" w:eastAsia="Times New Roman" w:hAnsi="Arial" w:cs="Arial"/>
          <w:sz w:val="24"/>
          <w:szCs w:val="24"/>
          <w:lang w:eastAsia="pl-PL"/>
        </w:rPr>
        <w:t>,</w:t>
      </w:r>
    </w:p>
    <w:p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 xml:space="preserve"> </w:t>
      </w:r>
      <w:r w:rsidRPr="00B11648">
        <w:rPr>
          <w:rFonts w:ascii="Arial" w:hAnsi="Arial" w:cs="Arial"/>
          <w:sz w:val="24"/>
          <w:szCs w:val="24"/>
        </w:rPr>
        <w:t xml:space="preserve">troszczenia się o mienie </w:t>
      </w:r>
      <w:r w:rsidR="00F94D4D" w:rsidRPr="00B11648">
        <w:rPr>
          <w:rFonts w:ascii="Arial" w:hAnsi="Arial" w:cs="Arial"/>
          <w:sz w:val="24"/>
          <w:szCs w:val="24"/>
        </w:rPr>
        <w:t>szkoły</w:t>
      </w:r>
      <w:r w:rsidRPr="00B11648">
        <w:rPr>
          <w:rFonts w:ascii="Arial" w:hAnsi="Arial" w:cs="Arial"/>
          <w:sz w:val="24"/>
          <w:szCs w:val="24"/>
        </w:rPr>
        <w:t xml:space="preserve"> i jej estetyczny wygląd;</w:t>
      </w:r>
    </w:p>
    <w:p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przychodzenia do </w:t>
      </w:r>
      <w:r w:rsidR="00F94D4D" w:rsidRPr="00B11648">
        <w:rPr>
          <w:rFonts w:ascii="Arial" w:hAnsi="Arial" w:cs="Arial"/>
          <w:sz w:val="24"/>
          <w:szCs w:val="24"/>
        </w:rPr>
        <w:t>szkoły</w:t>
      </w:r>
      <w:r w:rsidRPr="00B11648">
        <w:rPr>
          <w:rFonts w:ascii="Arial" w:hAnsi="Arial" w:cs="Arial"/>
          <w:sz w:val="24"/>
          <w:szCs w:val="24"/>
        </w:rPr>
        <w:t xml:space="preserve"> przynajmniej na 10 minut przed rozpoczęciem swojej pierwszej lekcji w danym dniu;</w:t>
      </w:r>
    </w:p>
    <w:p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punktualnego przychodzenia na lekcje i inne zajęcia;</w:t>
      </w:r>
    </w:p>
    <w:p w:rsidR="00200CEE"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usprawiedliwiania </w:t>
      </w:r>
      <w:r w:rsidR="00200CEE" w:rsidRPr="00B11648">
        <w:rPr>
          <w:rFonts w:ascii="Arial" w:hAnsi="Arial" w:cs="Arial"/>
          <w:sz w:val="24"/>
          <w:szCs w:val="24"/>
        </w:rPr>
        <w:t>w określonym terminie i formie nieobecności na zajęciach edukacyjnych</w:t>
      </w:r>
      <w:r w:rsidR="00175D82" w:rsidRPr="00B11648">
        <w:rPr>
          <w:rFonts w:ascii="Arial" w:hAnsi="Arial" w:cs="Arial"/>
          <w:sz w:val="24"/>
          <w:szCs w:val="24"/>
        </w:rPr>
        <w:t xml:space="preserve"> </w:t>
      </w:r>
      <w:r w:rsidR="00200CEE" w:rsidRPr="00B11648">
        <w:rPr>
          <w:rFonts w:ascii="Arial" w:hAnsi="Arial" w:cs="Arial"/>
          <w:sz w:val="24"/>
          <w:szCs w:val="24"/>
        </w:rPr>
        <w:t>(jeśli rodzic nie usprawiedliwił nieobecności przez e- dziennik), usprawiedliwienie uczeń zobowiązany jest przedłożyć w dniu stawienia się na zajęciach, usprawiedliwienie powinno być sporządzone przez rodzica (prawnego opiekuna) lub lekarza w formie pisemnej-ostateczną decyzję o nieusprawiedliwieniu podejmuje wychowawca klasy;</w:t>
      </w:r>
    </w:p>
    <w:p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 xml:space="preserve"> uczestniczenia w imprezach i uroczystościach szkolnych i klasowych, udział traktowany</w:t>
      </w:r>
      <w:r w:rsidR="00461537" w:rsidRPr="00B11648">
        <w:rPr>
          <w:rFonts w:ascii="Arial" w:hAnsi="Arial" w:cs="Arial"/>
          <w:sz w:val="24"/>
          <w:szCs w:val="24"/>
        </w:rPr>
        <w:t xml:space="preserve"> </w:t>
      </w:r>
      <w:r w:rsidRPr="00B11648">
        <w:rPr>
          <w:rFonts w:ascii="Arial" w:hAnsi="Arial" w:cs="Arial"/>
          <w:sz w:val="24"/>
          <w:szCs w:val="24"/>
        </w:rPr>
        <w:t>jest na równi z uczestnictwem na zajęciach szkolnych;</w:t>
      </w:r>
    </w:p>
    <w:p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dbania o zabezpieczenie mienia osobistego w </w:t>
      </w:r>
      <w:r w:rsidR="00F94D4D" w:rsidRPr="00B11648">
        <w:rPr>
          <w:rFonts w:ascii="Arial" w:hAnsi="Arial" w:cs="Arial"/>
          <w:sz w:val="24"/>
          <w:szCs w:val="24"/>
        </w:rPr>
        <w:t>szkole</w:t>
      </w:r>
      <w:r w:rsidRPr="00B11648">
        <w:rPr>
          <w:rFonts w:ascii="Arial" w:hAnsi="Arial" w:cs="Arial"/>
          <w:sz w:val="24"/>
          <w:szCs w:val="24"/>
        </w:rPr>
        <w:t>, w tym w szatni szkolnej;</w:t>
      </w:r>
    </w:p>
    <w:p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stwarzać atmosferę wzajemnej życzliwości;</w:t>
      </w:r>
    </w:p>
    <w:p w:rsidR="003D0A42" w:rsidRPr="00B11648" w:rsidRDefault="0037344F"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5120BC" w:rsidRPr="00B11648">
        <w:rPr>
          <w:rFonts w:ascii="Arial" w:hAnsi="Arial" w:cs="Arial"/>
          <w:sz w:val="24"/>
          <w:szCs w:val="24"/>
        </w:rPr>
        <w:t>dbać o zdrowie</w:t>
      </w:r>
      <w:r w:rsidR="006104B9" w:rsidRPr="00B11648">
        <w:rPr>
          <w:rFonts w:ascii="Arial" w:hAnsi="Arial" w:cs="Arial"/>
          <w:sz w:val="24"/>
          <w:szCs w:val="24"/>
        </w:rPr>
        <w:t>, bezpieczeństwo swoje i kolegów, wystrzegać się wszelkich szkodliwych nałogów: nie palić tytoniu, nie pić alkoholu, nie używać środków odurzających;</w:t>
      </w:r>
    </w:p>
    <w:p w:rsidR="003D0A42" w:rsidRPr="00B11648" w:rsidRDefault="00175D82"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pomagać kolegom w nauce</w:t>
      </w:r>
      <w:r w:rsidR="006104B9" w:rsidRPr="00B11648">
        <w:rPr>
          <w:rFonts w:ascii="Arial" w:hAnsi="Arial" w:cs="Arial"/>
          <w:sz w:val="24"/>
          <w:szCs w:val="24"/>
        </w:rPr>
        <w:t>, a szczególnie tym ,</w:t>
      </w:r>
      <w:r w:rsidR="00D44C51" w:rsidRPr="00B11648">
        <w:rPr>
          <w:rFonts w:ascii="Arial" w:hAnsi="Arial" w:cs="Arial"/>
          <w:sz w:val="24"/>
          <w:szCs w:val="24"/>
        </w:rPr>
        <w:t xml:space="preserve"> którzy mają trudności powstałe </w:t>
      </w:r>
      <w:r w:rsidR="006104B9" w:rsidRPr="00B11648">
        <w:rPr>
          <w:rFonts w:ascii="Arial" w:hAnsi="Arial" w:cs="Arial"/>
          <w:sz w:val="24"/>
          <w:szCs w:val="24"/>
        </w:rPr>
        <w:t>z przyczyn od nich niezależnych;</w:t>
      </w:r>
    </w:p>
    <w:p w:rsidR="003D0A42" w:rsidRPr="00B11648" w:rsidRDefault="0037344F"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6104B9" w:rsidRPr="00B11648">
        <w:rPr>
          <w:rFonts w:ascii="Arial" w:hAnsi="Arial" w:cs="Arial"/>
          <w:sz w:val="24"/>
          <w:szCs w:val="24"/>
        </w:rPr>
        <w:t>przest</w:t>
      </w:r>
      <w:r w:rsidR="00461537" w:rsidRPr="00B11648">
        <w:rPr>
          <w:rFonts w:ascii="Arial" w:hAnsi="Arial" w:cs="Arial"/>
          <w:sz w:val="24"/>
          <w:szCs w:val="24"/>
        </w:rPr>
        <w:t xml:space="preserve">rzegać zasad higieny osobistej, </w:t>
      </w:r>
      <w:r w:rsidR="006104B9" w:rsidRPr="00B11648">
        <w:rPr>
          <w:rFonts w:ascii="Arial" w:hAnsi="Arial" w:cs="Arial"/>
          <w:sz w:val="24"/>
          <w:szCs w:val="24"/>
        </w:rPr>
        <w:t>dbać o estetykę ubioru oraz indywidualnie dobranej fryzury;</w:t>
      </w:r>
    </w:p>
    <w:p w:rsidR="00B03105" w:rsidRPr="00B11648" w:rsidRDefault="005A3035"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9</w:t>
      </w:r>
      <w:r w:rsidR="00392A1D" w:rsidRPr="00B11648">
        <w:rPr>
          <w:rFonts w:ascii="Arial" w:hAnsi="Arial" w:cs="Arial"/>
          <w:sz w:val="24"/>
          <w:szCs w:val="24"/>
        </w:rPr>
        <w:t>6</w:t>
      </w:r>
      <w:r w:rsidRPr="00B11648">
        <w:rPr>
          <w:rFonts w:ascii="Arial" w:hAnsi="Arial" w:cs="Arial"/>
          <w:sz w:val="24"/>
          <w:szCs w:val="24"/>
        </w:rPr>
        <w:t>.</w:t>
      </w:r>
      <w:r w:rsidR="00B03105" w:rsidRPr="00B11648">
        <w:rPr>
          <w:rFonts w:ascii="Arial" w:hAnsi="Arial" w:cs="Arial"/>
          <w:sz w:val="24"/>
          <w:szCs w:val="24"/>
        </w:rPr>
        <w:t>1. Uczeń zwolniony z wychowania fizycznego na podstawie opinii o braku możliwości uczestniczenia na zajęciach wychowania fizyc</w:t>
      </w:r>
      <w:r w:rsidR="00461537" w:rsidRPr="00B11648">
        <w:rPr>
          <w:rFonts w:ascii="Arial" w:hAnsi="Arial" w:cs="Arial"/>
          <w:sz w:val="24"/>
          <w:szCs w:val="24"/>
        </w:rPr>
        <w:t xml:space="preserve">znego i z pracy przy komputerze </w:t>
      </w:r>
      <w:r w:rsidR="00B03105" w:rsidRPr="00B11648">
        <w:rPr>
          <w:rFonts w:ascii="Arial" w:hAnsi="Arial" w:cs="Arial"/>
          <w:sz w:val="24"/>
          <w:szCs w:val="24"/>
        </w:rPr>
        <w:t>na zajęciach informatyki, drugiego języka ma prawo do zwolnienia z zajęć z tego przedmiotu</w:t>
      </w:r>
      <w:r w:rsidR="008C660F" w:rsidRPr="00B11648">
        <w:rPr>
          <w:rFonts w:ascii="Arial" w:hAnsi="Arial" w:cs="Arial"/>
          <w:sz w:val="24"/>
          <w:szCs w:val="24"/>
        </w:rPr>
        <w:t>.</w:t>
      </w:r>
    </w:p>
    <w:p w:rsidR="00347CE7" w:rsidRPr="00B11648" w:rsidRDefault="00B03105" w:rsidP="00DC5AB8">
      <w:pPr>
        <w:pStyle w:val="Akapitzlist"/>
        <w:numPr>
          <w:ilvl w:val="0"/>
          <w:numId w:val="99"/>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nabiera uprawnień do zwolnienia z zajęć wychowania fizycznego l</w:t>
      </w:r>
      <w:r w:rsidR="00ED45A1" w:rsidRPr="00B11648">
        <w:rPr>
          <w:rFonts w:ascii="Arial" w:hAnsi="Arial" w:cs="Arial"/>
          <w:sz w:val="24"/>
          <w:szCs w:val="24"/>
        </w:rPr>
        <w:t>ub wybranych ćwiczeń fizycznych</w:t>
      </w:r>
      <w:r w:rsidRPr="00B11648">
        <w:rPr>
          <w:rFonts w:ascii="Arial" w:hAnsi="Arial" w:cs="Arial"/>
          <w:sz w:val="24"/>
          <w:szCs w:val="24"/>
        </w:rPr>
        <w:t>, informatyki lub technologii informacyjnej, drugiego języka</w:t>
      </w:r>
      <w:r w:rsidR="00F155A3" w:rsidRPr="00B11648">
        <w:rPr>
          <w:rFonts w:ascii="Arial" w:hAnsi="Arial" w:cs="Arial"/>
          <w:sz w:val="24"/>
          <w:szCs w:val="24"/>
        </w:rPr>
        <w:t xml:space="preserve">, o ile jest wprowadzony, </w:t>
      </w:r>
      <w:r w:rsidRPr="00B11648">
        <w:rPr>
          <w:rFonts w:ascii="Arial" w:hAnsi="Arial" w:cs="Arial"/>
          <w:sz w:val="24"/>
          <w:szCs w:val="24"/>
        </w:rPr>
        <w:t xml:space="preserve">po otrzymaniu decyzji </w:t>
      </w:r>
      <w:r w:rsidR="00F94D4D" w:rsidRPr="00B11648">
        <w:rPr>
          <w:rFonts w:ascii="Arial" w:hAnsi="Arial" w:cs="Arial"/>
          <w:sz w:val="24"/>
          <w:szCs w:val="24"/>
        </w:rPr>
        <w:t>dyrektora</w:t>
      </w:r>
      <w:r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bCs/>
          <w:sz w:val="24"/>
          <w:szCs w:val="24"/>
        </w:rPr>
        <w:t>.</w:t>
      </w:r>
    </w:p>
    <w:p w:rsidR="00746090" w:rsidRPr="00B11648" w:rsidRDefault="00B03105" w:rsidP="00DC5AB8">
      <w:pPr>
        <w:pStyle w:val="Akapitzlist"/>
        <w:numPr>
          <w:ilvl w:val="0"/>
          <w:numId w:val="99"/>
        </w:numPr>
        <w:tabs>
          <w:tab w:val="left" w:pos="0"/>
        </w:tabs>
        <w:spacing w:after="0" w:line="360" w:lineRule="auto"/>
        <w:ind w:left="0"/>
        <w:contextualSpacing w:val="0"/>
        <w:rPr>
          <w:rFonts w:ascii="Arial" w:hAnsi="Arial" w:cs="Arial"/>
          <w:sz w:val="24"/>
          <w:szCs w:val="24"/>
        </w:rPr>
      </w:pPr>
      <w:r w:rsidRPr="00B11648">
        <w:rPr>
          <w:rFonts w:ascii="Arial" w:hAnsi="Arial" w:cs="Arial"/>
          <w:bCs/>
          <w:sz w:val="24"/>
          <w:szCs w:val="24"/>
        </w:rPr>
        <w:t>W ostatnim tygodniu nauki (VI</w:t>
      </w:r>
      <w:r w:rsidR="006104B9" w:rsidRPr="00B11648">
        <w:rPr>
          <w:rFonts w:ascii="Arial" w:hAnsi="Arial" w:cs="Arial"/>
          <w:bCs/>
          <w:sz w:val="24"/>
          <w:szCs w:val="24"/>
        </w:rPr>
        <w:t>II</w:t>
      </w:r>
      <w:r w:rsidRPr="00B11648">
        <w:rPr>
          <w:rFonts w:ascii="Arial" w:hAnsi="Arial" w:cs="Arial"/>
          <w:bCs/>
          <w:sz w:val="24"/>
          <w:szCs w:val="24"/>
        </w:rPr>
        <w:t xml:space="preserve"> klasa, </w:t>
      </w:r>
      <w:r w:rsidR="00D061B8" w:rsidRPr="00B11648">
        <w:rPr>
          <w:rFonts w:ascii="Arial" w:hAnsi="Arial" w:cs="Arial"/>
          <w:bCs/>
          <w:sz w:val="24"/>
          <w:szCs w:val="24"/>
        </w:rPr>
        <w:t xml:space="preserve">i zmiana </w:t>
      </w:r>
      <w:r w:rsidR="00F94D4D" w:rsidRPr="00B11648">
        <w:rPr>
          <w:rFonts w:ascii="Arial" w:hAnsi="Arial" w:cs="Arial"/>
          <w:bCs/>
          <w:sz w:val="24"/>
          <w:szCs w:val="24"/>
        </w:rPr>
        <w:t>szkoły</w:t>
      </w:r>
      <w:r w:rsidRPr="00B11648">
        <w:rPr>
          <w:rFonts w:ascii="Arial" w:hAnsi="Arial" w:cs="Arial"/>
          <w:bCs/>
          <w:sz w:val="24"/>
          <w:szCs w:val="24"/>
        </w:rPr>
        <w:t>) uczeń ma obowiązek rozliczyć się ze szkołą.</w:t>
      </w:r>
    </w:p>
    <w:p w:rsidR="00B03105" w:rsidRPr="00B11648" w:rsidRDefault="005A3035"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9</w:t>
      </w:r>
      <w:r w:rsidR="00392A1D" w:rsidRPr="00B11648">
        <w:rPr>
          <w:rFonts w:ascii="Arial" w:hAnsi="Arial" w:cs="Arial"/>
          <w:sz w:val="24"/>
          <w:szCs w:val="24"/>
        </w:rPr>
        <w:t>7.1.</w:t>
      </w:r>
      <w:r w:rsidR="00AA6F2D" w:rsidRPr="00B11648">
        <w:rPr>
          <w:rFonts w:ascii="Arial" w:hAnsi="Arial" w:cs="Arial"/>
          <w:sz w:val="24"/>
          <w:szCs w:val="24"/>
        </w:rPr>
        <w:t xml:space="preserve"> </w:t>
      </w:r>
      <w:r w:rsidR="00B03105" w:rsidRPr="00B11648">
        <w:rPr>
          <w:rFonts w:ascii="Arial" w:hAnsi="Arial" w:cs="Arial"/>
          <w:bCs/>
          <w:sz w:val="24"/>
          <w:szCs w:val="24"/>
        </w:rPr>
        <w:t>Uczniom nie wolno:</w:t>
      </w:r>
    </w:p>
    <w:p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w:t>
      </w:r>
      <w:r w:rsidR="00B03105" w:rsidRPr="00B11648">
        <w:rPr>
          <w:rFonts w:ascii="Arial" w:hAnsi="Arial" w:cs="Arial"/>
          <w:sz w:val="24"/>
          <w:szCs w:val="24"/>
        </w:rPr>
        <w:t xml:space="preserve">rzebywać w </w:t>
      </w:r>
      <w:r w:rsidR="00F94D4D" w:rsidRPr="00B11648">
        <w:rPr>
          <w:rFonts w:ascii="Arial" w:hAnsi="Arial" w:cs="Arial"/>
          <w:sz w:val="24"/>
          <w:szCs w:val="24"/>
        </w:rPr>
        <w:t>szkole</w:t>
      </w:r>
      <w:r w:rsidR="00B03105" w:rsidRPr="00B11648">
        <w:rPr>
          <w:rFonts w:ascii="Arial" w:hAnsi="Arial" w:cs="Arial"/>
          <w:sz w:val="24"/>
          <w:szCs w:val="24"/>
        </w:rPr>
        <w:t xml:space="preserve"> pod wpływem alkoholu, narkotyków i innyc</w:t>
      </w:r>
      <w:r w:rsidRPr="00B11648">
        <w:rPr>
          <w:rFonts w:ascii="Arial" w:hAnsi="Arial" w:cs="Arial"/>
          <w:sz w:val="24"/>
          <w:szCs w:val="24"/>
        </w:rPr>
        <w:t>h środków o podobnym działaniu;</w:t>
      </w:r>
    </w:p>
    <w:p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w:t>
      </w:r>
      <w:r w:rsidR="00B03105" w:rsidRPr="00B11648">
        <w:rPr>
          <w:rFonts w:ascii="Arial" w:hAnsi="Arial" w:cs="Arial"/>
          <w:sz w:val="24"/>
          <w:szCs w:val="24"/>
        </w:rPr>
        <w:t xml:space="preserve">nosić na teren </w:t>
      </w:r>
      <w:r w:rsidR="00F94D4D" w:rsidRPr="00B11648">
        <w:rPr>
          <w:rFonts w:ascii="Arial" w:hAnsi="Arial" w:cs="Arial"/>
          <w:sz w:val="24"/>
          <w:szCs w:val="24"/>
        </w:rPr>
        <w:t>szkoły</w:t>
      </w:r>
      <w:r w:rsidR="00B03105" w:rsidRPr="00B11648">
        <w:rPr>
          <w:rFonts w:ascii="Arial" w:hAnsi="Arial" w:cs="Arial"/>
          <w:sz w:val="24"/>
          <w:szCs w:val="24"/>
        </w:rPr>
        <w:t xml:space="preserve"> alkoholu, narkotyków i inny</w:t>
      </w:r>
      <w:r w:rsidRPr="00B11648">
        <w:rPr>
          <w:rFonts w:ascii="Arial" w:hAnsi="Arial" w:cs="Arial"/>
          <w:sz w:val="24"/>
          <w:szCs w:val="24"/>
        </w:rPr>
        <w:t>ch środków o podobnym działaniu;</w:t>
      </w:r>
    </w:p>
    <w:p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w:t>
      </w:r>
      <w:r w:rsidR="00B03105" w:rsidRPr="00B11648">
        <w:rPr>
          <w:rFonts w:ascii="Arial" w:hAnsi="Arial" w:cs="Arial"/>
          <w:sz w:val="24"/>
          <w:szCs w:val="24"/>
        </w:rPr>
        <w:t xml:space="preserve">nosić na teren </w:t>
      </w:r>
      <w:r w:rsidR="00F94D4D" w:rsidRPr="00B11648">
        <w:rPr>
          <w:rFonts w:ascii="Arial" w:hAnsi="Arial" w:cs="Arial"/>
          <w:sz w:val="24"/>
          <w:szCs w:val="24"/>
        </w:rPr>
        <w:t>szkoły</w:t>
      </w:r>
      <w:r w:rsidR="00B03105" w:rsidRPr="00B11648">
        <w:rPr>
          <w:rFonts w:ascii="Arial" w:hAnsi="Arial" w:cs="Arial"/>
          <w:sz w:val="24"/>
          <w:szCs w:val="24"/>
        </w:rPr>
        <w:t xml:space="preserve"> przedmiotów i substancji</w:t>
      </w:r>
      <w:r w:rsidRPr="00B11648">
        <w:rPr>
          <w:rFonts w:ascii="Arial" w:hAnsi="Arial" w:cs="Arial"/>
          <w:sz w:val="24"/>
          <w:szCs w:val="24"/>
        </w:rPr>
        <w:t xml:space="preserve"> zagrażających zdrowiu i życiu;</w:t>
      </w:r>
    </w:p>
    <w:p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w:t>
      </w:r>
      <w:r w:rsidR="00B03105" w:rsidRPr="00B11648">
        <w:rPr>
          <w:rFonts w:ascii="Arial" w:hAnsi="Arial" w:cs="Arial"/>
          <w:sz w:val="24"/>
          <w:szCs w:val="24"/>
        </w:rPr>
        <w:t xml:space="preserve">ychodzić poza teren </w:t>
      </w:r>
      <w:r w:rsidR="00F94D4D" w:rsidRPr="00B11648">
        <w:rPr>
          <w:rFonts w:ascii="Arial" w:hAnsi="Arial" w:cs="Arial"/>
          <w:sz w:val="24"/>
          <w:szCs w:val="24"/>
        </w:rPr>
        <w:t>szkoły</w:t>
      </w:r>
      <w:r w:rsidR="00B03105" w:rsidRPr="00B11648">
        <w:rPr>
          <w:rFonts w:ascii="Arial" w:hAnsi="Arial" w:cs="Arial"/>
          <w:sz w:val="24"/>
          <w:szCs w:val="24"/>
        </w:rPr>
        <w:t xml:space="preserve"> w</w:t>
      </w:r>
      <w:r w:rsidRPr="00B11648">
        <w:rPr>
          <w:rFonts w:ascii="Arial" w:hAnsi="Arial" w:cs="Arial"/>
          <w:sz w:val="24"/>
          <w:szCs w:val="24"/>
        </w:rPr>
        <w:t xml:space="preserve"> czasie trwania planowych zajęć;</w:t>
      </w:r>
    </w:p>
    <w:p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w:t>
      </w:r>
      <w:r w:rsidR="00B03105" w:rsidRPr="00B11648">
        <w:rPr>
          <w:rFonts w:ascii="Arial" w:hAnsi="Arial" w:cs="Arial"/>
          <w:sz w:val="24"/>
          <w:szCs w:val="24"/>
        </w:rPr>
        <w:t>pożywać posiłków i napoj</w:t>
      </w:r>
      <w:r w:rsidRPr="00B11648">
        <w:rPr>
          <w:rFonts w:ascii="Arial" w:hAnsi="Arial" w:cs="Arial"/>
          <w:sz w:val="24"/>
          <w:szCs w:val="24"/>
        </w:rPr>
        <w:t>ów w czasie zajęć dydaktycznych;</w:t>
      </w:r>
    </w:p>
    <w:p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w:t>
      </w:r>
      <w:r w:rsidR="00B03105" w:rsidRPr="00B11648">
        <w:rPr>
          <w:rFonts w:ascii="Arial" w:hAnsi="Arial" w:cs="Arial"/>
          <w:sz w:val="24"/>
          <w:szCs w:val="24"/>
        </w:rPr>
        <w:t>ejestrować przy pomocy urządzeń technicznych obrazów i dź</w:t>
      </w:r>
      <w:r w:rsidR="00461537" w:rsidRPr="00B11648">
        <w:rPr>
          <w:rFonts w:ascii="Arial" w:hAnsi="Arial" w:cs="Arial"/>
          <w:sz w:val="24"/>
          <w:szCs w:val="24"/>
        </w:rPr>
        <w:t>więków bez wiedzy</w:t>
      </w:r>
      <w:r w:rsidRPr="00B11648">
        <w:rPr>
          <w:rFonts w:ascii="Arial" w:hAnsi="Arial" w:cs="Arial"/>
          <w:sz w:val="24"/>
          <w:szCs w:val="24"/>
        </w:rPr>
        <w:t xml:space="preserve"> i zgody zainteresowanych;</w:t>
      </w:r>
    </w:p>
    <w:p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w:t>
      </w:r>
      <w:r w:rsidR="00B03105" w:rsidRPr="00B11648">
        <w:rPr>
          <w:rFonts w:ascii="Arial" w:hAnsi="Arial" w:cs="Arial"/>
          <w:sz w:val="24"/>
          <w:szCs w:val="24"/>
        </w:rPr>
        <w:t xml:space="preserve">żywać podczas zajęć edukacyjnych telefonów komórkowych. W sytuacjach nagłych informacje przekazywane są za pośrednictwem sekretariatu </w:t>
      </w:r>
      <w:r w:rsidR="00F94D4D" w:rsidRPr="00B11648">
        <w:rPr>
          <w:rFonts w:ascii="Arial" w:hAnsi="Arial" w:cs="Arial"/>
          <w:sz w:val="24"/>
          <w:szCs w:val="24"/>
        </w:rPr>
        <w:t>szkoły</w:t>
      </w:r>
      <w:r w:rsidRPr="00B11648">
        <w:rPr>
          <w:rFonts w:ascii="Arial" w:hAnsi="Arial" w:cs="Arial"/>
          <w:sz w:val="24"/>
          <w:szCs w:val="24"/>
        </w:rPr>
        <w:t>;</w:t>
      </w:r>
    </w:p>
    <w:p w:rsidR="00347CE7" w:rsidRPr="00B11648" w:rsidRDefault="00850218"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w:t>
      </w:r>
      <w:r w:rsidR="00B03105" w:rsidRPr="00B11648">
        <w:rPr>
          <w:rFonts w:ascii="Arial" w:hAnsi="Arial" w:cs="Arial"/>
          <w:sz w:val="24"/>
          <w:szCs w:val="24"/>
        </w:rPr>
        <w:t xml:space="preserve">apraszać obcych osób do </w:t>
      </w:r>
      <w:r w:rsidR="00F94D4D" w:rsidRPr="00B11648">
        <w:rPr>
          <w:rFonts w:ascii="Arial" w:hAnsi="Arial" w:cs="Arial"/>
          <w:sz w:val="24"/>
          <w:szCs w:val="24"/>
        </w:rPr>
        <w:t>szkoły</w:t>
      </w:r>
      <w:r w:rsidR="00B03105" w:rsidRPr="00B11648">
        <w:rPr>
          <w:rFonts w:ascii="Arial" w:hAnsi="Arial" w:cs="Arial"/>
          <w:sz w:val="24"/>
          <w:szCs w:val="24"/>
        </w:rPr>
        <w:t>.</w:t>
      </w:r>
      <w:bookmarkStart w:id="116" w:name="_Toc492414659"/>
    </w:p>
    <w:p w:rsidR="00347CE7" w:rsidRPr="00D0390B" w:rsidRDefault="0058405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Rozdział 3</w:t>
      </w:r>
    </w:p>
    <w:p w:rsidR="00347CE7" w:rsidRPr="009A5654" w:rsidRDefault="00467406"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Strój szkolny</w:t>
      </w:r>
      <w:bookmarkEnd w:id="116"/>
    </w:p>
    <w:p w:rsidR="00467406" w:rsidRPr="00B11648" w:rsidRDefault="003B1E22" w:rsidP="00DC5AB8">
      <w:p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9</w:t>
      </w:r>
      <w:r w:rsidR="00392A1D" w:rsidRPr="00B11648">
        <w:rPr>
          <w:rFonts w:ascii="Arial" w:eastAsia="Times New Roman" w:hAnsi="Arial" w:cs="Arial"/>
          <w:sz w:val="24"/>
          <w:szCs w:val="24"/>
          <w:lang w:eastAsia="pl-PL"/>
        </w:rPr>
        <w:t>8</w:t>
      </w:r>
      <w:r w:rsidR="00467406" w:rsidRPr="00B11648">
        <w:rPr>
          <w:rFonts w:ascii="Arial" w:eastAsia="Times New Roman" w:hAnsi="Arial" w:cs="Arial"/>
          <w:sz w:val="24"/>
          <w:szCs w:val="24"/>
          <w:lang w:eastAsia="pl-PL"/>
        </w:rPr>
        <w:t>.</w:t>
      </w:r>
      <w:r w:rsidR="00BC4584" w:rsidRPr="00B11648">
        <w:rPr>
          <w:rFonts w:ascii="Arial" w:eastAsia="Times New Roman" w:hAnsi="Arial" w:cs="Arial"/>
          <w:sz w:val="24"/>
          <w:szCs w:val="24"/>
          <w:lang w:eastAsia="pl-PL"/>
        </w:rPr>
        <w:t>1.</w:t>
      </w:r>
      <w:r w:rsidR="00467406" w:rsidRPr="00B11648">
        <w:rPr>
          <w:rFonts w:ascii="Arial" w:eastAsia="Times New Roman" w:hAnsi="Arial" w:cs="Arial"/>
          <w:sz w:val="24"/>
          <w:szCs w:val="24"/>
          <w:lang w:eastAsia="pl-PL"/>
        </w:rPr>
        <w:t xml:space="preserve"> </w:t>
      </w:r>
      <w:r w:rsidR="00850218" w:rsidRPr="00B11648">
        <w:rPr>
          <w:rFonts w:ascii="Arial" w:eastAsia="Times New Roman" w:hAnsi="Arial" w:cs="Arial"/>
          <w:sz w:val="24"/>
          <w:szCs w:val="24"/>
          <w:lang w:eastAsia="pl-PL"/>
        </w:rPr>
        <w:t>S</w:t>
      </w:r>
      <w:r w:rsidR="00F94D4D" w:rsidRPr="00B11648">
        <w:rPr>
          <w:rFonts w:ascii="Arial" w:eastAsia="Times New Roman" w:hAnsi="Arial" w:cs="Arial"/>
          <w:sz w:val="24"/>
          <w:szCs w:val="24"/>
          <w:lang w:eastAsia="pl-PL"/>
        </w:rPr>
        <w:t>zkoła</w:t>
      </w:r>
      <w:r w:rsidR="00467406" w:rsidRPr="00B11648">
        <w:rPr>
          <w:rFonts w:ascii="Arial" w:eastAsia="Times New Roman" w:hAnsi="Arial" w:cs="Arial"/>
          <w:sz w:val="24"/>
          <w:szCs w:val="24"/>
          <w:lang w:eastAsia="pl-PL"/>
        </w:rPr>
        <w:t xml:space="preserve"> zobowiązuje uczniów do no</w:t>
      </w:r>
      <w:r w:rsidR="00A13337" w:rsidRPr="00B11648">
        <w:rPr>
          <w:rFonts w:ascii="Arial" w:eastAsia="Times New Roman" w:hAnsi="Arial" w:cs="Arial"/>
          <w:sz w:val="24"/>
          <w:szCs w:val="24"/>
          <w:lang w:eastAsia="pl-PL"/>
        </w:rPr>
        <w:t>szenia stosownego</w:t>
      </w:r>
      <w:r w:rsidR="00467406" w:rsidRPr="00B11648">
        <w:rPr>
          <w:rFonts w:ascii="Arial" w:eastAsia="Times New Roman" w:hAnsi="Arial" w:cs="Arial"/>
          <w:sz w:val="24"/>
          <w:szCs w:val="24"/>
          <w:lang w:eastAsia="pl-PL"/>
        </w:rPr>
        <w:t xml:space="preserve"> stroju uczniowskiego w odpowiednim stonowanym kolorze. Strój nie powinien zwracać szczególnej uwagi</w:t>
      </w:r>
      <w:r w:rsidR="00467002">
        <w:rPr>
          <w:rFonts w:ascii="Arial" w:eastAsia="Times New Roman" w:hAnsi="Arial" w:cs="Arial"/>
          <w:sz w:val="24"/>
          <w:szCs w:val="24"/>
          <w:lang w:eastAsia="pl-PL"/>
        </w:rPr>
        <w:t xml:space="preserve"> i</w:t>
      </w:r>
      <w:r w:rsidR="00467406" w:rsidRPr="00B11648">
        <w:rPr>
          <w:rFonts w:ascii="Arial" w:eastAsia="Times New Roman" w:hAnsi="Arial" w:cs="Arial"/>
          <w:sz w:val="24"/>
          <w:szCs w:val="24"/>
          <w:lang w:eastAsia="pl-PL"/>
        </w:rPr>
        <w:t xml:space="preserve"> wzbudzać kontrowersji.</w:t>
      </w:r>
    </w:p>
    <w:p w:rsidR="00467406" w:rsidRPr="00B11648" w:rsidRDefault="00467406" w:rsidP="00DC5AB8">
      <w:pPr>
        <w:pStyle w:val="Akapitzlist"/>
        <w:numPr>
          <w:ilvl w:val="0"/>
          <w:numId w:val="101"/>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Zabrania się</w:t>
      </w:r>
      <w:r w:rsidRPr="00B11648">
        <w:rPr>
          <w:rFonts w:ascii="Arial" w:hAnsi="Arial" w:cs="Arial"/>
          <w:sz w:val="24"/>
          <w:szCs w:val="24"/>
        </w:rPr>
        <w:t>: noszenia zbyt krótkich spódnic, strojów odkrywających biodra, brzuch, ramiona oraz z dużymi dekoltami.</w:t>
      </w:r>
    </w:p>
    <w:p w:rsidR="00467406" w:rsidRPr="00B11648" w:rsidRDefault="00467406" w:rsidP="00DC5AB8">
      <w:pPr>
        <w:pStyle w:val="Akapitzlist"/>
        <w:numPr>
          <w:ilvl w:val="0"/>
          <w:numId w:val="10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Zabrania się: farbowania włosów, niestosownej fryzury, makijażu, malowania paznokci, noszenia dużej ilości biżuterii.</w:t>
      </w:r>
    </w:p>
    <w:p w:rsidR="00467406" w:rsidRPr="00B11648" w:rsidRDefault="00467406" w:rsidP="00DC5AB8">
      <w:pPr>
        <w:pStyle w:val="Akapitzlist"/>
        <w:numPr>
          <w:ilvl w:val="0"/>
          <w:numId w:val="10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Ubranie nie może zawierać wulg</w:t>
      </w:r>
      <w:r w:rsidR="00B11648">
        <w:rPr>
          <w:rFonts w:ascii="Arial" w:hAnsi="Arial" w:cs="Arial"/>
          <w:sz w:val="24"/>
          <w:szCs w:val="24"/>
        </w:rPr>
        <w:t>arnych i obraźliwych nadruków-</w:t>
      </w:r>
      <w:r w:rsidRPr="00B11648">
        <w:rPr>
          <w:rFonts w:ascii="Arial" w:hAnsi="Arial" w:cs="Arial"/>
          <w:sz w:val="24"/>
          <w:szCs w:val="24"/>
        </w:rPr>
        <w:t>również w językach obcych oraz zawierać niebezpiecznych elementów.</w:t>
      </w:r>
    </w:p>
    <w:p w:rsidR="00467406" w:rsidRPr="00B11648" w:rsidRDefault="00467406" w:rsidP="00DC5AB8">
      <w:pPr>
        <w:pStyle w:val="Akapitzlist"/>
        <w:numPr>
          <w:ilvl w:val="0"/>
          <w:numId w:val="10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Strój na wychowanie fizyczne to biała koszulka i ciemne spodenki oraz obuwie sportowe</w:t>
      </w:r>
      <w:r w:rsidR="00452EFB" w:rsidRPr="00B11648">
        <w:rPr>
          <w:rFonts w:ascii="Arial" w:hAnsi="Arial" w:cs="Arial"/>
          <w:sz w:val="24"/>
          <w:szCs w:val="24"/>
        </w:rPr>
        <w:t xml:space="preserve"> </w:t>
      </w:r>
      <w:r w:rsidR="00347CE7" w:rsidRPr="00B11648">
        <w:rPr>
          <w:rFonts w:ascii="Arial" w:hAnsi="Arial" w:cs="Arial"/>
          <w:sz w:val="24"/>
          <w:szCs w:val="24"/>
        </w:rPr>
        <w:t>z bezpieczną podeszwą.</w:t>
      </w:r>
    </w:p>
    <w:p w:rsidR="00467406" w:rsidRPr="00B11648" w:rsidRDefault="00467406" w:rsidP="00DC5AB8">
      <w:pPr>
        <w:pStyle w:val="Akapitzlist"/>
        <w:numPr>
          <w:ilvl w:val="0"/>
          <w:numId w:val="10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zobowiązany jest nosić na terenie </w:t>
      </w:r>
      <w:r w:rsidR="00F94D4D" w:rsidRPr="00B11648">
        <w:rPr>
          <w:rFonts w:ascii="Arial" w:hAnsi="Arial" w:cs="Arial"/>
          <w:sz w:val="24"/>
          <w:szCs w:val="24"/>
        </w:rPr>
        <w:t>szkoły</w:t>
      </w:r>
      <w:r w:rsidRPr="00B11648">
        <w:rPr>
          <w:rFonts w:ascii="Arial" w:hAnsi="Arial" w:cs="Arial"/>
          <w:sz w:val="24"/>
          <w:szCs w:val="24"/>
        </w:rPr>
        <w:t xml:space="preserve"> odpowiednie obuwie zmienne.</w:t>
      </w:r>
    </w:p>
    <w:p w:rsidR="00347CE7" w:rsidRPr="00B11648" w:rsidRDefault="00467406" w:rsidP="00DC5AB8">
      <w:pPr>
        <w:pStyle w:val="Akapitzlist"/>
        <w:numPr>
          <w:ilvl w:val="0"/>
          <w:numId w:val="101"/>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hAnsi="Arial" w:cs="Arial"/>
          <w:sz w:val="24"/>
          <w:szCs w:val="24"/>
        </w:rPr>
        <w:t>Podczas uroczystości z okazji rozpoczęcia i zakońc</w:t>
      </w:r>
      <w:r w:rsidR="00452EFB" w:rsidRPr="00B11648">
        <w:rPr>
          <w:rFonts w:ascii="Arial" w:hAnsi="Arial" w:cs="Arial"/>
          <w:sz w:val="24"/>
          <w:szCs w:val="24"/>
        </w:rPr>
        <w:t>zenia roku szkolnego oraz Dnia Edukacji Narodowej, Święta Niepodległości, Święta K</w:t>
      </w:r>
      <w:r w:rsidRPr="00B11648">
        <w:rPr>
          <w:rFonts w:ascii="Arial" w:hAnsi="Arial" w:cs="Arial"/>
          <w:sz w:val="24"/>
          <w:szCs w:val="24"/>
        </w:rPr>
        <w:t xml:space="preserve">onstytucji </w:t>
      </w:r>
      <w:r w:rsidR="00452EFB" w:rsidRPr="00B11648">
        <w:rPr>
          <w:rFonts w:ascii="Arial" w:hAnsi="Arial" w:cs="Arial"/>
          <w:sz w:val="24"/>
          <w:szCs w:val="24"/>
        </w:rPr>
        <w:t>3-go Maja,</w:t>
      </w:r>
      <w:r w:rsidRPr="00B11648">
        <w:rPr>
          <w:rFonts w:ascii="Arial" w:hAnsi="Arial" w:cs="Arial"/>
          <w:sz w:val="24"/>
          <w:szCs w:val="24"/>
        </w:rPr>
        <w:t xml:space="preserve"> obowiązuje uczniów strój galowy</w:t>
      </w:r>
      <w:r w:rsidRPr="00B11648">
        <w:rPr>
          <w:rFonts w:ascii="Arial" w:eastAsia="Times New Roman" w:hAnsi="Arial" w:cs="Arial"/>
          <w:sz w:val="24"/>
          <w:szCs w:val="24"/>
          <w:lang w:eastAsia="pl-PL"/>
        </w:rPr>
        <w:t xml:space="preserve"> tj. elegancka biała bluzka lub koszula, spodnie lub spódnica w kolorze granatowym lub czarnym. Strój galowy obowiązuje także w przypadku innych ważnych uroczystości, o których uczniowie i rodzice są informowani odpowiednio wcześniej.</w:t>
      </w:r>
      <w:bookmarkStart w:id="117" w:name="_Toc492414660"/>
    </w:p>
    <w:p w:rsidR="00347CE7" w:rsidRPr="00D0390B" w:rsidRDefault="0058405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4</w:t>
      </w:r>
    </w:p>
    <w:p w:rsidR="00B02871" w:rsidRPr="009A5654" w:rsidRDefault="00B03105"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Zasady korzystania z telefonów komórkowych i innych urządzeń</w:t>
      </w:r>
      <w:bookmarkEnd w:id="117"/>
    </w:p>
    <w:p w:rsidR="00B03105" w:rsidRPr="00B11648" w:rsidRDefault="00383777"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9</w:t>
      </w:r>
      <w:r w:rsidR="00392A1D" w:rsidRPr="00B11648">
        <w:rPr>
          <w:rFonts w:ascii="Arial" w:hAnsi="Arial" w:cs="Arial"/>
          <w:sz w:val="24"/>
          <w:szCs w:val="24"/>
        </w:rPr>
        <w:t>9</w:t>
      </w:r>
      <w:r w:rsidR="00850218" w:rsidRPr="00B11648">
        <w:rPr>
          <w:rFonts w:ascii="Arial" w:hAnsi="Arial" w:cs="Arial"/>
          <w:bCs/>
          <w:sz w:val="24"/>
          <w:szCs w:val="24"/>
        </w:rPr>
        <w:t xml:space="preserve">. </w:t>
      </w:r>
      <w:r w:rsidR="00BC4584" w:rsidRPr="00B11648">
        <w:rPr>
          <w:rFonts w:ascii="Arial" w:hAnsi="Arial" w:cs="Arial"/>
          <w:bCs/>
          <w:sz w:val="24"/>
          <w:szCs w:val="24"/>
        </w:rPr>
        <w:t>1.</w:t>
      </w:r>
      <w:r w:rsidR="00B11648">
        <w:rPr>
          <w:rFonts w:ascii="Arial" w:hAnsi="Arial" w:cs="Arial"/>
          <w:sz w:val="24"/>
          <w:szCs w:val="24"/>
        </w:rPr>
        <w:t xml:space="preserve">Uczeń </w:t>
      </w:r>
      <w:r w:rsidR="00B03105" w:rsidRPr="00B11648">
        <w:rPr>
          <w:rFonts w:ascii="Arial" w:hAnsi="Arial" w:cs="Arial"/>
          <w:sz w:val="24"/>
          <w:szCs w:val="24"/>
        </w:rPr>
        <w:t xml:space="preserve">na odpowiedzialność swoją i rodziców lub prawnych opiekunów przynosi do </w:t>
      </w:r>
      <w:r w:rsidR="00F94D4D" w:rsidRPr="00B11648">
        <w:rPr>
          <w:rFonts w:ascii="Arial" w:hAnsi="Arial" w:cs="Arial"/>
          <w:sz w:val="24"/>
          <w:szCs w:val="24"/>
        </w:rPr>
        <w:t>szkoły</w:t>
      </w:r>
      <w:r w:rsidR="00B03105" w:rsidRPr="00B11648">
        <w:rPr>
          <w:rFonts w:ascii="Arial" w:hAnsi="Arial" w:cs="Arial"/>
          <w:sz w:val="24"/>
          <w:szCs w:val="24"/>
        </w:rPr>
        <w:t xml:space="preserve"> telefon komórkowy lub inne urządzenia elektroniczne np. odtwarzaczy MP3.</w:t>
      </w:r>
    </w:p>
    <w:p w:rsidR="00B03105" w:rsidRPr="00B11648" w:rsidRDefault="008C660F" w:rsidP="00DC5AB8">
      <w:pPr>
        <w:pStyle w:val="Akapitzlist"/>
        <w:numPr>
          <w:ilvl w:val="0"/>
          <w:numId w:val="10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zkoła</w:t>
      </w:r>
      <w:r w:rsidR="00B03105" w:rsidRPr="00B11648">
        <w:rPr>
          <w:rFonts w:ascii="Arial" w:hAnsi="Arial" w:cs="Arial"/>
          <w:sz w:val="24"/>
          <w:szCs w:val="24"/>
        </w:rPr>
        <w:t xml:space="preserve"> nie ponosi odpowiedzialności za zaginięcie tego rodzaju sprzętu.</w:t>
      </w:r>
    </w:p>
    <w:p w:rsidR="00347CE7" w:rsidRPr="00B11648" w:rsidRDefault="00B03105" w:rsidP="00DC5AB8">
      <w:pPr>
        <w:pStyle w:val="Akapitzlist"/>
        <w:numPr>
          <w:ilvl w:val="0"/>
          <w:numId w:val="102"/>
        </w:numPr>
        <w:tabs>
          <w:tab w:val="left" w:pos="0"/>
        </w:tabs>
        <w:spacing w:after="0" w:line="360" w:lineRule="auto"/>
        <w:ind w:left="0"/>
        <w:contextualSpacing w:val="0"/>
        <w:rPr>
          <w:rFonts w:ascii="Arial" w:hAnsi="Arial" w:cs="Arial"/>
          <w:bCs/>
          <w:sz w:val="24"/>
          <w:szCs w:val="24"/>
        </w:rPr>
      </w:pPr>
      <w:r w:rsidRPr="00B11648">
        <w:rPr>
          <w:rFonts w:ascii="Arial" w:hAnsi="Arial" w:cs="Arial"/>
          <w:sz w:val="24"/>
          <w:szCs w:val="24"/>
        </w:rPr>
        <w:t>W czasie lekcji obowiązuje zakaz używania telefonów komórkowych i innych urządzeń</w:t>
      </w:r>
      <w:r w:rsidR="00383777" w:rsidRPr="00B11648">
        <w:rPr>
          <w:rFonts w:ascii="Arial" w:hAnsi="Arial" w:cs="Arial"/>
          <w:sz w:val="24"/>
          <w:szCs w:val="24"/>
        </w:rPr>
        <w:t xml:space="preserve"> elektronicznych np. </w:t>
      </w:r>
      <w:r w:rsidRPr="00B11648">
        <w:rPr>
          <w:rFonts w:ascii="Arial" w:hAnsi="Arial" w:cs="Arial"/>
          <w:sz w:val="24"/>
          <w:szCs w:val="24"/>
        </w:rPr>
        <w:t>odtwarzaczy MP3.</w:t>
      </w:r>
      <w:r w:rsidR="008C660F" w:rsidRPr="00B11648">
        <w:rPr>
          <w:rFonts w:ascii="Arial" w:hAnsi="Arial" w:cs="Arial"/>
          <w:sz w:val="24"/>
          <w:szCs w:val="24"/>
        </w:rPr>
        <w:t xml:space="preserve"> Szczegółowe zasady korzysta</w:t>
      </w:r>
      <w:r w:rsidR="00461537" w:rsidRPr="00B11648">
        <w:rPr>
          <w:rFonts w:ascii="Arial" w:hAnsi="Arial" w:cs="Arial"/>
          <w:sz w:val="24"/>
          <w:szCs w:val="24"/>
        </w:rPr>
        <w:t>nia</w:t>
      </w:r>
      <w:r w:rsidR="008C660F" w:rsidRPr="00B11648">
        <w:rPr>
          <w:rFonts w:ascii="Arial" w:hAnsi="Arial" w:cs="Arial"/>
          <w:sz w:val="24"/>
          <w:szCs w:val="24"/>
        </w:rPr>
        <w:t xml:space="preserve"> z telefonów komórkowych są zawarte w </w:t>
      </w:r>
      <w:r w:rsidR="008C660F" w:rsidRPr="00B11648">
        <w:rPr>
          <w:rFonts w:ascii="Arial" w:hAnsi="Arial" w:cs="Arial"/>
          <w:bCs/>
          <w:sz w:val="24"/>
          <w:szCs w:val="24"/>
        </w:rPr>
        <w:t>Regul</w:t>
      </w:r>
      <w:r w:rsidR="00B11648">
        <w:rPr>
          <w:rFonts w:ascii="Arial" w:hAnsi="Arial" w:cs="Arial"/>
          <w:bCs/>
          <w:sz w:val="24"/>
          <w:szCs w:val="24"/>
        </w:rPr>
        <w:t xml:space="preserve">aminie korzystania z telefonów </w:t>
      </w:r>
      <w:r w:rsidR="008C660F" w:rsidRPr="00B11648">
        <w:rPr>
          <w:rFonts w:ascii="Arial" w:hAnsi="Arial" w:cs="Arial"/>
          <w:bCs/>
          <w:sz w:val="24"/>
          <w:szCs w:val="24"/>
        </w:rPr>
        <w:t>komórkowych</w:t>
      </w:r>
      <w:r w:rsidR="00347CE7" w:rsidRPr="00B11648">
        <w:rPr>
          <w:rFonts w:ascii="Arial" w:hAnsi="Arial" w:cs="Arial"/>
          <w:bCs/>
          <w:sz w:val="24"/>
          <w:szCs w:val="24"/>
        </w:rPr>
        <w:t xml:space="preserve"> </w:t>
      </w:r>
      <w:r w:rsidR="008C660F" w:rsidRPr="00B11648">
        <w:rPr>
          <w:rFonts w:ascii="Arial" w:hAnsi="Arial" w:cs="Arial"/>
          <w:bCs/>
          <w:sz w:val="24"/>
          <w:szCs w:val="24"/>
        </w:rPr>
        <w:t>i innych urządzeń.</w:t>
      </w:r>
      <w:bookmarkStart w:id="118" w:name="_Toc492414661"/>
    </w:p>
    <w:p w:rsidR="00347CE7" w:rsidRPr="00D0390B" w:rsidRDefault="007D34EE"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Rozdział 5</w:t>
      </w:r>
    </w:p>
    <w:p w:rsidR="00B03105" w:rsidRPr="009A5654" w:rsidRDefault="00B03105"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Nagrody</w:t>
      </w:r>
      <w:bookmarkEnd w:id="118"/>
    </w:p>
    <w:p w:rsidR="00B03105" w:rsidRPr="00B11648" w:rsidRDefault="00A13337"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392A1D" w:rsidRPr="00B11648">
        <w:rPr>
          <w:rFonts w:ascii="Arial" w:hAnsi="Arial" w:cs="Arial"/>
          <w:sz w:val="24"/>
          <w:szCs w:val="24"/>
        </w:rPr>
        <w:t>100</w:t>
      </w:r>
      <w:r w:rsidRPr="00B11648">
        <w:rPr>
          <w:rFonts w:ascii="Arial" w:hAnsi="Arial" w:cs="Arial"/>
          <w:sz w:val="24"/>
          <w:szCs w:val="24"/>
        </w:rPr>
        <w:t>.</w:t>
      </w:r>
      <w:r w:rsidR="00810635" w:rsidRPr="00B11648">
        <w:rPr>
          <w:rFonts w:ascii="Arial" w:hAnsi="Arial" w:cs="Arial"/>
          <w:bCs/>
          <w:sz w:val="24"/>
          <w:szCs w:val="24"/>
        </w:rPr>
        <w:t xml:space="preserve"> </w:t>
      </w:r>
      <w:r w:rsidRPr="00B11648">
        <w:rPr>
          <w:rFonts w:ascii="Arial" w:hAnsi="Arial" w:cs="Arial"/>
          <w:bCs/>
          <w:sz w:val="24"/>
          <w:szCs w:val="24"/>
        </w:rPr>
        <w:t>1</w:t>
      </w:r>
      <w:r w:rsidR="00BC4584" w:rsidRPr="00B11648">
        <w:rPr>
          <w:rFonts w:ascii="Arial" w:hAnsi="Arial" w:cs="Arial"/>
          <w:bCs/>
          <w:sz w:val="24"/>
          <w:szCs w:val="24"/>
        </w:rPr>
        <w:t>.</w:t>
      </w:r>
      <w:r w:rsidR="00B03105" w:rsidRPr="00B11648">
        <w:rPr>
          <w:rFonts w:ascii="Arial" w:hAnsi="Arial" w:cs="Arial"/>
          <w:bCs/>
          <w:sz w:val="24"/>
          <w:szCs w:val="24"/>
        </w:rPr>
        <w:t>Uczeń</w:t>
      </w:r>
      <w:r w:rsidR="00B03105"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może otrzymać nagrody i wyróżnienia za:</w:t>
      </w:r>
    </w:p>
    <w:p w:rsidR="00B03105" w:rsidRPr="00B11648" w:rsidRDefault="00B03105" w:rsidP="00DC5AB8">
      <w:pPr>
        <w:numPr>
          <w:ilvl w:val="0"/>
          <w:numId w:val="103"/>
        </w:numPr>
        <w:tabs>
          <w:tab w:val="left" w:pos="0"/>
          <w:tab w:val="left" w:pos="426"/>
        </w:tabs>
        <w:spacing w:line="360" w:lineRule="auto"/>
        <w:ind w:left="0"/>
        <w:jc w:val="left"/>
        <w:rPr>
          <w:rFonts w:ascii="Arial" w:hAnsi="Arial" w:cs="Arial"/>
          <w:sz w:val="24"/>
          <w:szCs w:val="24"/>
        </w:rPr>
      </w:pPr>
      <w:r w:rsidRPr="00B11648">
        <w:rPr>
          <w:rStyle w:val="Hipercze"/>
          <w:rFonts w:ascii="Arial" w:eastAsia="Arial Unicode MS" w:hAnsi="Arial" w:cs="Arial"/>
          <w:b w:val="0"/>
          <w:color w:val="auto"/>
          <w:sz w:val="24"/>
          <w:szCs w:val="24"/>
        </w:rPr>
        <w:t xml:space="preserve">rzetelną </w:t>
      </w:r>
      <w:r w:rsidRPr="00B11648">
        <w:rPr>
          <w:rFonts w:ascii="Arial" w:hAnsi="Arial" w:cs="Arial"/>
          <w:sz w:val="24"/>
          <w:szCs w:val="24"/>
        </w:rPr>
        <w:t xml:space="preserve">naukę i pracę na rzecz </w:t>
      </w:r>
      <w:r w:rsidR="00F94D4D" w:rsidRPr="00B11648">
        <w:rPr>
          <w:rFonts w:ascii="Arial" w:hAnsi="Arial" w:cs="Arial"/>
          <w:sz w:val="24"/>
          <w:szCs w:val="24"/>
        </w:rPr>
        <w:t>szkoły</w:t>
      </w:r>
      <w:r w:rsidR="00810635" w:rsidRPr="00B11648">
        <w:rPr>
          <w:rFonts w:ascii="Arial" w:hAnsi="Arial" w:cs="Arial"/>
          <w:sz w:val="24"/>
          <w:szCs w:val="24"/>
        </w:rPr>
        <w:t>;</w:t>
      </w:r>
    </w:p>
    <w:p w:rsidR="00B03105" w:rsidRPr="00B11648" w:rsidRDefault="00810635" w:rsidP="00DC5AB8">
      <w:pPr>
        <w:numPr>
          <w:ilvl w:val="0"/>
          <w:numId w:val="10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wzorową postawę;</w:t>
      </w:r>
    </w:p>
    <w:p w:rsidR="00B03105" w:rsidRPr="00B11648" w:rsidRDefault="00810635" w:rsidP="00DC5AB8">
      <w:pPr>
        <w:numPr>
          <w:ilvl w:val="0"/>
          <w:numId w:val="10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wybitne osiągnięcia;</w:t>
      </w:r>
    </w:p>
    <w:p w:rsidR="00B03105" w:rsidRPr="00B11648" w:rsidRDefault="00B03105" w:rsidP="00DC5AB8">
      <w:pPr>
        <w:numPr>
          <w:ilvl w:val="0"/>
          <w:numId w:val="10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Fonts w:ascii="Arial" w:hAnsi="Arial" w:cs="Arial"/>
          <w:sz w:val="24"/>
          <w:szCs w:val="24"/>
        </w:rPr>
        <w:t>dzielność i</w:t>
      </w:r>
      <w:r w:rsidRPr="00B11648">
        <w:rPr>
          <w:rStyle w:val="Hipercze"/>
          <w:rFonts w:ascii="Arial" w:eastAsia="Arial Unicode MS" w:hAnsi="Arial" w:cs="Arial"/>
          <w:b w:val="0"/>
          <w:color w:val="auto"/>
          <w:sz w:val="24"/>
          <w:szCs w:val="24"/>
        </w:rPr>
        <w:t xml:space="preserve"> odwagę.</w:t>
      </w:r>
    </w:p>
    <w:p w:rsidR="00B03105" w:rsidRPr="00B11648" w:rsidRDefault="00B03105" w:rsidP="00DC5AB8">
      <w:pPr>
        <w:pStyle w:val="Akapitzlist"/>
        <w:numPr>
          <w:ilvl w:val="0"/>
          <w:numId w:val="10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Nagrody przyznaje </w:t>
      </w:r>
      <w:r w:rsidR="00F94D4D" w:rsidRPr="00B11648">
        <w:rPr>
          <w:rFonts w:ascii="Arial" w:hAnsi="Arial" w:cs="Arial"/>
          <w:sz w:val="24"/>
          <w:szCs w:val="24"/>
        </w:rPr>
        <w:t>dyrektor</w:t>
      </w:r>
      <w:r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sz w:val="24"/>
          <w:szCs w:val="24"/>
        </w:rPr>
        <w:t xml:space="preserve"> na wniosek wychowawcy klasy, nauczyciela, </w:t>
      </w:r>
      <w:r w:rsidR="00A72F67" w:rsidRPr="00B11648">
        <w:rPr>
          <w:rFonts w:ascii="Arial" w:hAnsi="Arial" w:cs="Arial"/>
          <w:sz w:val="24"/>
          <w:szCs w:val="24"/>
        </w:rPr>
        <w:t>samorządu</w:t>
      </w:r>
      <w:r w:rsidRPr="00B11648">
        <w:rPr>
          <w:rFonts w:ascii="Arial" w:hAnsi="Arial" w:cs="Arial"/>
          <w:sz w:val="24"/>
          <w:szCs w:val="24"/>
        </w:rPr>
        <w:t xml:space="preserve"> </w:t>
      </w:r>
      <w:r w:rsidR="00A13337" w:rsidRPr="00B11648">
        <w:rPr>
          <w:rFonts w:ascii="Arial" w:hAnsi="Arial" w:cs="Arial"/>
          <w:sz w:val="24"/>
          <w:szCs w:val="24"/>
        </w:rPr>
        <w:t>u</w:t>
      </w:r>
      <w:r w:rsidRPr="00B11648">
        <w:rPr>
          <w:rFonts w:ascii="Arial" w:hAnsi="Arial" w:cs="Arial"/>
          <w:sz w:val="24"/>
          <w:szCs w:val="24"/>
        </w:rPr>
        <w:t xml:space="preserve">czniowskiego oraz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po zasięgnięciu opinii </w:t>
      </w:r>
      <w:r w:rsidR="00A72F67" w:rsidRPr="00B11648">
        <w:rPr>
          <w:rFonts w:ascii="Arial" w:hAnsi="Arial" w:cs="Arial"/>
          <w:sz w:val="24"/>
          <w:szCs w:val="24"/>
        </w:rPr>
        <w:t>rady</w:t>
      </w:r>
      <w:r w:rsidR="00810635" w:rsidRPr="00B11648">
        <w:rPr>
          <w:rFonts w:ascii="Arial" w:hAnsi="Arial" w:cs="Arial"/>
          <w:sz w:val="24"/>
          <w:szCs w:val="24"/>
        </w:rPr>
        <w:t xml:space="preserve"> pedagogicznej.</w:t>
      </w:r>
    </w:p>
    <w:p w:rsidR="00B03105" w:rsidRPr="00B11648" w:rsidRDefault="00B03105" w:rsidP="00DC5AB8">
      <w:pPr>
        <w:pStyle w:val="Akapitzlist"/>
        <w:numPr>
          <w:ilvl w:val="0"/>
          <w:numId w:val="10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Ustala się następujące rodzaje nagród dla uczniów:</w:t>
      </w:r>
    </w:p>
    <w:p w:rsidR="00B03105" w:rsidRPr="00B11648" w:rsidRDefault="00B03105" w:rsidP="00DC5AB8">
      <w:pPr>
        <w:numPr>
          <w:ilvl w:val="0"/>
          <w:numId w:val="10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pochwała wychowawcy i opiekuna organizacji uczniowskich,</w:t>
      </w:r>
    </w:p>
    <w:p w:rsidR="00B03105" w:rsidRPr="00B11648" w:rsidRDefault="00B03105" w:rsidP="00DC5AB8">
      <w:pPr>
        <w:numPr>
          <w:ilvl w:val="0"/>
          <w:numId w:val="10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pochwała </w:t>
      </w:r>
      <w:r w:rsidR="00F94D4D" w:rsidRPr="00B11648">
        <w:rPr>
          <w:rFonts w:ascii="Arial" w:hAnsi="Arial" w:cs="Arial"/>
          <w:sz w:val="24"/>
          <w:szCs w:val="24"/>
        </w:rPr>
        <w:t>dyrektora</w:t>
      </w:r>
      <w:r w:rsidRPr="00B11648">
        <w:rPr>
          <w:rFonts w:ascii="Arial" w:hAnsi="Arial" w:cs="Arial"/>
          <w:sz w:val="24"/>
          <w:szCs w:val="24"/>
        </w:rPr>
        <w:t xml:space="preserve"> wobec całej społeczności szkolnej,</w:t>
      </w:r>
    </w:p>
    <w:p w:rsidR="00B03105" w:rsidRPr="00B11648" w:rsidRDefault="00B03105" w:rsidP="00DC5AB8">
      <w:pPr>
        <w:numPr>
          <w:ilvl w:val="0"/>
          <w:numId w:val="10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dyplom</w:t>
      </w:r>
    </w:p>
    <w:p w:rsidR="00B03105" w:rsidRPr="00B11648" w:rsidRDefault="00B03105" w:rsidP="00DC5AB8">
      <w:pPr>
        <w:numPr>
          <w:ilvl w:val="0"/>
          <w:numId w:val="10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nagrody rzeczowe,</w:t>
      </w:r>
    </w:p>
    <w:p w:rsidR="00B03105" w:rsidRPr="00B11648" w:rsidRDefault="00810635" w:rsidP="00DC5AB8">
      <w:pPr>
        <w:pStyle w:val="Akapitzlist"/>
        <w:numPr>
          <w:ilvl w:val="0"/>
          <w:numId w:val="10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Nagrody finansowane są przez r</w:t>
      </w:r>
      <w:r w:rsidR="00B03105" w:rsidRPr="00B11648">
        <w:rPr>
          <w:rFonts w:ascii="Arial" w:hAnsi="Arial" w:cs="Arial"/>
          <w:sz w:val="24"/>
          <w:szCs w:val="24"/>
        </w:rPr>
        <w:t xml:space="preserve">adę </w:t>
      </w:r>
      <w:r w:rsidR="00F94D4D" w:rsidRPr="00B11648">
        <w:rPr>
          <w:rFonts w:ascii="Arial" w:hAnsi="Arial" w:cs="Arial"/>
          <w:sz w:val="24"/>
          <w:szCs w:val="24"/>
        </w:rPr>
        <w:t>rodziców</w:t>
      </w:r>
      <w:r w:rsidR="00B03105" w:rsidRPr="00B11648">
        <w:rPr>
          <w:rFonts w:ascii="Arial" w:hAnsi="Arial" w:cs="Arial"/>
          <w:sz w:val="24"/>
          <w:szCs w:val="24"/>
        </w:rPr>
        <w:t xml:space="preserve"> oraz z budżetu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pStyle w:val="Akapitzlist"/>
        <w:numPr>
          <w:ilvl w:val="0"/>
          <w:numId w:val="10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otrzymuje wyróżnienie w postaci świadectwa z biało-czerwonym paskiem pionowym i nadrukiem „z wyróżnieniem”, jeśli w wyniku rocznej klasyfikacji otrzymał średnią ocen wszystkich przedmiotów obowiązkowych co najmniej 4,75 oraz wzor</w:t>
      </w:r>
      <w:r w:rsidR="00810635" w:rsidRPr="00B11648">
        <w:rPr>
          <w:rFonts w:ascii="Arial" w:hAnsi="Arial" w:cs="Arial"/>
          <w:sz w:val="24"/>
          <w:szCs w:val="24"/>
        </w:rPr>
        <w:t>owe lub bardzo dobre zachowanie.</w:t>
      </w:r>
    </w:p>
    <w:p w:rsidR="00B03105" w:rsidRPr="00B11648" w:rsidRDefault="00B03105" w:rsidP="00DC5AB8">
      <w:pPr>
        <w:pStyle w:val="Akapitzlist"/>
        <w:numPr>
          <w:ilvl w:val="0"/>
          <w:numId w:val="10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otrzymuje stypendium za wyniki w nauce lub za osiągnięcia sportowe, </w:t>
      </w:r>
      <w:r w:rsidR="00810635" w:rsidRPr="00B11648">
        <w:rPr>
          <w:rFonts w:ascii="Arial" w:hAnsi="Arial" w:cs="Arial"/>
          <w:sz w:val="24"/>
          <w:szCs w:val="24"/>
        </w:rPr>
        <w:t xml:space="preserve">zgodnie </w:t>
      </w:r>
      <w:r w:rsidRPr="00B11648">
        <w:rPr>
          <w:rFonts w:ascii="Arial" w:hAnsi="Arial" w:cs="Arial"/>
          <w:sz w:val="24"/>
          <w:szCs w:val="24"/>
        </w:rPr>
        <w:t>z regulaminem.</w:t>
      </w:r>
    </w:p>
    <w:p w:rsidR="00632DFB" w:rsidRPr="00B11648" w:rsidRDefault="00632DFB" w:rsidP="00DC5AB8">
      <w:pPr>
        <w:pStyle w:val="Akapitzlist"/>
        <w:numPr>
          <w:ilvl w:val="0"/>
          <w:numId w:val="104"/>
        </w:numPr>
        <w:tabs>
          <w:tab w:val="left" w:pos="0"/>
        </w:tabs>
        <w:spacing w:after="0" w:line="360" w:lineRule="auto"/>
        <w:ind w:left="0"/>
        <w:rPr>
          <w:rFonts w:ascii="Arial" w:hAnsi="Arial" w:cs="Arial"/>
          <w:sz w:val="24"/>
          <w:szCs w:val="24"/>
        </w:rPr>
      </w:pPr>
      <w:r w:rsidRPr="00B11648">
        <w:rPr>
          <w:rFonts w:ascii="Arial" w:hAnsi="Arial" w:cs="Arial"/>
          <w:sz w:val="24"/>
          <w:szCs w:val="24"/>
        </w:rPr>
        <w:t>Odwołanie się od przyznanej nagrody przysługuje uczniom, rodzicom (prawnym opiekunom) oraz osobie nagrodzonej. Odwołanie od nagrody wnosi się do osoby, która przyznała nagrodę (wychowawca, dyrektor szkoły) w terminie siedmiu dni od ogłoszenia informacji o przyznanej nagrodzie, w formie pisemnej.</w:t>
      </w:r>
    </w:p>
    <w:p w:rsidR="00632DFB" w:rsidRPr="00B11648" w:rsidRDefault="00632DFB" w:rsidP="00DC5AB8">
      <w:pPr>
        <w:pStyle w:val="Akapitzlist"/>
        <w:numPr>
          <w:ilvl w:val="0"/>
          <w:numId w:val="104"/>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Odwołanie rozpatruje </w:t>
      </w:r>
      <w:r w:rsidR="00347CE7" w:rsidRPr="00B11648">
        <w:rPr>
          <w:rFonts w:ascii="Arial" w:hAnsi="Arial" w:cs="Arial"/>
          <w:sz w:val="24"/>
          <w:szCs w:val="24"/>
        </w:rPr>
        <w:t xml:space="preserve">Komisja w </w:t>
      </w:r>
      <w:r w:rsidR="00A13337" w:rsidRPr="00B11648">
        <w:rPr>
          <w:rFonts w:ascii="Arial" w:hAnsi="Arial" w:cs="Arial"/>
          <w:sz w:val="24"/>
          <w:szCs w:val="24"/>
        </w:rPr>
        <w:t>składzie</w:t>
      </w:r>
      <w:r w:rsidR="00733DCC" w:rsidRPr="00B11648">
        <w:rPr>
          <w:rFonts w:ascii="Arial" w:hAnsi="Arial" w:cs="Arial"/>
          <w:sz w:val="24"/>
          <w:szCs w:val="24"/>
        </w:rPr>
        <w:t xml:space="preserve">: </w:t>
      </w:r>
      <w:r w:rsidR="00A13337" w:rsidRPr="00B11648">
        <w:rPr>
          <w:rFonts w:ascii="Arial" w:hAnsi="Arial" w:cs="Arial"/>
          <w:sz w:val="24"/>
          <w:szCs w:val="24"/>
        </w:rPr>
        <w:t>wychowawc</w:t>
      </w:r>
      <w:r w:rsidR="00733DCC" w:rsidRPr="00B11648">
        <w:rPr>
          <w:rFonts w:ascii="Arial" w:hAnsi="Arial" w:cs="Arial"/>
          <w:sz w:val="24"/>
          <w:szCs w:val="24"/>
        </w:rPr>
        <w:t>a</w:t>
      </w:r>
      <w:r w:rsidR="00A13337" w:rsidRPr="00B11648">
        <w:rPr>
          <w:rFonts w:ascii="Arial" w:hAnsi="Arial" w:cs="Arial"/>
          <w:sz w:val="24"/>
          <w:szCs w:val="24"/>
        </w:rPr>
        <w:t xml:space="preserve"> oddziału</w:t>
      </w:r>
      <w:r w:rsidRPr="00B11648">
        <w:rPr>
          <w:rFonts w:ascii="Arial" w:hAnsi="Arial" w:cs="Arial"/>
          <w:sz w:val="24"/>
          <w:szCs w:val="24"/>
        </w:rPr>
        <w:t>, pedagog szkolny, w terminie do 14 dni od dnia wniesienia odwołania.</w:t>
      </w:r>
    </w:p>
    <w:p w:rsidR="00347CE7" w:rsidRPr="00B11648" w:rsidRDefault="00632DFB" w:rsidP="00DC5AB8">
      <w:pPr>
        <w:pStyle w:val="Akapitzlist"/>
        <w:numPr>
          <w:ilvl w:val="0"/>
          <w:numId w:val="104"/>
        </w:numPr>
        <w:tabs>
          <w:tab w:val="left" w:pos="0"/>
        </w:tabs>
        <w:spacing w:after="0" w:line="360" w:lineRule="auto"/>
        <w:ind w:left="0"/>
        <w:rPr>
          <w:rFonts w:ascii="Arial" w:hAnsi="Arial" w:cs="Arial"/>
          <w:sz w:val="24"/>
          <w:szCs w:val="24"/>
        </w:rPr>
      </w:pPr>
      <w:r w:rsidRPr="00B11648">
        <w:rPr>
          <w:rFonts w:ascii="Arial" w:hAnsi="Arial" w:cs="Arial"/>
          <w:sz w:val="24"/>
          <w:szCs w:val="24"/>
        </w:rPr>
        <w:t>Decyzja komisji jest ostateczna.</w:t>
      </w:r>
      <w:bookmarkStart w:id="119" w:name="_Toc361441363"/>
      <w:bookmarkStart w:id="120" w:name="_Toc492414662"/>
    </w:p>
    <w:p w:rsidR="00347CE7" w:rsidRPr="00D0390B" w:rsidRDefault="00850218"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19"/>
      <w:r w:rsidR="007D34EE" w:rsidRPr="00D0390B">
        <w:rPr>
          <w:rFonts w:ascii="Arial" w:hAnsi="Arial" w:cs="Arial"/>
          <w:b/>
          <w:sz w:val="28"/>
          <w:szCs w:val="28"/>
          <w:lang w:eastAsia="pl-PL"/>
        </w:rPr>
        <w:t>6</w:t>
      </w:r>
    </w:p>
    <w:p w:rsidR="00B03105" w:rsidRPr="009A5654" w:rsidRDefault="00B03105"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Kary</w:t>
      </w:r>
      <w:bookmarkEnd w:id="120"/>
    </w:p>
    <w:p w:rsidR="00B03105" w:rsidRPr="00B11648" w:rsidRDefault="00733DC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392A1D" w:rsidRPr="00B11648">
        <w:rPr>
          <w:rFonts w:ascii="Arial" w:hAnsi="Arial" w:cs="Arial"/>
          <w:sz w:val="24"/>
          <w:szCs w:val="24"/>
        </w:rPr>
        <w:t>101</w:t>
      </w:r>
      <w:r w:rsidR="00027066" w:rsidRPr="00B11648">
        <w:rPr>
          <w:rFonts w:ascii="Arial" w:hAnsi="Arial" w:cs="Arial"/>
          <w:sz w:val="24"/>
          <w:szCs w:val="24"/>
        </w:rPr>
        <w:t>.</w:t>
      </w:r>
      <w:r w:rsidR="003B1E22" w:rsidRPr="00B11648">
        <w:rPr>
          <w:rFonts w:ascii="Arial" w:hAnsi="Arial" w:cs="Arial"/>
          <w:sz w:val="24"/>
          <w:szCs w:val="24"/>
        </w:rPr>
        <w:t xml:space="preserve"> </w:t>
      </w:r>
      <w:r w:rsidR="00850218" w:rsidRPr="00B11648">
        <w:rPr>
          <w:rFonts w:ascii="Arial" w:hAnsi="Arial" w:cs="Arial"/>
          <w:sz w:val="24"/>
          <w:szCs w:val="24"/>
        </w:rPr>
        <w:t xml:space="preserve">1. </w:t>
      </w:r>
      <w:r w:rsidR="00B03105" w:rsidRPr="00B11648">
        <w:rPr>
          <w:rFonts w:ascii="Arial" w:hAnsi="Arial" w:cs="Arial"/>
          <w:sz w:val="24"/>
          <w:szCs w:val="24"/>
        </w:rPr>
        <w:t xml:space="preserve">Zakazuje </w:t>
      </w:r>
      <w:r w:rsidR="00B03105" w:rsidRPr="00B11648">
        <w:rPr>
          <w:rFonts w:ascii="Arial" w:hAnsi="Arial" w:cs="Arial"/>
          <w:bCs/>
          <w:sz w:val="24"/>
          <w:szCs w:val="24"/>
        </w:rPr>
        <w:t>się</w:t>
      </w:r>
      <w:r w:rsidR="00B03105" w:rsidRPr="00B11648">
        <w:rPr>
          <w:rFonts w:ascii="Arial" w:hAnsi="Arial" w:cs="Arial"/>
          <w:sz w:val="24"/>
          <w:szCs w:val="24"/>
        </w:rPr>
        <w:t xml:space="preserve"> stosowania kar cielesnych wobec uczniów.</w:t>
      </w:r>
    </w:p>
    <w:p w:rsidR="00B03105" w:rsidRPr="00B11648" w:rsidRDefault="00B03105" w:rsidP="00DC5AB8">
      <w:pPr>
        <w:pStyle w:val="Akapitzlist"/>
        <w:numPr>
          <w:ilvl w:val="0"/>
          <w:numId w:val="10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Ustala się następujące rodzaje kar:</w:t>
      </w:r>
    </w:p>
    <w:p w:rsidR="00B03105" w:rsidRPr="00B11648" w:rsidRDefault="000710FE"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lastRenderedPageBreak/>
        <w:t>uwaga ustna nauczyciela;</w:t>
      </w:r>
    </w:p>
    <w:p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uwaga pisemna naucz</w:t>
      </w:r>
      <w:r w:rsidR="000710FE" w:rsidRPr="00B11648">
        <w:rPr>
          <w:rStyle w:val="Hipercze"/>
          <w:rFonts w:ascii="Arial" w:eastAsia="Arial Unicode MS" w:hAnsi="Arial" w:cs="Arial"/>
          <w:b w:val="0"/>
          <w:color w:val="auto"/>
          <w:sz w:val="24"/>
          <w:szCs w:val="24"/>
        </w:rPr>
        <w:t>yciela zapisana w zeszycie uwag;</w:t>
      </w:r>
    </w:p>
    <w:p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upomnienie w</w:t>
      </w:r>
      <w:r w:rsidR="000710FE" w:rsidRPr="00B11648">
        <w:rPr>
          <w:rStyle w:val="Hipercze"/>
          <w:rFonts w:ascii="Arial" w:eastAsia="Arial Unicode MS" w:hAnsi="Arial" w:cs="Arial"/>
          <w:b w:val="0"/>
          <w:color w:val="auto"/>
          <w:sz w:val="24"/>
          <w:szCs w:val="24"/>
        </w:rPr>
        <w:t>ychowawcy</w:t>
      </w:r>
      <w:r w:rsidR="00733DCC" w:rsidRPr="00B11648">
        <w:rPr>
          <w:rStyle w:val="Hipercze"/>
          <w:rFonts w:ascii="Arial" w:eastAsia="Arial Unicode MS" w:hAnsi="Arial" w:cs="Arial"/>
          <w:b w:val="0"/>
          <w:color w:val="auto"/>
          <w:sz w:val="24"/>
          <w:szCs w:val="24"/>
        </w:rPr>
        <w:t xml:space="preserve"> oddziału</w:t>
      </w:r>
      <w:r w:rsidR="000710FE" w:rsidRPr="00B11648">
        <w:rPr>
          <w:rStyle w:val="Hipercze"/>
          <w:rFonts w:ascii="Arial" w:eastAsia="Arial Unicode MS" w:hAnsi="Arial" w:cs="Arial"/>
          <w:b w:val="0"/>
          <w:color w:val="auto"/>
          <w:sz w:val="24"/>
          <w:szCs w:val="24"/>
        </w:rPr>
        <w:t xml:space="preserve"> z wpisem do dziennika;</w:t>
      </w:r>
    </w:p>
    <w:p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nagana wychowawcy</w:t>
      </w:r>
      <w:r w:rsidR="00733DCC" w:rsidRPr="00B11648">
        <w:rPr>
          <w:rStyle w:val="Hipercze"/>
          <w:rFonts w:ascii="Arial" w:eastAsia="Arial Unicode MS" w:hAnsi="Arial" w:cs="Arial"/>
          <w:b w:val="0"/>
          <w:color w:val="auto"/>
          <w:sz w:val="24"/>
          <w:szCs w:val="24"/>
        </w:rPr>
        <w:t xml:space="preserve"> oddziału</w:t>
      </w:r>
      <w:r w:rsidRPr="00B11648">
        <w:rPr>
          <w:rStyle w:val="Hipercze"/>
          <w:rFonts w:ascii="Arial" w:eastAsia="Arial Unicode MS" w:hAnsi="Arial" w:cs="Arial"/>
          <w:b w:val="0"/>
          <w:color w:val="auto"/>
          <w:sz w:val="24"/>
          <w:szCs w:val="24"/>
        </w:rPr>
        <w:t xml:space="preserve"> z pisemnym uzasadnieniem skierowanym do </w:t>
      </w:r>
      <w:r w:rsidR="00F94D4D" w:rsidRPr="00B11648">
        <w:rPr>
          <w:rStyle w:val="Hipercze"/>
          <w:rFonts w:ascii="Arial" w:eastAsia="Arial Unicode MS" w:hAnsi="Arial" w:cs="Arial"/>
          <w:b w:val="0"/>
          <w:color w:val="auto"/>
          <w:sz w:val="24"/>
          <w:szCs w:val="24"/>
        </w:rPr>
        <w:t>dyrektora</w:t>
      </w:r>
      <w:r w:rsidR="000710FE" w:rsidRPr="00B11648">
        <w:rPr>
          <w:rStyle w:val="Hipercze"/>
          <w:rFonts w:ascii="Arial" w:eastAsia="Arial Unicode MS" w:hAnsi="Arial" w:cs="Arial"/>
          <w:b w:val="0"/>
          <w:color w:val="auto"/>
          <w:sz w:val="24"/>
          <w:szCs w:val="24"/>
        </w:rPr>
        <w:t>;</w:t>
      </w:r>
    </w:p>
    <w:p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nagana </w:t>
      </w:r>
      <w:r w:rsidR="00F94D4D" w:rsidRPr="00B11648">
        <w:rPr>
          <w:rStyle w:val="Hipercze"/>
          <w:rFonts w:ascii="Arial" w:eastAsia="Arial Unicode MS" w:hAnsi="Arial" w:cs="Arial"/>
          <w:b w:val="0"/>
          <w:color w:val="auto"/>
          <w:sz w:val="24"/>
          <w:szCs w:val="24"/>
        </w:rPr>
        <w:t>dyrektora</w:t>
      </w:r>
      <w:r w:rsidRPr="00B11648">
        <w:rPr>
          <w:rStyle w:val="Hipercze"/>
          <w:rFonts w:ascii="Arial" w:eastAsia="Arial Unicode MS" w:hAnsi="Arial" w:cs="Arial"/>
          <w:b w:val="0"/>
          <w:color w:val="auto"/>
          <w:sz w:val="24"/>
          <w:szCs w:val="24"/>
        </w:rPr>
        <w:t xml:space="preserve"> z p</w:t>
      </w:r>
      <w:r w:rsidR="000710FE" w:rsidRPr="00B11648">
        <w:rPr>
          <w:rStyle w:val="Hipercze"/>
          <w:rFonts w:ascii="Arial" w:eastAsia="Arial Unicode MS" w:hAnsi="Arial" w:cs="Arial"/>
          <w:b w:val="0"/>
          <w:color w:val="auto"/>
          <w:sz w:val="24"/>
          <w:szCs w:val="24"/>
        </w:rPr>
        <w:t>isemnym powiadomieniem rodziców;</w:t>
      </w:r>
    </w:p>
    <w:p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przeniesienie ucznia do równoległej klasy swojej </w:t>
      </w:r>
      <w:r w:rsidR="00F94D4D" w:rsidRPr="00B11648">
        <w:rPr>
          <w:rStyle w:val="Hipercze"/>
          <w:rFonts w:ascii="Arial" w:eastAsia="Arial Unicode MS" w:hAnsi="Arial" w:cs="Arial"/>
          <w:b w:val="0"/>
          <w:color w:val="auto"/>
          <w:sz w:val="24"/>
          <w:szCs w:val="24"/>
        </w:rPr>
        <w:t>szkoły</w:t>
      </w:r>
      <w:r w:rsidRPr="00B11648">
        <w:rPr>
          <w:rStyle w:val="Hipercze"/>
          <w:rFonts w:ascii="Arial" w:eastAsia="Arial Unicode MS" w:hAnsi="Arial" w:cs="Arial"/>
          <w:b w:val="0"/>
          <w:color w:val="auto"/>
          <w:sz w:val="24"/>
          <w:szCs w:val="24"/>
        </w:rPr>
        <w:t xml:space="preserve"> (na wniosek wychowawcy</w:t>
      </w:r>
      <w:r w:rsidR="00733DCC" w:rsidRPr="00B11648">
        <w:rPr>
          <w:rStyle w:val="Hipercze"/>
          <w:rFonts w:ascii="Arial" w:eastAsia="Arial Unicode MS" w:hAnsi="Arial" w:cs="Arial"/>
          <w:b w:val="0"/>
          <w:color w:val="auto"/>
          <w:sz w:val="24"/>
          <w:szCs w:val="24"/>
        </w:rPr>
        <w:t xml:space="preserve"> o</w:t>
      </w:r>
      <w:r w:rsidR="0081017C" w:rsidRPr="00B11648">
        <w:rPr>
          <w:rStyle w:val="Hipercze"/>
          <w:rFonts w:ascii="Arial" w:eastAsia="Arial Unicode MS" w:hAnsi="Arial" w:cs="Arial"/>
          <w:b w:val="0"/>
          <w:color w:val="auto"/>
          <w:sz w:val="24"/>
          <w:szCs w:val="24"/>
        </w:rPr>
        <w:t>d</w:t>
      </w:r>
      <w:r w:rsidR="00733DCC" w:rsidRPr="00B11648">
        <w:rPr>
          <w:rStyle w:val="Hipercze"/>
          <w:rFonts w:ascii="Arial" w:eastAsia="Arial Unicode MS" w:hAnsi="Arial" w:cs="Arial"/>
          <w:b w:val="0"/>
          <w:color w:val="auto"/>
          <w:sz w:val="24"/>
          <w:szCs w:val="24"/>
        </w:rPr>
        <w:t>działu</w:t>
      </w:r>
      <w:r w:rsidRPr="00B11648">
        <w:rPr>
          <w:rStyle w:val="Hipercze"/>
          <w:rFonts w:ascii="Arial" w:eastAsia="Arial Unicode MS" w:hAnsi="Arial" w:cs="Arial"/>
          <w:b w:val="0"/>
          <w:color w:val="auto"/>
          <w:sz w:val="24"/>
          <w:szCs w:val="24"/>
        </w:rPr>
        <w:t xml:space="preserve">, nauczyciela, pedagoga, </w:t>
      </w:r>
      <w:r w:rsidR="00F94D4D" w:rsidRPr="00B11648">
        <w:rPr>
          <w:rStyle w:val="Hipercze"/>
          <w:rFonts w:ascii="Arial" w:eastAsia="Arial Unicode MS" w:hAnsi="Arial" w:cs="Arial"/>
          <w:b w:val="0"/>
          <w:color w:val="auto"/>
          <w:sz w:val="24"/>
          <w:szCs w:val="24"/>
        </w:rPr>
        <w:t>dyrektora</w:t>
      </w:r>
      <w:r w:rsidRPr="00B11648">
        <w:rPr>
          <w:rStyle w:val="Hipercze"/>
          <w:rFonts w:ascii="Arial" w:eastAsia="Arial Unicode MS" w:hAnsi="Arial" w:cs="Arial"/>
          <w:b w:val="0"/>
          <w:color w:val="auto"/>
          <w:sz w:val="24"/>
          <w:szCs w:val="24"/>
        </w:rPr>
        <w:t xml:space="preserve">, uchwałą </w:t>
      </w:r>
      <w:r w:rsidR="00A72F67" w:rsidRPr="00B11648">
        <w:rPr>
          <w:rStyle w:val="Hipercze"/>
          <w:rFonts w:ascii="Arial" w:eastAsia="Arial Unicode MS" w:hAnsi="Arial" w:cs="Arial"/>
          <w:b w:val="0"/>
          <w:color w:val="auto"/>
          <w:sz w:val="24"/>
          <w:szCs w:val="24"/>
        </w:rPr>
        <w:t>rady</w:t>
      </w:r>
      <w:r w:rsidR="000710FE" w:rsidRPr="00B11648">
        <w:rPr>
          <w:rStyle w:val="Hipercze"/>
          <w:rFonts w:ascii="Arial" w:eastAsia="Arial Unicode MS" w:hAnsi="Arial" w:cs="Arial"/>
          <w:b w:val="0"/>
          <w:color w:val="auto"/>
          <w:sz w:val="24"/>
          <w:szCs w:val="24"/>
        </w:rPr>
        <w:t xml:space="preserve"> p</w:t>
      </w:r>
      <w:r w:rsidRPr="00B11648">
        <w:rPr>
          <w:rStyle w:val="Hipercze"/>
          <w:rFonts w:ascii="Arial" w:eastAsia="Arial Unicode MS" w:hAnsi="Arial" w:cs="Arial"/>
          <w:b w:val="0"/>
          <w:color w:val="auto"/>
          <w:sz w:val="24"/>
          <w:szCs w:val="24"/>
        </w:rPr>
        <w:t>edagogic</w:t>
      </w:r>
      <w:r w:rsidR="000710FE" w:rsidRPr="00B11648">
        <w:rPr>
          <w:rStyle w:val="Hipercze"/>
          <w:rFonts w:ascii="Arial" w:eastAsia="Arial Unicode MS" w:hAnsi="Arial" w:cs="Arial"/>
          <w:b w:val="0"/>
          <w:color w:val="auto"/>
          <w:sz w:val="24"/>
          <w:szCs w:val="24"/>
        </w:rPr>
        <w:t>znej);</w:t>
      </w:r>
    </w:p>
    <w:p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na podstawie uchwały </w:t>
      </w:r>
      <w:r w:rsidR="00A72F67" w:rsidRPr="00B11648">
        <w:rPr>
          <w:rStyle w:val="Hipercze"/>
          <w:rFonts w:ascii="Arial" w:eastAsia="Arial Unicode MS" w:hAnsi="Arial" w:cs="Arial"/>
          <w:b w:val="0"/>
          <w:color w:val="auto"/>
          <w:sz w:val="24"/>
          <w:szCs w:val="24"/>
        </w:rPr>
        <w:t>rady</w:t>
      </w:r>
      <w:r w:rsidR="000710FE" w:rsidRPr="00B11648">
        <w:rPr>
          <w:rStyle w:val="Hipercze"/>
          <w:rFonts w:ascii="Arial" w:eastAsia="Arial Unicode MS" w:hAnsi="Arial" w:cs="Arial"/>
          <w:b w:val="0"/>
          <w:color w:val="auto"/>
          <w:sz w:val="24"/>
          <w:szCs w:val="24"/>
        </w:rPr>
        <w:t xml:space="preserve"> p</w:t>
      </w:r>
      <w:r w:rsidRPr="00B11648">
        <w:rPr>
          <w:rStyle w:val="Hipercze"/>
          <w:rFonts w:ascii="Arial" w:eastAsia="Arial Unicode MS" w:hAnsi="Arial" w:cs="Arial"/>
          <w:b w:val="0"/>
          <w:color w:val="auto"/>
          <w:sz w:val="24"/>
          <w:szCs w:val="24"/>
        </w:rPr>
        <w:t>edagogicznej dyrektor może wystąpić z</w:t>
      </w:r>
      <w:r w:rsidR="009A313B">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 xml:space="preserve">wnioskiem do kuratora oświaty o przeniesienie ucznia do innej </w:t>
      </w:r>
      <w:r w:rsidR="00F94D4D" w:rsidRPr="00B11648">
        <w:rPr>
          <w:rStyle w:val="Hipercze"/>
          <w:rFonts w:ascii="Arial" w:eastAsia="Arial Unicode MS" w:hAnsi="Arial" w:cs="Arial"/>
          <w:b w:val="0"/>
          <w:color w:val="auto"/>
          <w:sz w:val="24"/>
          <w:szCs w:val="24"/>
        </w:rPr>
        <w:t>szkoły</w:t>
      </w:r>
      <w:r w:rsidRPr="00B11648">
        <w:rPr>
          <w:rStyle w:val="Hipercze"/>
          <w:rFonts w:ascii="Arial" w:eastAsia="Arial Unicode MS" w:hAnsi="Arial" w:cs="Arial"/>
          <w:b w:val="0"/>
          <w:color w:val="auto"/>
          <w:sz w:val="24"/>
          <w:szCs w:val="24"/>
        </w:rPr>
        <w:t>, gdy ten:</w:t>
      </w:r>
    </w:p>
    <w:p w:rsidR="00B03105" w:rsidRPr="00B11648" w:rsidRDefault="00B03105" w:rsidP="00DC5AB8">
      <w:pPr>
        <w:pStyle w:val="Akapitzlist"/>
        <w:numPr>
          <w:ilvl w:val="0"/>
          <w:numId w:val="10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umyślnie spowodował uszczerbek na zdrowiu kolegi,</w:t>
      </w:r>
    </w:p>
    <w:p w:rsidR="00B03105" w:rsidRPr="00B11648" w:rsidRDefault="00B03105" w:rsidP="00DC5AB8">
      <w:pPr>
        <w:pStyle w:val="Akapitzlist"/>
        <w:numPr>
          <w:ilvl w:val="0"/>
          <w:numId w:val="10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dopuszcza się kradzieży,</w:t>
      </w:r>
    </w:p>
    <w:p w:rsidR="00B03105" w:rsidRPr="00B11648" w:rsidRDefault="00B03105" w:rsidP="00DC5AB8">
      <w:pPr>
        <w:pStyle w:val="Akapitzlist"/>
        <w:numPr>
          <w:ilvl w:val="0"/>
          <w:numId w:val="10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wchodzi w kolizje z prawem,</w:t>
      </w:r>
    </w:p>
    <w:p w:rsidR="00B03105" w:rsidRPr="00B11648" w:rsidRDefault="00B03105" w:rsidP="00DC5AB8">
      <w:pPr>
        <w:pStyle w:val="Akapitzlist"/>
        <w:numPr>
          <w:ilvl w:val="0"/>
          <w:numId w:val="10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demoralizuje innych uczniów,</w:t>
      </w:r>
    </w:p>
    <w:p w:rsidR="00B03105" w:rsidRPr="00B11648" w:rsidRDefault="00B03105" w:rsidP="00DC5AB8">
      <w:pPr>
        <w:pStyle w:val="Akapitzlist"/>
        <w:numPr>
          <w:ilvl w:val="0"/>
          <w:numId w:val="108"/>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perm</w:t>
      </w:r>
      <w:r w:rsidRPr="00B11648">
        <w:rPr>
          <w:rFonts w:ascii="Arial" w:hAnsi="Arial" w:cs="Arial"/>
          <w:sz w:val="24"/>
          <w:szCs w:val="24"/>
        </w:rPr>
        <w:t>anentnie narusza postanowienia statutu.</w:t>
      </w:r>
    </w:p>
    <w:p w:rsidR="00B03105" w:rsidRPr="00B11648" w:rsidRDefault="00B03105" w:rsidP="00DC5AB8">
      <w:pPr>
        <w:pStyle w:val="Akapitzlist"/>
        <w:numPr>
          <w:ilvl w:val="0"/>
          <w:numId w:val="10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 Kara wymierzana jest na wniosek:</w:t>
      </w:r>
    </w:p>
    <w:p w:rsidR="00B03105" w:rsidRPr="00B11648" w:rsidRDefault="00733DCC" w:rsidP="00DC5AB8">
      <w:pPr>
        <w:numPr>
          <w:ilvl w:val="0"/>
          <w:numId w:val="109"/>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w</w:t>
      </w:r>
      <w:r w:rsidR="00B03105" w:rsidRPr="00B11648">
        <w:rPr>
          <w:rStyle w:val="Hipercze"/>
          <w:rFonts w:ascii="Arial" w:eastAsia="Arial Unicode MS" w:hAnsi="Arial" w:cs="Arial"/>
          <w:b w:val="0"/>
          <w:color w:val="auto"/>
          <w:sz w:val="24"/>
          <w:szCs w:val="24"/>
        </w:rPr>
        <w:t>ychowawcy</w:t>
      </w:r>
      <w:r w:rsidRPr="00B11648">
        <w:rPr>
          <w:rStyle w:val="Hipercze"/>
          <w:rFonts w:ascii="Arial" w:eastAsia="Arial Unicode MS" w:hAnsi="Arial" w:cs="Arial"/>
          <w:b w:val="0"/>
          <w:color w:val="auto"/>
          <w:sz w:val="24"/>
          <w:szCs w:val="24"/>
        </w:rPr>
        <w:t xml:space="preserve"> oddziału</w:t>
      </w:r>
      <w:r w:rsidR="00B03105" w:rsidRPr="00B11648">
        <w:rPr>
          <w:rStyle w:val="Hipercze"/>
          <w:rFonts w:ascii="Arial" w:eastAsia="Arial Unicode MS" w:hAnsi="Arial" w:cs="Arial"/>
          <w:b w:val="0"/>
          <w:color w:val="auto"/>
          <w:sz w:val="24"/>
          <w:szCs w:val="24"/>
        </w:rPr>
        <w:t xml:space="preserve">, nauczyciela, </w:t>
      </w:r>
      <w:r w:rsidR="00F94D4D" w:rsidRPr="00B11648">
        <w:rPr>
          <w:rStyle w:val="Hipercze"/>
          <w:rFonts w:ascii="Arial" w:eastAsia="Arial Unicode MS" w:hAnsi="Arial" w:cs="Arial"/>
          <w:b w:val="0"/>
          <w:color w:val="auto"/>
          <w:sz w:val="24"/>
          <w:szCs w:val="24"/>
        </w:rPr>
        <w:t>dyrektora</w:t>
      </w:r>
      <w:r w:rsidR="00B03105" w:rsidRPr="00B11648">
        <w:rPr>
          <w:rStyle w:val="Hipercze"/>
          <w:rFonts w:ascii="Arial" w:eastAsia="Arial Unicode MS" w:hAnsi="Arial" w:cs="Arial"/>
          <w:b w:val="0"/>
          <w:color w:val="auto"/>
          <w:sz w:val="24"/>
          <w:szCs w:val="24"/>
        </w:rPr>
        <w:t xml:space="preserve">, innego pracownika </w:t>
      </w:r>
      <w:r w:rsidR="00F94D4D" w:rsidRPr="00B11648">
        <w:rPr>
          <w:rStyle w:val="Hipercze"/>
          <w:rFonts w:ascii="Arial" w:eastAsia="Arial Unicode MS" w:hAnsi="Arial" w:cs="Arial"/>
          <w:b w:val="0"/>
          <w:color w:val="auto"/>
          <w:sz w:val="24"/>
          <w:szCs w:val="24"/>
        </w:rPr>
        <w:t>szkoły</w:t>
      </w:r>
      <w:r w:rsidR="000710FE" w:rsidRPr="00B11648">
        <w:rPr>
          <w:rStyle w:val="Hipercze"/>
          <w:rFonts w:ascii="Arial" w:eastAsia="Arial Unicode MS" w:hAnsi="Arial" w:cs="Arial"/>
          <w:b w:val="0"/>
          <w:color w:val="auto"/>
          <w:sz w:val="24"/>
          <w:szCs w:val="24"/>
        </w:rPr>
        <w:t>;</w:t>
      </w:r>
    </w:p>
    <w:p w:rsidR="00B03105" w:rsidRPr="00B11648" w:rsidRDefault="00A72F67" w:rsidP="00DC5AB8">
      <w:pPr>
        <w:numPr>
          <w:ilvl w:val="0"/>
          <w:numId w:val="109"/>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rady</w:t>
      </w:r>
      <w:r w:rsidR="000710FE" w:rsidRPr="00B11648">
        <w:rPr>
          <w:rStyle w:val="Hipercze"/>
          <w:rFonts w:ascii="Arial" w:eastAsia="Arial Unicode MS" w:hAnsi="Arial" w:cs="Arial"/>
          <w:b w:val="0"/>
          <w:color w:val="auto"/>
          <w:sz w:val="24"/>
          <w:szCs w:val="24"/>
        </w:rPr>
        <w:t xml:space="preserve"> pedagogicznej;</w:t>
      </w:r>
    </w:p>
    <w:p w:rsidR="00B03105" w:rsidRPr="00B11648" w:rsidRDefault="00B03105" w:rsidP="00DC5AB8">
      <w:pPr>
        <w:numPr>
          <w:ilvl w:val="0"/>
          <w:numId w:val="109"/>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innych osób.</w:t>
      </w:r>
    </w:p>
    <w:p w:rsidR="00B03105" w:rsidRPr="00B11648" w:rsidRDefault="00B03105" w:rsidP="00DC5AB8">
      <w:pPr>
        <w:pStyle w:val="Akapitzlist"/>
        <w:numPr>
          <w:ilvl w:val="0"/>
          <w:numId w:val="10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Od wymierzonej kary uczniowi przysługuje prawo do:</w:t>
      </w:r>
    </w:p>
    <w:p w:rsidR="00B03105" w:rsidRPr="00B11648" w:rsidRDefault="00B03105" w:rsidP="00DC5AB8">
      <w:pPr>
        <w:numPr>
          <w:ilvl w:val="0"/>
          <w:numId w:val="110"/>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wystąpienia do </w:t>
      </w:r>
      <w:r w:rsidR="00F94D4D" w:rsidRPr="00B11648">
        <w:rPr>
          <w:rStyle w:val="Hipercze"/>
          <w:rFonts w:ascii="Arial" w:eastAsia="Arial Unicode MS" w:hAnsi="Arial" w:cs="Arial"/>
          <w:b w:val="0"/>
          <w:color w:val="auto"/>
          <w:sz w:val="24"/>
          <w:szCs w:val="24"/>
        </w:rPr>
        <w:t>dyrektora</w:t>
      </w:r>
      <w:r w:rsidRPr="00B11648">
        <w:rPr>
          <w:rStyle w:val="Hipercze"/>
          <w:rFonts w:ascii="Arial" w:eastAsia="Arial Unicode MS" w:hAnsi="Arial" w:cs="Arial"/>
          <w:b w:val="0"/>
          <w:color w:val="auto"/>
          <w:sz w:val="24"/>
          <w:szCs w:val="24"/>
        </w:rPr>
        <w:t xml:space="preserve"> w ciągu 3 dni od daty powiadomienia go o</w:t>
      </w:r>
      <w:r w:rsidR="009A313B">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wymierzonej karze</w:t>
      </w:r>
      <w:r w:rsidR="00461537" w:rsidRPr="00B11648">
        <w:rPr>
          <w:rStyle w:val="Hipercze"/>
          <w:rFonts w:ascii="Arial" w:eastAsia="Arial Unicode MS" w:hAnsi="Arial" w:cs="Arial"/>
          <w:b w:val="0"/>
          <w:color w:val="auto"/>
          <w:sz w:val="24"/>
          <w:szCs w:val="24"/>
        </w:rPr>
        <w:t xml:space="preserve"> </w:t>
      </w:r>
      <w:r w:rsidR="000710FE" w:rsidRPr="00B11648">
        <w:rPr>
          <w:rStyle w:val="Hipercze"/>
          <w:rFonts w:ascii="Arial" w:eastAsia="Arial Unicode MS" w:hAnsi="Arial" w:cs="Arial"/>
          <w:b w:val="0"/>
          <w:color w:val="auto"/>
          <w:sz w:val="24"/>
          <w:szCs w:val="24"/>
        </w:rPr>
        <w:t>z wnioskiem o jej uzasadnienie;</w:t>
      </w:r>
    </w:p>
    <w:p w:rsidR="00B03105" w:rsidRPr="00B11648" w:rsidRDefault="00B03105" w:rsidP="00DC5AB8">
      <w:pPr>
        <w:numPr>
          <w:ilvl w:val="0"/>
          <w:numId w:val="110"/>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wystąpienia pisemnego w ciągu 7 dni od daty powiadomienia go o</w:t>
      </w:r>
      <w:r w:rsidR="009A313B">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 xml:space="preserve">wymierzonej karze  </w:t>
      </w:r>
      <w:r w:rsidR="00A72F67" w:rsidRPr="00B11648">
        <w:rPr>
          <w:rStyle w:val="Hipercze"/>
          <w:rFonts w:ascii="Arial" w:eastAsia="Arial Unicode MS" w:hAnsi="Arial" w:cs="Arial"/>
          <w:b w:val="0"/>
          <w:color w:val="auto"/>
          <w:sz w:val="24"/>
          <w:szCs w:val="24"/>
        </w:rPr>
        <w:t>rady</w:t>
      </w:r>
      <w:r w:rsidR="00A62415" w:rsidRPr="00B11648">
        <w:rPr>
          <w:rStyle w:val="Hipercze"/>
          <w:rFonts w:ascii="Arial" w:eastAsia="Arial Unicode MS" w:hAnsi="Arial" w:cs="Arial"/>
          <w:b w:val="0"/>
          <w:color w:val="auto"/>
          <w:sz w:val="24"/>
          <w:szCs w:val="24"/>
        </w:rPr>
        <w:t xml:space="preserve"> p</w:t>
      </w:r>
      <w:r w:rsidRPr="00B11648">
        <w:rPr>
          <w:rStyle w:val="Hipercze"/>
          <w:rFonts w:ascii="Arial" w:eastAsia="Arial Unicode MS" w:hAnsi="Arial" w:cs="Arial"/>
          <w:b w:val="0"/>
          <w:color w:val="auto"/>
          <w:sz w:val="24"/>
          <w:szCs w:val="24"/>
        </w:rPr>
        <w:t>edagogicznej o p</w:t>
      </w:r>
      <w:r w:rsidR="000710FE" w:rsidRPr="00B11648">
        <w:rPr>
          <w:rStyle w:val="Hipercze"/>
          <w:rFonts w:ascii="Arial" w:eastAsia="Arial Unicode MS" w:hAnsi="Arial" w:cs="Arial"/>
          <w:b w:val="0"/>
          <w:color w:val="auto"/>
          <w:sz w:val="24"/>
          <w:szCs w:val="24"/>
        </w:rPr>
        <w:t>onowne rozpatrzenie jego sprawy;</w:t>
      </w:r>
    </w:p>
    <w:p w:rsidR="00347CE7" w:rsidRPr="00B11648" w:rsidRDefault="00B03105" w:rsidP="00DC5AB8">
      <w:pPr>
        <w:numPr>
          <w:ilvl w:val="0"/>
          <w:numId w:val="110"/>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odwołania się od decyzji </w:t>
      </w:r>
      <w:r w:rsidR="00A72F67" w:rsidRPr="00B11648">
        <w:rPr>
          <w:rStyle w:val="Hipercze"/>
          <w:rFonts w:ascii="Arial" w:eastAsia="Arial Unicode MS" w:hAnsi="Arial" w:cs="Arial"/>
          <w:b w:val="0"/>
          <w:color w:val="auto"/>
          <w:sz w:val="24"/>
          <w:szCs w:val="24"/>
        </w:rPr>
        <w:t>rady</w:t>
      </w:r>
      <w:r w:rsidR="000710FE" w:rsidRPr="00B11648">
        <w:rPr>
          <w:rStyle w:val="Hipercze"/>
          <w:rFonts w:ascii="Arial" w:eastAsia="Arial Unicode MS" w:hAnsi="Arial" w:cs="Arial"/>
          <w:b w:val="0"/>
          <w:color w:val="auto"/>
          <w:sz w:val="24"/>
          <w:szCs w:val="24"/>
        </w:rPr>
        <w:t xml:space="preserve"> p</w:t>
      </w:r>
      <w:r w:rsidR="00BC4584" w:rsidRPr="00B11648">
        <w:rPr>
          <w:rStyle w:val="Hipercze"/>
          <w:rFonts w:ascii="Arial" w:eastAsia="Arial Unicode MS" w:hAnsi="Arial" w:cs="Arial"/>
          <w:b w:val="0"/>
          <w:color w:val="auto"/>
          <w:sz w:val="24"/>
          <w:szCs w:val="24"/>
        </w:rPr>
        <w:t>edagogicznej do Łódzkiego Kuratora O</w:t>
      </w:r>
      <w:r w:rsidRPr="00B11648">
        <w:rPr>
          <w:rStyle w:val="Hipercze"/>
          <w:rFonts w:ascii="Arial" w:eastAsia="Arial Unicode MS" w:hAnsi="Arial" w:cs="Arial"/>
          <w:b w:val="0"/>
          <w:color w:val="auto"/>
          <w:sz w:val="24"/>
          <w:szCs w:val="24"/>
        </w:rPr>
        <w:t>światy w ciągu 7</w:t>
      </w:r>
      <w:r w:rsidR="00347CE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dni od daty powiadomienia go o wymierzonej karze.</w:t>
      </w:r>
      <w:bookmarkStart w:id="121" w:name="_Toc492414663"/>
    </w:p>
    <w:p w:rsidR="00347CE7" w:rsidRPr="00D0390B" w:rsidRDefault="007D34EE"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7</w:t>
      </w:r>
    </w:p>
    <w:p w:rsidR="00B03105" w:rsidRPr="009A5654" w:rsidRDefault="00B03105" w:rsidP="00DC5AB8">
      <w:pPr>
        <w:pStyle w:val="Nagwek3"/>
        <w:spacing w:before="0" w:after="0"/>
        <w:jc w:val="left"/>
        <w:rPr>
          <w:rFonts w:ascii="Arial" w:eastAsia="Arial Unicode MS" w:hAnsi="Arial" w:cs="Arial"/>
          <w:b/>
          <w:sz w:val="28"/>
          <w:szCs w:val="28"/>
        </w:rPr>
      </w:pPr>
      <w:r w:rsidRPr="009A5654">
        <w:rPr>
          <w:rFonts w:ascii="Arial" w:hAnsi="Arial" w:cs="Arial"/>
          <w:b/>
          <w:sz w:val="28"/>
          <w:szCs w:val="28"/>
          <w:lang w:eastAsia="pl-PL"/>
        </w:rPr>
        <w:t xml:space="preserve">Przeniesienie ucznia do innej </w:t>
      </w:r>
      <w:r w:rsidR="00F94D4D" w:rsidRPr="009A5654">
        <w:rPr>
          <w:rFonts w:ascii="Arial" w:hAnsi="Arial" w:cs="Arial"/>
          <w:b/>
          <w:sz w:val="28"/>
          <w:szCs w:val="28"/>
          <w:lang w:eastAsia="pl-PL"/>
        </w:rPr>
        <w:t>szkoły</w:t>
      </w:r>
      <w:bookmarkEnd w:id="121"/>
    </w:p>
    <w:p w:rsidR="00B03105" w:rsidRPr="00B11648" w:rsidRDefault="00733DC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392A1D" w:rsidRPr="00B11648">
        <w:rPr>
          <w:rFonts w:ascii="Arial" w:hAnsi="Arial" w:cs="Arial"/>
          <w:sz w:val="24"/>
          <w:szCs w:val="24"/>
        </w:rPr>
        <w:t>102</w:t>
      </w:r>
      <w:r w:rsidR="00B03105" w:rsidRPr="00B11648">
        <w:rPr>
          <w:rFonts w:ascii="Arial" w:hAnsi="Arial" w:cs="Arial"/>
          <w:sz w:val="24"/>
          <w:szCs w:val="24"/>
        </w:rPr>
        <w:t>.</w:t>
      </w:r>
      <w:r w:rsidRPr="00B11648">
        <w:rPr>
          <w:rFonts w:ascii="Arial" w:hAnsi="Arial" w:cs="Arial"/>
          <w:sz w:val="24"/>
          <w:szCs w:val="24"/>
        </w:rPr>
        <w:t>1</w:t>
      </w:r>
      <w:r w:rsidR="00027066" w:rsidRPr="00B11648">
        <w:rPr>
          <w:rFonts w:ascii="Arial" w:hAnsi="Arial" w:cs="Arial"/>
          <w:sz w:val="24"/>
          <w:szCs w:val="24"/>
        </w:rPr>
        <w:t>.</w:t>
      </w:r>
      <w:r w:rsidR="000710FE"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0710FE"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wchodzącej może podjąć uchwałę o rozpoczęcie procedury ka</w:t>
      </w:r>
      <w:r w:rsidR="000710FE" w:rsidRPr="00B11648">
        <w:rPr>
          <w:rFonts w:ascii="Arial" w:hAnsi="Arial" w:cs="Arial"/>
          <w:sz w:val="24"/>
          <w:szCs w:val="24"/>
        </w:rPr>
        <w:t xml:space="preserve">rnego przeniesienia do innej </w:t>
      </w:r>
      <w:r w:rsidR="00F94D4D" w:rsidRPr="00B11648">
        <w:rPr>
          <w:rFonts w:ascii="Arial" w:hAnsi="Arial" w:cs="Arial"/>
          <w:sz w:val="24"/>
          <w:szCs w:val="24"/>
        </w:rPr>
        <w:t>szkoły</w:t>
      </w:r>
      <w:r w:rsidR="00B03105" w:rsidRPr="00B11648">
        <w:rPr>
          <w:rFonts w:ascii="Arial" w:hAnsi="Arial" w:cs="Arial"/>
          <w:sz w:val="24"/>
          <w:szCs w:val="24"/>
        </w:rPr>
        <w:t>. Decyzję w sprawie przenies</w:t>
      </w:r>
      <w:r w:rsidR="003F4BE4" w:rsidRPr="00B11648">
        <w:rPr>
          <w:rFonts w:ascii="Arial" w:hAnsi="Arial" w:cs="Arial"/>
          <w:sz w:val="24"/>
          <w:szCs w:val="24"/>
        </w:rPr>
        <w:t xml:space="preserve">ienia do innej </w:t>
      </w:r>
      <w:r w:rsidR="00F94D4D" w:rsidRPr="00B11648">
        <w:rPr>
          <w:rFonts w:ascii="Arial" w:hAnsi="Arial" w:cs="Arial"/>
          <w:sz w:val="24"/>
          <w:szCs w:val="24"/>
        </w:rPr>
        <w:t>szkoły</w:t>
      </w:r>
      <w:r w:rsidR="00AE23E9" w:rsidRPr="00B11648">
        <w:rPr>
          <w:rFonts w:ascii="Arial" w:hAnsi="Arial" w:cs="Arial"/>
          <w:sz w:val="24"/>
          <w:szCs w:val="24"/>
        </w:rPr>
        <w:t xml:space="preserve"> podejmuje Ł</w:t>
      </w:r>
      <w:r w:rsidRPr="00B11648">
        <w:rPr>
          <w:rFonts w:ascii="Arial" w:hAnsi="Arial" w:cs="Arial"/>
          <w:sz w:val="24"/>
          <w:szCs w:val="24"/>
        </w:rPr>
        <w:t>ódzki</w:t>
      </w:r>
      <w:r w:rsidR="003F4BE4" w:rsidRPr="00B11648">
        <w:rPr>
          <w:rFonts w:ascii="Arial" w:hAnsi="Arial" w:cs="Arial"/>
          <w:sz w:val="24"/>
          <w:szCs w:val="24"/>
        </w:rPr>
        <w:t xml:space="preserve"> </w:t>
      </w:r>
      <w:r w:rsidR="00AE23E9" w:rsidRPr="00B11648">
        <w:rPr>
          <w:rFonts w:ascii="Arial" w:hAnsi="Arial" w:cs="Arial"/>
          <w:sz w:val="24"/>
          <w:szCs w:val="24"/>
        </w:rPr>
        <w:t>Kurator O</w:t>
      </w:r>
      <w:r w:rsidR="00B03105" w:rsidRPr="00B11648">
        <w:rPr>
          <w:rFonts w:ascii="Arial" w:hAnsi="Arial" w:cs="Arial"/>
          <w:sz w:val="24"/>
          <w:szCs w:val="24"/>
        </w:rPr>
        <w:t>światy.</w:t>
      </w:r>
    </w:p>
    <w:p w:rsidR="00B03105" w:rsidRPr="00B11648" w:rsidRDefault="00B03105" w:rsidP="00DC5AB8">
      <w:pPr>
        <w:pStyle w:val="Akapitzlist"/>
        <w:numPr>
          <w:ilvl w:val="0"/>
          <w:numId w:val="11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Wy</w:t>
      </w:r>
      <w:r w:rsidR="000710FE" w:rsidRPr="00B11648">
        <w:rPr>
          <w:rFonts w:ascii="Arial" w:hAnsi="Arial" w:cs="Arial"/>
          <w:sz w:val="24"/>
          <w:szCs w:val="24"/>
        </w:rPr>
        <w:t xml:space="preserve">kroczenia stanowiące podstawę </w:t>
      </w:r>
      <w:r w:rsidRPr="00B11648">
        <w:rPr>
          <w:rFonts w:ascii="Arial" w:hAnsi="Arial" w:cs="Arial"/>
          <w:sz w:val="24"/>
          <w:szCs w:val="24"/>
        </w:rPr>
        <w:t>do będące złożenia wniosku</w:t>
      </w:r>
      <w:r w:rsidR="00347CE7" w:rsidRPr="00B11648">
        <w:rPr>
          <w:rFonts w:ascii="Arial" w:hAnsi="Arial" w:cs="Arial"/>
          <w:sz w:val="24"/>
          <w:szCs w:val="24"/>
        </w:rPr>
        <w:t xml:space="preserve"> o </w:t>
      </w:r>
      <w:r w:rsidRPr="00B11648">
        <w:rPr>
          <w:rFonts w:ascii="Arial" w:hAnsi="Arial" w:cs="Arial"/>
          <w:sz w:val="24"/>
          <w:szCs w:val="24"/>
        </w:rPr>
        <w:t xml:space="preserve">przeniesienie do innej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lastRenderedPageBreak/>
        <w:t>świadome działanie stanowiące zagrożenie życia lub skutkujące uszczerbkiem zdrowia</w:t>
      </w:r>
      <w:r w:rsidR="0046153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 xml:space="preserve">dla innych uczniów lub pracowników </w:t>
      </w:r>
      <w:r w:rsidR="00A72F67" w:rsidRPr="00B11648">
        <w:rPr>
          <w:rStyle w:val="Hipercze"/>
          <w:rFonts w:ascii="Arial" w:eastAsia="Arial Unicode MS" w:hAnsi="Arial" w:cs="Arial"/>
          <w:b w:val="0"/>
          <w:color w:val="auto"/>
          <w:sz w:val="24"/>
          <w:szCs w:val="24"/>
        </w:rPr>
        <w:t>szkoły</w:t>
      </w:r>
      <w:r w:rsidRPr="00B11648">
        <w:rPr>
          <w:rStyle w:val="Hipercze"/>
          <w:rFonts w:ascii="Arial" w:eastAsia="Arial Unicode MS" w:hAnsi="Arial" w:cs="Arial"/>
          <w:b w:val="0"/>
          <w:color w:val="auto"/>
          <w:sz w:val="24"/>
          <w:szCs w:val="24"/>
        </w:rPr>
        <w:t>;</w:t>
      </w:r>
    </w:p>
    <w:p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rozprowadzanie i używanie środków odurzających, w tym alkoholu i narkotyków;</w:t>
      </w:r>
    </w:p>
    <w:p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świadome fizyczne i psychiczne znęcanie się nad członkami społeczności szkolnej</w:t>
      </w:r>
      <w:r w:rsidR="0046153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lub naruszanie godności, uczuć religijnych lub narodowych;</w:t>
      </w:r>
    </w:p>
    <w:p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dewastacja i celowe niszczenie mienia szkolnego;</w:t>
      </w:r>
    </w:p>
    <w:p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kradzież;</w:t>
      </w:r>
    </w:p>
    <w:p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wyłudzanie (np. pieniędzy), szantaż, przekupstwo;</w:t>
      </w:r>
    </w:p>
    <w:p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wulgarne odnoszenie się do nauczycieli i innych członków społeczności szkolnej;</w:t>
      </w:r>
    </w:p>
    <w:p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czyny nieobyczajne;</w:t>
      </w:r>
    </w:p>
    <w:p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stwarzanie sytuacji zagrożenia publicznego, np. fałszywy alarm o podłożeniu bomby;</w:t>
      </w:r>
    </w:p>
    <w:p w:rsidR="00B03105" w:rsidRPr="00B11648" w:rsidRDefault="00B03105" w:rsidP="00DC5AB8">
      <w:pPr>
        <w:numPr>
          <w:ilvl w:val="0"/>
          <w:numId w:val="112"/>
        </w:numPr>
        <w:tabs>
          <w:tab w:val="left" w:pos="0"/>
          <w:tab w:val="left" w:pos="426"/>
        </w:tabs>
        <w:spacing w:line="360" w:lineRule="auto"/>
        <w:ind w:left="0" w:hanging="454"/>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notoryczne łamanie postanowień Statutu </w:t>
      </w:r>
      <w:r w:rsidR="00A72F67" w:rsidRPr="00B11648">
        <w:rPr>
          <w:rStyle w:val="Hipercze"/>
          <w:rFonts w:ascii="Arial" w:eastAsia="Arial Unicode MS" w:hAnsi="Arial" w:cs="Arial"/>
          <w:b w:val="0"/>
          <w:color w:val="auto"/>
          <w:sz w:val="24"/>
          <w:szCs w:val="24"/>
        </w:rPr>
        <w:t>szkoły</w:t>
      </w:r>
      <w:r w:rsidRPr="00B11648">
        <w:rPr>
          <w:rStyle w:val="Hipercze"/>
          <w:rFonts w:ascii="Arial" w:eastAsia="Arial Unicode MS" w:hAnsi="Arial" w:cs="Arial"/>
          <w:b w:val="0"/>
          <w:color w:val="auto"/>
          <w:sz w:val="24"/>
          <w:szCs w:val="24"/>
        </w:rPr>
        <w:t xml:space="preserve"> mimo zastosowania wcześniejszych środków dyscyplinujących;</w:t>
      </w:r>
    </w:p>
    <w:p w:rsidR="00B03105" w:rsidRPr="00B11648" w:rsidRDefault="00B03105" w:rsidP="00DC5AB8">
      <w:pPr>
        <w:numPr>
          <w:ilvl w:val="0"/>
          <w:numId w:val="112"/>
        </w:numPr>
        <w:tabs>
          <w:tab w:val="left" w:pos="0"/>
          <w:tab w:val="left" w:pos="426"/>
        </w:tabs>
        <w:spacing w:line="360" w:lineRule="auto"/>
        <w:ind w:left="0" w:hanging="454"/>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zniesławienie </w:t>
      </w:r>
      <w:r w:rsidR="00A72F67" w:rsidRPr="00B11648">
        <w:rPr>
          <w:rStyle w:val="Hipercze"/>
          <w:rFonts w:ascii="Arial" w:eastAsia="Arial Unicode MS" w:hAnsi="Arial" w:cs="Arial"/>
          <w:b w:val="0"/>
          <w:color w:val="auto"/>
          <w:sz w:val="24"/>
          <w:szCs w:val="24"/>
        </w:rPr>
        <w:t>szkoły</w:t>
      </w:r>
      <w:r w:rsidRPr="00B11648">
        <w:rPr>
          <w:rStyle w:val="Hipercze"/>
          <w:rFonts w:ascii="Arial" w:eastAsia="Arial Unicode MS" w:hAnsi="Arial" w:cs="Arial"/>
          <w:b w:val="0"/>
          <w:color w:val="auto"/>
          <w:sz w:val="24"/>
          <w:szCs w:val="24"/>
        </w:rPr>
        <w:t>, np. na stronie internetowej;</w:t>
      </w:r>
    </w:p>
    <w:p w:rsidR="00B03105" w:rsidRPr="00B11648" w:rsidRDefault="00B03105" w:rsidP="00DC5AB8">
      <w:pPr>
        <w:numPr>
          <w:ilvl w:val="0"/>
          <w:numId w:val="112"/>
        </w:numPr>
        <w:tabs>
          <w:tab w:val="left" w:pos="0"/>
          <w:tab w:val="left" w:pos="426"/>
        </w:tabs>
        <w:spacing w:line="360" w:lineRule="auto"/>
        <w:ind w:left="0" w:hanging="454"/>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fałszowanie dokumentów szkolnych;</w:t>
      </w:r>
    </w:p>
    <w:p w:rsidR="00B03105" w:rsidRPr="00B11648" w:rsidRDefault="00B03105" w:rsidP="00DC5AB8">
      <w:pPr>
        <w:numPr>
          <w:ilvl w:val="0"/>
          <w:numId w:val="112"/>
        </w:numPr>
        <w:tabs>
          <w:tab w:val="left" w:pos="0"/>
          <w:tab w:val="left" w:pos="426"/>
        </w:tabs>
        <w:spacing w:line="360" w:lineRule="auto"/>
        <w:ind w:left="0" w:hanging="454"/>
        <w:jc w:val="left"/>
        <w:rPr>
          <w:rFonts w:ascii="Arial" w:hAnsi="Arial" w:cs="Arial"/>
          <w:sz w:val="24"/>
          <w:szCs w:val="24"/>
        </w:rPr>
      </w:pPr>
      <w:r w:rsidRPr="00B11648">
        <w:rPr>
          <w:rStyle w:val="Hipercze"/>
          <w:rFonts w:ascii="Arial" w:eastAsia="Arial Unicode MS" w:hAnsi="Arial" w:cs="Arial"/>
          <w:b w:val="0"/>
          <w:color w:val="auto"/>
          <w:sz w:val="24"/>
          <w:szCs w:val="24"/>
        </w:rPr>
        <w:t>popełnienie innych</w:t>
      </w:r>
      <w:r w:rsidRPr="00B11648">
        <w:rPr>
          <w:rFonts w:ascii="Arial" w:hAnsi="Arial" w:cs="Arial"/>
          <w:sz w:val="24"/>
          <w:szCs w:val="24"/>
        </w:rPr>
        <w:t xml:space="preserve"> czynów karalnych w świetle Kodeksu Karnego.</w:t>
      </w:r>
    </w:p>
    <w:p w:rsidR="00B03105" w:rsidRPr="00B11648" w:rsidRDefault="00B03105" w:rsidP="00DC5AB8">
      <w:pPr>
        <w:pStyle w:val="Akapitzlist"/>
        <w:numPr>
          <w:ilvl w:val="0"/>
          <w:numId w:val="11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Wyniki w nauce nie mogą być podstawą do wnioskowania</w:t>
      </w:r>
      <w:r w:rsidR="00347CE7" w:rsidRPr="00B11648">
        <w:rPr>
          <w:rFonts w:ascii="Arial" w:hAnsi="Arial" w:cs="Arial"/>
          <w:sz w:val="24"/>
          <w:szCs w:val="24"/>
        </w:rPr>
        <w:t xml:space="preserve"> o przeniesienie </w:t>
      </w:r>
      <w:r w:rsidRPr="00B11648">
        <w:rPr>
          <w:rFonts w:ascii="Arial" w:hAnsi="Arial" w:cs="Arial"/>
          <w:sz w:val="24"/>
          <w:szCs w:val="24"/>
        </w:rPr>
        <w:t xml:space="preserve">do innej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733DC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027066" w:rsidRPr="00B11648">
        <w:rPr>
          <w:rFonts w:ascii="Arial" w:hAnsi="Arial" w:cs="Arial"/>
          <w:sz w:val="24"/>
          <w:szCs w:val="24"/>
        </w:rPr>
        <w:t>10</w:t>
      </w:r>
      <w:r w:rsidR="00392A1D" w:rsidRPr="00B11648">
        <w:rPr>
          <w:rFonts w:ascii="Arial" w:hAnsi="Arial" w:cs="Arial"/>
          <w:sz w:val="24"/>
          <w:szCs w:val="24"/>
        </w:rPr>
        <w:t>3</w:t>
      </w:r>
      <w:r w:rsidR="00027066" w:rsidRPr="00B11648">
        <w:rPr>
          <w:rFonts w:ascii="Arial" w:hAnsi="Arial" w:cs="Arial"/>
          <w:sz w:val="24"/>
          <w:szCs w:val="24"/>
        </w:rPr>
        <w:t>.</w:t>
      </w:r>
      <w:r w:rsidR="00B03105" w:rsidRPr="00B11648">
        <w:rPr>
          <w:rFonts w:ascii="Arial" w:hAnsi="Arial" w:cs="Arial"/>
          <w:sz w:val="24"/>
          <w:szCs w:val="24"/>
        </w:rPr>
        <w:t xml:space="preserve">1. Podstawa wszczęcia postępowania jest sporządzenie notatki o </w:t>
      </w:r>
      <w:r w:rsidR="00AE23E9" w:rsidRPr="00B11648">
        <w:rPr>
          <w:rFonts w:ascii="Arial" w:hAnsi="Arial" w:cs="Arial"/>
          <w:sz w:val="24"/>
          <w:szCs w:val="24"/>
        </w:rPr>
        <w:t>zaistniałym zdarzeniu.</w:t>
      </w:r>
      <w:r w:rsidR="003B1E22" w:rsidRPr="00B11648">
        <w:rPr>
          <w:rFonts w:ascii="Arial" w:hAnsi="Arial" w:cs="Arial"/>
          <w:sz w:val="24"/>
          <w:szCs w:val="24"/>
        </w:rPr>
        <w:t xml:space="preserve"> </w:t>
      </w:r>
      <w:r w:rsidR="00B11648">
        <w:rPr>
          <w:rFonts w:ascii="Arial" w:hAnsi="Arial" w:cs="Arial"/>
          <w:sz w:val="24"/>
          <w:szCs w:val="24"/>
        </w:rPr>
        <w:t xml:space="preserve">Jeśli </w:t>
      </w:r>
      <w:r w:rsidR="00B03105" w:rsidRPr="00B11648">
        <w:rPr>
          <w:rFonts w:ascii="Arial" w:hAnsi="Arial" w:cs="Arial"/>
          <w:sz w:val="24"/>
          <w:szCs w:val="24"/>
        </w:rPr>
        <w:t>zdarzenie je</w:t>
      </w:r>
      <w:r w:rsidRPr="00B11648">
        <w:rPr>
          <w:rFonts w:ascii="Arial" w:hAnsi="Arial" w:cs="Arial"/>
          <w:sz w:val="24"/>
          <w:szCs w:val="24"/>
        </w:rPr>
        <w:t>s</w:t>
      </w:r>
      <w:r w:rsidR="00B11648">
        <w:rPr>
          <w:rFonts w:ascii="Arial" w:hAnsi="Arial" w:cs="Arial"/>
          <w:sz w:val="24"/>
          <w:szCs w:val="24"/>
        </w:rPr>
        <w:t xml:space="preserve">t karane </w:t>
      </w:r>
      <w:r w:rsidRPr="00B11648">
        <w:rPr>
          <w:rFonts w:ascii="Arial" w:hAnsi="Arial" w:cs="Arial"/>
          <w:sz w:val="24"/>
          <w:szCs w:val="24"/>
        </w:rPr>
        <w:t>z mocy prawa</w:t>
      </w:r>
      <w:r w:rsidR="00B03105" w:rsidRPr="00B11648">
        <w:rPr>
          <w:rFonts w:ascii="Arial" w:hAnsi="Arial" w:cs="Arial"/>
          <w:sz w:val="24"/>
          <w:szCs w:val="24"/>
        </w:rPr>
        <w:t xml:space="preserve">, </w:t>
      </w:r>
      <w:r w:rsidR="00F94D4D" w:rsidRPr="00B11648">
        <w:rPr>
          <w:rFonts w:ascii="Arial" w:hAnsi="Arial" w:cs="Arial"/>
          <w:sz w:val="24"/>
          <w:szCs w:val="24"/>
        </w:rPr>
        <w:t>dyrektor</w:t>
      </w:r>
      <w:r w:rsidR="00B11648">
        <w:rPr>
          <w:rFonts w:ascii="Arial" w:hAnsi="Arial" w:cs="Arial"/>
          <w:sz w:val="24"/>
          <w:szCs w:val="24"/>
        </w:rPr>
        <w:t xml:space="preserve"> niezwłocznie </w:t>
      </w:r>
      <w:r w:rsidR="00B03105" w:rsidRPr="00B11648">
        <w:rPr>
          <w:rFonts w:ascii="Arial" w:hAnsi="Arial" w:cs="Arial"/>
          <w:sz w:val="24"/>
          <w:szCs w:val="24"/>
        </w:rPr>
        <w:t>powiadamia or</w:t>
      </w:r>
      <w:r w:rsidR="00D65629" w:rsidRPr="00B11648">
        <w:rPr>
          <w:rFonts w:ascii="Arial" w:hAnsi="Arial" w:cs="Arial"/>
          <w:sz w:val="24"/>
          <w:szCs w:val="24"/>
        </w:rPr>
        <w:t>gana ścigania.</w:t>
      </w:r>
    </w:p>
    <w:p w:rsidR="00B03105" w:rsidRPr="00B11648" w:rsidRDefault="00D65629"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po</w:t>
      </w:r>
      <w:r w:rsidR="00347CE7" w:rsidRPr="00B11648">
        <w:rPr>
          <w:rFonts w:ascii="Arial" w:hAnsi="Arial" w:cs="Arial"/>
          <w:sz w:val="24"/>
          <w:szCs w:val="24"/>
        </w:rPr>
        <w:t xml:space="preserve"> otrzymaniu </w:t>
      </w:r>
      <w:r w:rsidR="00B03105" w:rsidRPr="00B11648">
        <w:rPr>
          <w:rFonts w:ascii="Arial" w:hAnsi="Arial" w:cs="Arial"/>
          <w:sz w:val="24"/>
          <w:szCs w:val="24"/>
        </w:rPr>
        <w:t>informacji i kwalifikacji danego czynu,</w:t>
      </w:r>
      <w:r w:rsidR="00347CE7" w:rsidRPr="00B11648">
        <w:rPr>
          <w:rFonts w:ascii="Arial" w:hAnsi="Arial" w:cs="Arial"/>
          <w:sz w:val="24"/>
          <w:szCs w:val="24"/>
        </w:rPr>
        <w:t xml:space="preserve"> zwołuje </w:t>
      </w:r>
      <w:r w:rsidR="00B03105" w:rsidRPr="00B11648">
        <w:rPr>
          <w:rFonts w:ascii="Arial" w:hAnsi="Arial" w:cs="Arial"/>
          <w:sz w:val="24"/>
          <w:szCs w:val="24"/>
        </w:rPr>
        <w:t xml:space="preserve">posiedzenie </w:t>
      </w:r>
      <w:r w:rsidR="00A72F67" w:rsidRPr="00B11648">
        <w:rPr>
          <w:rFonts w:ascii="Arial" w:hAnsi="Arial" w:cs="Arial"/>
          <w:sz w:val="24"/>
          <w:szCs w:val="24"/>
        </w:rPr>
        <w:t>rady</w:t>
      </w:r>
      <w:r w:rsidRPr="00B11648">
        <w:rPr>
          <w:rFonts w:ascii="Arial" w:hAnsi="Arial" w:cs="Arial"/>
          <w:sz w:val="24"/>
          <w:szCs w:val="24"/>
        </w:rPr>
        <w:t xml:space="preserve"> p</w:t>
      </w:r>
      <w:r w:rsidR="00B03105" w:rsidRPr="00B11648">
        <w:rPr>
          <w:rFonts w:ascii="Arial" w:hAnsi="Arial" w:cs="Arial"/>
          <w:sz w:val="24"/>
          <w:szCs w:val="24"/>
        </w:rPr>
        <w:t xml:space="preserve">edagogicznej </w:t>
      </w:r>
      <w:r w:rsidR="00F94D4D" w:rsidRPr="00B11648">
        <w:rPr>
          <w:rFonts w:ascii="Arial" w:hAnsi="Arial" w:cs="Arial"/>
          <w:sz w:val="24"/>
          <w:szCs w:val="24"/>
        </w:rPr>
        <w:t>szkoły</w:t>
      </w:r>
      <w:r w:rsidR="00B03105" w:rsidRPr="00B11648">
        <w:rPr>
          <w:rFonts w:ascii="Arial" w:hAnsi="Arial" w:cs="Arial"/>
          <w:sz w:val="24"/>
          <w:szCs w:val="24"/>
        </w:rPr>
        <w:t>.</w:t>
      </w:r>
    </w:p>
    <w:p w:rsidR="00B03105" w:rsidRPr="00B11648" w:rsidRDefault="00B03105"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ma prawo wskazać swoich rzeczników obrony. Rzecznikami uc</w:t>
      </w:r>
      <w:r w:rsidR="00347CE7" w:rsidRPr="00B11648">
        <w:rPr>
          <w:rFonts w:ascii="Arial" w:hAnsi="Arial" w:cs="Arial"/>
          <w:sz w:val="24"/>
          <w:szCs w:val="24"/>
        </w:rPr>
        <w:t xml:space="preserve">znia mogą </w:t>
      </w:r>
      <w:r w:rsidR="00733DCC" w:rsidRPr="00B11648">
        <w:rPr>
          <w:rFonts w:ascii="Arial" w:hAnsi="Arial" w:cs="Arial"/>
          <w:sz w:val="24"/>
          <w:szCs w:val="24"/>
        </w:rPr>
        <w:t>być wychowawca oddziału</w:t>
      </w:r>
      <w:r w:rsidRPr="00B11648">
        <w:rPr>
          <w:rFonts w:ascii="Arial" w:hAnsi="Arial" w:cs="Arial"/>
          <w:sz w:val="24"/>
          <w:szCs w:val="24"/>
        </w:rPr>
        <w:t>, peda</w:t>
      </w:r>
      <w:r w:rsidR="00D65629" w:rsidRPr="00B11648">
        <w:rPr>
          <w:rFonts w:ascii="Arial" w:hAnsi="Arial" w:cs="Arial"/>
          <w:sz w:val="24"/>
          <w:szCs w:val="24"/>
        </w:rPr>
        <w:t>gog (psycholog) szkolny, rzecznik praw u</w:t>
      </w:r>
      <w:r w:rsidRPr="00B11648">
        <w:rPr>
          <w:rFonts w:ascii="Arial" w:hAnsi="Arial" w:cs="Arial"/>
          <w:sz w:val="24"/>
          <w:szCs w:val="24"/>
        </w:rPr>
        <w:t>cznia. Uczeń może się również zwrócić</w:t>
      </w:r>
      <w:r w:rsidR="00347CE7" w:rsidRPr="00B11648">
        <w:rPr>
          <w:rFonts w:ascii="Arial" w:hAnsi="Arial" w:cs="Arial"/>
          <w:sz w:val="24"/>
          <w:szCs w:val="24"/>
        </w:rPr>
        <w:t xml:space="preserve"> o </w:t>
      </w:r>
      <w:r w:rsidRPr="00B11648">
        <w:rPr>
          <w:rFonts w:ascii="Arial" w:hAnsi="Arial" w:cs="Arial"/>
          <w:sz w:val="24"/>
          <w:szCs w:val="24"/>
        </w:rPr>
        <w:t xml:space="preserve">opinię do </w:t>
      </w:r>
      <w:r w:rsidR="00A72F67" w:rsidRPr="00B11648">
        <w:rPr>
          <w:rFonts w:ascii="Arial" w:hAnsi="Arial" w:cs="Arial"/>
          <w:sz w:val="24"/>
          <w:szCs w:val="24"/>
        </w:rPr>
        <w:t>samorządu</w:t>
      </w:r>
      <w:r w:rsidR="00D65629" w:rsidRPr="00B11648">
        <w:rPr>
          <w:rFonts w:ascii="Arial" w:hAnsi="Arial" w:cs="Arial"/>
          <w:sz w:val="24"/>
          <w:szCs w:val="24"/>
        </w:rPr>
        <w:t xml:space="preserve"> u</w:t>
      </w:r>
      <w:r w:rsidRPr="00B11648">
        <w:rPr>
          <w:rFonts w:ascii="Arial" w:hAnsi="Arial" w:cs="Arial"/>
          <w:sz w:val="24"/>
          <w:szCs w:val="24"/>
        </w:rPr>
        <w:t>czniowskiego.</w:t>
      </w:r>
    </w:p>
    <w:p w:rsidR="00B03105" w:rsidRPr="00B11648" w:rsidRDefault="00B03105"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Wychowa</w:t>
      </w:r>
      <w:r w:rsidR="00D65629" w:rsidRPr="00B11648">
        <w:rPr>
          <w:rFonts w:ascii="Arial" w:hAnsi="Arial" w:cs="Arial"/>
          <w:sz w:val="24"/>
          <w:szCs w:val="24"/>
        </w:rPr>
        <w:t>wca</w:t>
      </w:r>
      <w:r w:rsidR="00733DCC" w:rsidRPr="00B11648">
        <w:rPr>
          <w:rFonts w:ascii="Arial" w:hAnsi="Arial" w:cs="Arial"/>
          <w:sz w:val="24"/>
          <w:szCs w:val="24"/>
        </w:rPr>
        <w:t xml:space="preserve"> oddziału</w:t>
      </w:r>
      <w:r w:rsidR="00D65629" w:rsidRPr="00B11648">
        <w:rPr>
          <w:rFonts w:ascii="Arial" w:hAnsi="Arial" w:cs="Arial"/>
          <w:sz w:val="24"/>
          <w:szCs w:val="24"/>
        </w:rPr>
        <w:t xml:space="preserve"> ma obowiązek przedstawić radzie p</w:t>
      </w:r>
      <w:r w:rsidRPr="00B11648">
        <w:rPr>
          <w:rFonts w:ascii="Arial" w:hAnsi="Arial" w:cs="Arial"/>
          <w:sz w:val="24"/>
          <w:szCs w:val="24"/>
        </w:rPr>
        <w:t>edagogicznej pełną analizę postępowania ucznia jako członka społeczności szkolnej. Podczas przedstawiania analizy,</w:t>
      </w:r>
      <w:r w:rsidR="00404693" w:rsidRPr="00B11648">
        <w:rPr>
          <w:rFonts w:ascii="Arial" w:hAnsi="Arial" w:cs="Arial"/>
          <w:sz w:val="24"/>
          <w:szCs w:val="24"/>
        </w:rPr>
        <w:t xml:space="preserve"> wychowawca </w:t>
      </w:r>
      <w:r w:rsidRPr="00B11648">
        <w:rPr>
          <w:rFonts w:ascii="Arial" w:hAnsi="Arial" w:cs="Arial"/>
          <w:sz w:val="24"/>
          <w:szCs w:val="24"/>
        </w:rPr>
        <w:t>klasy zobowiązany jest zachować o</w:t>
      </w:r>
      <w:r w:rsidR="00733DCC" w:rsidRPr="00B11648">
        <w:rPr>
          <w:rFonts w:ascii="Arial" w:hAnsi="Arial" w:cs="Arial"/>
          <w:sz w:val="24"/>
          <w:szCs w:val="24"/>
        </w:rPr>
        <w:t>biektywność. Wychowawca oddziału</w:t>
      </w:r>
      <w:r w:rsidRPr="00B11648">
        <w:rPr>
          <w:rFonts w:ascii="Arial" w:hAnsi="Arial" w:cs="Arial"/>
          <w:sz w:val="24"/>
          <w:szCs w:val="24"/>
        </w:rPr>
        <w:t xml:space="preserve"> informuje RP o zastosowanych dotychczas środkach wychowawczych i dyscyplinujących, zastosowanych karach regulaminowych, rozmowach ostrzegawczych, ewentualnej pomocy psychologiczno-pedagogicznej itp.</w:t>
      </w:r>
    </w:p>
    <w:p w:rsidR="00B03105" w:rsidRPr="00B11648" w:rsidRDefault="00D65629"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xml:space="preserve"> w głosowaniu tajnym, po wnikliwym wysłuchaniu stron, podejmuje </w:t>
      </w:r>
      <w:r w:rsidR="00404693" w:rsidRPr="00B11648">
        <w:rPr>
          <w:rFonts w:ascii="Arial" w:hAnsi="Arial" w:cs="Arial"/>
          <w:sz w:val="24"/>
          <w:szCs w:val="24"/>
        </w:rPr>
        <w:t>uchwałę dotyczącą danej sprawy.</w:t>
      </w:r>
    </w:p>
    <w:p w:rsidR="00B03105" w:rsidRPr="00B11648" w:rsidRDefault="00D65629"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xml:space="preserve"> powierza wykonanie uchwały </w:t>
      </w:r>
      <w:r w:rsidR="00F94D4D" w:rsidRPr="00B11648">
        <w:rPr>
          <w:rFonts w:ascii="Arial" w:hAnsi="Arial" w:cs="Arial"/>
          <w:sz w:val="24"/>
          <w:szCs w:val="24"/>
        </w:rPr>
        <w:t>dyrektor</w:t>
      </w:r>
      <w:r w:rsidR="00B03105" w:rsidRPr="00B11648">
        <w:rPr>
          <w:rFonts w:ascii="Arial" w:hAnsi="Arial" w:cs="Arial"/>
          <w:sz w:val="24"/>
          <w:szCs w:val="24"/>
        </w:rPr>
        <w:t xml:space="preserve">owi </w:t>
      </w:r>
      <w:r w:rsidR="00A72F67" w:rsidRPr="00B11648">
        <w:rPr>
          <w:rFonts w:ascii="Arial" w:hAnsi="Arial" w:cs="Arial"/>
          <w:sz w:val="24"/>
          <w:szCs w:val="24"/>
        </w:rPr>
        <w:t>szkoły</w:t>
      </w:r>
      <w:r w:rsidR="00B03105" w:rsidRPr="00B11648">
        <w:rPr>
          <w:rFonts w:ascii="Arial" w:hAnsi="Arial" w:cs="Arial"/>
          <w:sz w:val="24"/>
          <w:szCs w:val="24"/>
        </w:rPr>
        <w:t>.</w:t>
      </w:r>
    </w:p>
    <w:p w:rsidR="00B03105" w:rsidRPr="00B11648" w:rsidRDefault="00D65629"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informuje </w:t>
      </w:r>
      <w:r w:rsidR="00F94D4D" w:rsidRPr="00B11648">
        <w:rPr>
          <w:rFonts w:ascii="Arial" w:hAnsi="Arial" w:cs="Arial"/>
          <w:sz w:val="24"/>
          <w:szCs w:val="24"/>
        </w:rPr>
        <w:t>samorząd</w:t>
      </w:r>
      <w:r w:rsidR="00B03105" w:rsidRPr="00B11648">
        <w:rPr>
          <w:rFonts w:ascii="Arial" w:hAnsi="Arial" w:cs="Arial"/>
          <w:sz w:val="24"/>
          <w:szCs w:val="24"/>
        </w:rPr>
        <w:t xml:space="preserve"> </w:t>
      </w:r>
      <w:r w:rsidR="00A72F67" w:rsidRPr="00B11648">
        <w:rPr>
          <w:rFonts w:ascii="Arial" w:hAnsi="Arial" w:cs="Arial"/>
          <w:sz w:val="24"/>
          <w:szCs w:val="24"/>
        </w:rPr>
        <w:t>uczniowski</w:t>
      </w:r>
      <w:r w:rsidR="00B03105" w:rsidRPr="00B11648">
        <w:rPr>
          <w:rFonts w:ascii="Arial" w:hAnsi="Arial" w:cs="Arial"/>
          <w:sz w:val="24"/>
          <w:szCs w:val="24"/>
        </w:rPr>
        <w:t xml:space="preserve"> o decyzji </w:t>
      </w:r>
      <w:r w:rsidR="00A72F67" w:rsidRPr="00B11648">
        <w:rPr>
          <w:rFonts w:ascii="Arial" w:hAnsi="Arial" w:cs="Arial"/>
          <w:sz w:val="24"/>
          <w:szCs w:val="24"/>
        </w:rPr>
        <w:t>rady</w:t>
      </w:r>
      <w:r w:rsidRPr="00B11648">
        <w:rPr>
          <w:rFonts w:ascii="Arial" w:hAnsi="Arial" w:cs="Arial"/>
          <w:sz w:val="24"/>
          <w:szCs w:val="24"/>
        </w:rPr>
        <w:t xml:space="preserve"> p</w:t>
      </w:r>
      <w:r w:rsidR="00B03105" w:rsidRPr="00B11648">
        <w:rPr>
          <w:rFonts w:ascii="Arial" w:hAnsi="Arial" w:cs="Arial"/>
          <w:sz w:val="24"/>
          <w:szCs w:val="24"/>
        </w:rPr>
        <w:t xml:space="preserve">edagogicznej celem uzyskania opinii. Brak opinii samorządu w terminie 7 dni od zawiadomienia nie wstrzymuje wykonania uchwały </w:t>
      </w:r>
      <w:r w:rsidR="00A72F67" w:rsidRPr="00B11648">
        <w:rPr>
          <w:rFonts w:ascii="Arial" w:hAnsi="Arial" w:cs="Arial"/>
          <w:sz w:val="24"/>
          <w:szCs w:val="24"/>
        </w:rPr>
        <w:t>rady</w:t>
      </w:r>
      <w:r w:rsidRPr="00B11648">
        <w:rPr>
          <w:rFonts w:ascii="Arial" w:hAnsi="Arial" w:cs="Arial"/>
          <w:sz w:val="24"/>
          <w:szCs w:val="24"/>
        </w:rPr>
        <w:t xml:space="preserve"> p</w:t>
      </w:r>
      <w:r w:rsidR="00B03105" w:rsidRPr="00B11648">
        <w:rPr>
          <w:rFonts w:ascii="Arial" w:hAnsi="Arial" w:cs="Arial"/>
          <w:sz w:val="24"/>
          <w:szCs w:val="24"/>
        </w:rPr>
        <w:t>edagogicznej.</w:t>
      </w:r>
    </w:p>
    <w:p w:rsidR="00B03105" w:rsidRPr="00B11648" w:rsidRDefault="00D65629"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A72F67" w:rsidRPr="00B11648">
        <w:rPr>
          <w:rFonts w:ascii="Arial" w:hAnsi="Arial" w:cs="Arial"/>
          <w:sz w:val="24"/>
          <w:szCs w:val="24"/>
        </w:rPr>
        <w:t>szkoły</w:t>
      </w:r>
      <w:r w:rsidR="004B0B2D" w:rsidRPr="00B11648">
        <w:rPr>
          <w:rFonts w:ascii="Arial" w:hAnsi="Arial" w:cs="Arial"/>
          <w:sz w:val="24"/>
          <w:szCs w:val="24"/>
        </w:rPr>
        <w:t xml:space="preserve"> </w:t>
      </w:r>
      <w:r w:rsidR="00BC4584" w:rsidRPr="00B11648">
        <w:rPr>
          <w:rFonts w:ascii="Arial" w:hAnsi="Arial" w:cs="Arial"/>
          <w:sz w:val="24"/>
          <w:szCs w:val="24"/>
        </w:rPr>
        <w:t>kieruje sprawę do Ł</w:t>
      </w:r>
      <w:r w:rsidR="00733DCC" w:rsidRPr="00B11648">
        <w:rPr>
          <w:rFonts w:ascii="Arial" w:hAnsi="Arial" w:cs="Arial"/>
          <w:sz w:val="24"/>
          <w:szCs w:val="24"/>
        </w:rPr>
        <w:t>ódzkiego</w:t>
      </w:r>
      <w:r w:rsidR="00BC4584" w:rsidRPr="00B11648">
        <w:rPr>
          <w:rFonts w:ascii="Arial" w:hAnsi="Arial" w:cs="Arial"/>
          <w:sz w:val="24"/>
          <w:szCs w:val="24"/>
        </w:rPr>
        <w:t xml:space="preserve"> Kuratora O</w:t>
      </w:r>
      <w:r w:rsidR="00B03105" w:rsidRPr="00B11648">
        <w:rPr>
          <w:rFonts w:ascii="Arial" w:hAnsi="Arial" w:cs="Arial"/>
          <w:sz w:val="24"/>
          <w:szCs w:val="24"/>
        </w:rPr>
        <w:t>światy.</w:t>
      </w:r>
    </w:p>
    <w:p w:rsidR="004B0B2D" w:rsidRPr="00B11648" w:rsidRDefault="004B0B2D"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B03105" w:rsidRPr="00B11648">
        <w:rPr>
          <w:rFonts w:ascii="Arial" w:hAnsi="Arial" w:cs="Arial"/>
          <w:sz w:val="24"/>
          <w:szCs w:val="24"/>
        </w:rPr>
        <w:t xml:space="preserve">ecyzję o przeniesieniu ucznia odbierają i podpisują </w:t>
      </w:r>
      <w:r w:rsidR="00D65629" w:rsidRPr="00B11648">
        <w:rPr>
          <w:rFonts w:ascii="Arial" w:hAnsi="Arial" w:cs="Arial"/>
          <w:sz w:val="24"/>
          <w:szCs w:val="24"/>
        </w:rPr>
        <w:t>rodzice lub prawny opiekun.</w:t>
      </w:r>
    </w:p>
    <w:p w:rsidR="00B03105" w:rsidRPr="00B11648" w:rsidRDefault="00B03105"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Uczniowi przysługuje prawo do odwołania się od decyzji do organu wskazanego w pouczeniu zawartym w decyzji w terminie 14 dni od jej doręczenia.</w:t>
      </w:r>
    </w:p>
    <w:p w:rsidR="00404693" w:rsidRPr="00B11648" w:rsidRDefault="00B03105"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trakcie całego postępowania odwoławczego uczeń ma prawo uczęszczać na zajęcia do czasu otrzymania ostatecznej decyzji.</w:t>
      </w:r>
      <w:bookmarkStart w:id="122" w:name="_Toc492414664"/>
    </w:p>
    <w:p w:rsidR="00404693" w:rsidRPr="00D0390B" w:rsidRDefault="00B11648"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Dział</w:t>
      </w:r>
      <w:r w:rsidR="00B03105" w:rsidRPr="00D0390B">
        <w:rPr>
          <w:rFonts w:ascii="Arial" w:hAnsi="Arial" w:cs="Arial"/>
          <w:b/>
          <w:sz w:val="32"/>
          <w:szCs w:val="32"/>
        </w:rPr>
        <w:t xml:space="preserve"> </w:t>
      </w:r>
      <w:r w:rsidR="00413BCF" w:rsidRPr="00D0390B">
        <w:rPr>
          <w:rFonts w:ascii="Arial" w:hAnsi="Arial" w:cs="Arial"/>
          <w:b/>
          <w:sz w:val="32"/>
          <w:szCs w:val="32"/>
        </w:rPr>
        <w:t>X</w:t>
      </w:r>
      <w:r w:rsidR="00DD5540" w:rsidRPr="00D0390B">
        <w:rPr>
          <w:rFonts w:ascii="Arial" w:hAnsi="Arial" w:cs="Arial"/>
          <w:b/>
          <w:sz w:val="32"/>
          <w:szCs w:val="32"/>
        </w:rPr>
        <w:t>I</w:t>
      </w:r>
      <w:bookmarkStart w:id="123" w:name="_Toc492414683"/>
      <w:bookmarkEnd w:id="122"/>
      <w:r w:rsidR="00EA6E11" w:rsidRPr="00D0390B">
        <w:rPr>
          <w:rFonts w:ascii="Arial" w:hAnsi="Arial" w:cs="Arial"/>
          <w:b/>
          <w:sz w:val="32"/>
          <w:szCs w:val="32"/>
        </w:rPr>
        <w:t>I</w:t>
      </w:r>
      <w:bookmarkStart w:id="124" w:name="_Toc361441367"/>
      <w:bookmarkStart w:id="125" w:name="_Toc492414665"/>
    </w:p>
    <w:p w:rsidR="00B11648" w:rsidRPr="009A5654" w:rsidRDefault="00392A1D" w:rsidP="00DC5AB8">
      <w:pPr>
        <w:pStyle w:val="Nagwek2"/>
        <w:spacing w:before="0" w:after="0" w:line="360" w:lineRule="auto"/>
        <w:jc w:val="left"/>
        <w:rPr>
          <w:rFonts w:ascii="Arial" w:hAnsi="Arial" w:cs="Arial"/>
          <w:b/>
          <w:sz w:val="32"/>
          <w:szCs w:val="32"/>
        </w:rPr>
      </w:pPr>
      <w:r w:rsidRPr="009A5654">
        <w:rPr>
          <w:rFonts w:ascii="Arial" w:hAnsi="Arial" w:cs="Arial"/>
          <w:b/>
          <w:sz w:val="32"/>
          <w:szCs w:val="32"/>
        </w:rPr>
        <w:t>O</w:t>
      </w:r>
      <w:r w:rsidR="00B11648" w:rsidRPr="009A5654">
        <w:rPr>
          <w:rFonts w:ascii="Arial" w:hAnsi="Arial" w:cs="Arial"/>
          <w:b/>
          <w:sz w:val="32"/>
          <w:szCs w:val="32"/>
        </w:rPr>
        <w:t>cenianie uczniów</w:t>
      </w:r>
    </w:p>
    <w:p w:rsidR="004046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24"/>
    </w:p>
    <w:p w:rsidR="003B3C39" w:rsidRPr="009A5654" w:rsidRDefault="003B3C39"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Informacje ogólne</w:t>
      </w:r>
      <w:bookmarkEnd w:id="125"/>
    </w:p>
    <w:p w:rsidR="003B3C39" w:rsidRPr="00B11648" w:rsidRDefault="003B3C39"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027066" w:rsidRPr="00B11648">
        <w:rPr>
          <w:rFonts w:ascii="Arial" w:hAnsi="Arial" w:cs="Arial"/>
          <w:sz w:val="24"/>
          <w:szCs w:val="24"/>
        </w:rPr>
        <w:t>10</w:t>
      </w:r>
      <w:r w:rsidR="00392A1D" w:rsidRPr="00B11648">
        <w:rPr>
          <w:rFonts w:ascii="Arial" w:hAnsi="Arial" w:cs="Arial"/>
          <w:sz w:val="24"/>
          <w:szCs w:val="24"/>
        </w:rPr>
        <w:t>4</w:t>
      </w:r>
      <w:r w:rsidRPr="00B11648">
        <w:rPr>
          <w:rFonts w:ascii="Arial" w:hAnsi="Arial" w:cs="Arial"/>
          <w:sz w:val="24"/>
          <w:szCs w:val="24"/>
        </w:rPr>
        <w:t>.</w:t>
      </w:r>
      <w:r w:rsidRPr="00B11648">
        <w:rPr>
          <w:rFonts w:ascii="Arial" w:hAnsi="Arial" w:cs="Arial"/>
          <w:bCs/>
          <w:sz w:val="24"/>
          <w:szCs w:val="24"/>
        </w:rPr>
        <w:t>1.</w:t>
      </w:r>
      <w:r w:rsidRPr="00B11648">
        <w:rPr>
          <w:rFonts w:ascii="Arial" w:hAnsi="Arial" w:cs="Arial"/>
          <w:sz w:val="24"/>
          <w:szCs w:val="24"/>
        </w:rPr>
        <w:t>Ocenianiu podlegają:</w:t>
      </w:r>
    </w:p>
    <w:p w:rsidR="003B3C39" w:rsidRPr="00B11648" w:rsidRDefault="003B3C39" w:rsidP="00DC5AB8">
      <w:pPr>
        <w:numPr>
          <w:ilvl w:val="0"/>
          <w:numId w:val="150"/>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osiągnięcia edukacyjne ucznia;</w:t>
      </w:r>
    </w:p>
    <w:p w:rsidR="003B3C39" w:rsidRPr="00B11648" w:rsidRDefault="003B3C39" w:rsidP="00DC5AB8">
      <w:pPr>
        <w:numPr>
          <w:ilvl w:val="0"/>
          <w:numId w:val="150"/>
        </w:numPr>
        <w:tabs>
          <w:tab w:val="left" w:pos="0"/>
          <w:tab w:val="left" w:pos="426"/>
        </w:tabs>
        <w:spacing w:line="360" w:lineRule="auto"/>
        <w:ind w:left="0"/>
        <w:jc w:val="left"/>
        <w:rPr>
          <w:rFonts w:ascii="Arial" w:hAnsi="Arial" w:cs="Arial"/>
          <w:sz w:val="24"/>
          <w:szCs w:val="24"/>
        </w:rPr>
      </w:pPr>
      <w:r w:rsidRPr="00B11648">
        <w:rPr>
          <w:rStyle w:val="Hipercze"/>
          <w:rFonts w:ascii="Arial" w:eastAsia="Arial Unicode MS" w:hAnsi="Arial" w:cs="Arial"/>
          <w:b w:val="0"/>
          <w:color w:val="auto"/>
          <w:sz w:val="24"/>
          <w:szCs w:val="24"/>
        </w:rPr>
        <w:t>zachowa</w:t>
      </w:r>
      <w:r w:rsidRPr="00B11648">
        <w:rPr>
          <w:rFonts w:ascii="Arial" w:hAnsi="Arial" w:cs="Arial"/>
          <w:sz w:val="24"/>
          <w:szCs w:val="24"/>
        </w:rPr>
        <w:t>nie ucznia.</w:t>
      </w:r>
    </w:p>
    <w:p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Ocenianie osiągnięć edukacyjnych i zachowania ucznia odbywa się w ramach oceniania wewnątrzszkolnego.</w:t>
      </w:r>
    </w:p>
    <w:p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Ocenianie osiągnięć edukacyjnych ucznia polega na rozpoznaniu przez nauczycieli poziomu i postępów w opanowaniu przez ucznia wiadomości i umiejętności w stosunku do:</w:t>
      </w:r>
    </w:p>
    <w:p w:rsidR="003B3C39" w:rsidRPr="00B11648" w:rsidRDefault="003B3C39" w:rsidP="00DC5AB8">
      <w:pPr>
        <w:numPr>
          <w:ilvl w:val="0"/>
          <w:numId w:val="15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wymagań określonych w podstawie programowej kształcenia ogólnego oraz wymagań edukacyjnych wynikających z realizowanych w szkole programów nauczania;</w:t>
      </w:r>
    </w:p>
    <w:p w:rsidR="003B3C39" w:rsidRPr="00B11648" w:rsidRDefault="003B3C39" w:rsidP="00DC5AB8">
      <w:pPr>
        <w:numPr>
          <w:ilvl w:val="0"/>
          <w:numId w:val="152"/>
        </w:numPr>
        <w:tabs>
          <w:tab w:val="left" w:pos="0"/>
          <w:tab w:val="left" w:pos="426"/>
        </w:tabs>
        <w:spacing w:line="360" w:lineRule="auto"/>
        <w:ind w:left="0"/>
        <w:jc w:val="left"/>
        <w:rPr>
          <w:rFonts w:ascii="Arial" w:hAnsi="Arial" w:cs="Arial"/>
          <w:sz w:val="24"/>
          <w:szCs w:val="24"/>
        </w:rPr>
      </w:pPr>
      <w:r w:rsidRPr="00B11648">
        <w:rPr>
          <w:rStyle w:val="Hipercze"/>
          <w:rFonts w:ascii="Arial" w:eastAsia="Arial Unicode MS" w:hAnsi="Arial" w:cs="Arial"/>
          <w:b w:val="0"/>
          <w:color w:val="auto"/>
          <w:sz w:val="24"/>
          <w:szCs w:val="24"/>
        </w:rPr>
        <w:t>wymagań edukacyjnych wynikających z realizowanych w szkole programów</w:t>
      </w:r>
      <w:r w:rsidR="00461537" w:rsidRPr="00B11648">
        <w:rPr>
          <w:rStyle w:val="Hipercze"/>
          <w:rFonts w:ascii="Arial" w:eastAsia="Arial Unicode MS" w:hAnsi="Arial" w:cs="Arial"/>
          <w:b w:val="0"/>
          <w:color w:val="auto"/>
          <w:sz w:val="24"/>
          <w:szCs w:val="24"/>
        </w:rPr>
        <w:t xml:space="preserve"> nauczania </w:t>
      </w:r>
      <w:r w:rsidRPr="00B11648">
        <w:rPr>
          <w:rStyle w:val="Hipercze"/>
          <w:rFonts w:ascii="Arial" w:eastAsia="Arial Unicode MS" w:hAnsi="Arial" w:cs="Arial"/>
          <w:b w:val="0"/>
          <w:color w:val="auto"/>
          <w:sz w:val="24"/>
          <w:szCs w:val="24"/>
        </w:rPr>
        <w:t>-</w:t>
      </w:r>
      <w:r w:rsidR="00404693"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w prz</w:t>
      </w:r>
      <w:r w:rsidRPr="00B11648">
        <w:rPr>
          <w:rFonts w:ascii="Arial" w:hAnsi="Arial" w:cs="Arial"/>
          <w:sz w:val="24"/>
          <w:szCs w:val="24"/>
        </w:rPr>
        <w:t>ypadku dodatkowych zajęć edukacyjnych.</w:t>
      </w:r>
    </w:p>
    <w:p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Ocenianie zachowania ucznia polega na rozpoznaniu przez wychowawcę oddziału, nauczycieli oraz uczniów danego oddziału stopnia respektowania przez </w:t>
      </w:r>
      <w:r w:rsidRPr="00B11648">
        <w:rPr>
          <w:rFonts w:ascii="Arial" w:hAnsi="Arial" w:cs="Arial"/>
          <w:sz w:val="24"/>
          <w:szCs w:val="24"/>
        </w:rPr>
        <w:lastRenderedPageBreak/>
        <w:t>ucznia zasad współżycia społecznego i norm etycznych oraz obowiązków ucznia określonych w statucie szkoły.</w:t>
      </w:r>
    </w:p>
    <w:p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Ocenianie wewnątrzszkolne ma na celu:</w:t>
      </w:r>
    </w:p>
    <w:p w:rsidR="003B3C39" w:rsidRPr="00B11648" w:rsidRDefault="00372392"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Pr>
          <w:rFonts w:ascii="Arial" w:hAnsi="Arial" w:cs="Arial"/>
          <w:sz w:val="24"/>
          <w:szCs w:val="24"/>
        </w:rPr>
        <w:t xml:space="preserve">informowanie ucznia </w:t>
      </w:r>
      <w:r w:rsidR="003B3C39" w:rsidRPr="00B11648">
        <w:rPr>
          <w:rFonts w:ascii="Arial" w:hAnsi="Arial" w:cs="Arial"/>
          <w:sz w:val="24"/>
          <w:szCs w:val="24"/>
        </w:rPr>
        <w:t>o poziomie jego osiągnięć edukacyj</w:t>
      </w:r>
      <w:r w:rsidR="00461537" w:rsidRPr="00B11648">
        <w:rPr>
          <w:rFonts w:ascii="Arial" w:hAnsi="Arial" w:cs="Arial"/>
          <w:sz w:val="24"/>
          <w:szCs w:val="24"/>
        </w:rPr>
        <w:t xml:space="preserve">nych i jego zachowaniu oraz </w:t>
      </w:r>
      <w:r w:rsidR="003B3C39" w:rsidRPr="00B11648">
        <w:rPr>
          <w:rFonts w:ascii="Arial" w:hAnsi="Arial" w:cs="Arial"/>
          <w:sz w:val="24"/>
          <w:szCs w:val="24"/>
        </w:rPr>
        <w:t xml:space="preserve">o postępach </w:t>
      </w:r>
      <w:r w:rsidR="003B3C39" w:rsidRPr="00B11648">
        <w:rPr>
          <w:rStyle w:val="Hipercze"/>
          <w:rFonts w:ascii="Arial" w:eastAsia="Arial Unicode MS" w:hAnsi="Arial" w:cs="Arial"/>
          <w:b w:val="0"/>
          <w:color w:val="auto"/>
          <w:sz w:val="24"/>
          <w:szCs w:val="24"/>
        </w:rPr>
        <w:t>w tym zakresie;</w:t>
      </w:r>
    </w:p>
    <w:p w:rsidR="003B3C39" w:rsidRPr="00B11648" w:rsidRDefault="003B3C39"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udzielanie uczniowi pomocy w nauce poprzez przekazanie uczniowi informacji o tym,</w:t>
      </w:r>
      <w:r w:rsidR="007D4C2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co zrobił dobrze</w:t>
      </w:r>
      <w:r w:rsidR="0046153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i jak powinien dalej się uczyć;</w:t>
      </w:r>
    </w:p>
    <w:p w:rsidR="003B3C39" w:rsidRPr="00B11648" w:rsidRDefault="003B3C39"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udzielanie uczniowi wskazówek do samodzielnego planowania własnego rozwoju;</w:t>
      </w:r>
    </w:p>
    <w:p w:rsidR="003B3C39" w:rsidRPr="00B11648" w:rsidRDefault="003B3C39"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motywowanie ucznia do dalszych postępów w nauce i zachowaniu;</w:t>
      </w:r>
    </w:p>
    <w:p w:rsidR="003B3C39" w:rsidRPr="00B11648" w:rsidRDefault="003B3C39"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monitorowanie bieżącej pracy ucznia;</w:t>
      </w:r>
    </w:p>
    <w:p w:rsidR="003B3C39" w:rsidRPr="00B11648" w:rsidRDefault="003B3C39"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dostarczanie rodzicom i nauczycielom informacji o postępach i trudności</w:t>
      </w:r>
      <w:r w:rsidR="00461537" w:rsidRPr="00B11648">
        <w:rPr>
          <w:rStyle w:val="Hipercze"/>
          <w:rFonts w:ascii="Arial" w:eastAsia="Arial Unicode MS" w:hAnsi="Arial" w:cs="Arial"/>
          <w:b w:val="0"/>
          <w:color w:val="auto"/>
          <w:sz w:val="24"/>
          <w:szCs w:val="24"/>
        </w:rPr>
        <w:t>ach w</w:t>
      </w:r>
      <w:r w:rsidR="00404693" w:rsidRPr="00B11648">
        <w:rPr>
          <w:rStyle w:val="Hipercze"/>
          <w:rFonts w:ascii="Arial" w:eastAsia="Arial Unicode MS" w:hAnsi="Arial" w:cs="Arial"/>
          <w:b w:val="0"/>
          <w:color w:val="auto"/>
          <w:sz w:val="24"/>
          <w:szCs w:val="24"/>
        </w:rPr>
        <w:t xml:space="preserve"> </w:t>
      </w:r>
      <w:r w:rsidR="00461537" w:rsidRPr="00B11648">
        <w:rPr>
          <w:rStyle w:val="Hipercze"/>
          <w:rFonts w:ascii="Arial" w:eastAsia="Arial Unicode MS" w:hAnsi="Arial" w:cs="Arial"/>
          <w:b w:val="0"/>
          <w:color w:val="auto"/>
          <w:sz w:val="24"/>
          <w:szCs w:val="24"/>
        </w:rPr>
        <w:t>nauce</w:t>
      </w:r>
      <w:r w:rsidR="007D4C2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i zachowaniu ucznia oraz o szczególnych uzdolnieniach ucznia;</w:t>
      </w:r>
    </w:p>
    <w:p w:rsidR="003B3C39" w:rsidRPr="00B11648" w:rsidRDefault="003B3C39" w:rsidP="00DC5AB8">
      <w:pPr>
        <w:numPr>
          <w:ilvl w:val="0"/>
          <w:numId w:val="153"/>
        </w:numPr>
        <w:tabs>
          <w:tab w:val="left" w:pos="0"/>
          <w:tab w:val="left" w:pos="426"/>
        </w:tabs>
        <w:spacing w:line="360" w:lineRule="auto"/>
        <w:ind w:left="0"/>
        <w:jc w:val="left"/>
        <w:rPr>
          <w:rFonts w:ascii="Arial" w:hAnsi="Arial" w:cs="Arial"/>
          <w:sz w:val="24"/>
          <w:szCs w:val="24"/>
        </w:rPr>
      </w:pPr>
      <w:r w:rsidRPr="00B11648">
        <w:rPr>
          <w:rStyle w:val="Hipercze"/>
          <w:rFonts w:ascii="Arial" w:eastAsia="Arial Unicode MS" w:hAnsi="Arial" w:cs="Arial"/>
          <w:b w:val="0"/>
          <w:color w:val="auto"/>
          <w:sz w:val="24"/>
          <w:szCs w:val="24"/>
        </w:rPr>
        <w:t>umożliwienie</w:t>
      </w:r>
      <w:r w:rsidRPr="00B11648">
        <w:rPr>
          <w:rFonts w:ascii="Arial" w:hAnsi="Arial" w:cs="Arial"/>
          <w:sz w:val="24"/>
          <w:szCs w:val="24"/>
        </w:rPr>
        <w:t xml:space="preserve"> nauczycielom doskonalenia organizacji i meto</w:t>
      </w:r>
      <w:r w:rsidR="00461537" w:rsidRPr="00B11648">
        <w:rPr>
          <w:rFonts w:ascii="Arial" w:hAnsi="Arial" w:cs="Arial"/>
          <w:sz w:val="24"/>
          <w:szCs w:val="24"/>
        </w:rPr>
        <w:t xml:space="preserve">d pracy </w:t>
      </w:r>
      <w:r w:rsidRPr="00B11648">
        <w:rPr>
          <w:rFonts w:ascii="Arial" w:hAnsi="Arial" w:cs="Arial"/>
          <w:sz w:val="24"/>
          <w:szCs w:val="24"/>
        </w:rPr>
        <w:t>dydaktyczno-wychowawczej.</w:t>
      </w:r>
    </w:p>
    <w:p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Ocenianie wewnątrzszkolne obejmuje:</w:t>
      </w:r>
    </w:p>
    <w:p w:rsidR="003B3C39" w:rsidRPr="00B11648" w:rsidRDefault="003B3C39" w:rsidP="00DC5AB8">
      <w:pPr>
        <w:numPr>
          <w:ilvl w:val="0"/>
          <w:numId w:val="15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formułowanie przez nauczycieli wymagań edukacyjnych niezbędnych do uzyskania </w:t>
      </w:r>
      <w:r w:rsidRPr="00B11648">
        <w:rPr>
          <w:rFonts w:ascii="Arial" w:eastAsia="Times New Roman" w:hAnsi="Arial" w:cs="Arial"/>
          <w:sz w:val="24"/>
          <w:szCs w:val="24"/>
          <w:lang w:eastAsia="pl-PL"/>
        </w:rPr>
        <w:t>poszczególnych śródrocznych i rocznych ocen klasyfikacyjnych z obowiązkowy</w:t>
      </w:r>
      <w:r w:rsidR="00461537" w:rsidRPr="00B11648">
        <w:rPr>
          <w:rFonts w:ascii="Arial" w:eastAsia="Times New Roman" w:hAnsi="Arial" w:cs="Arial"/>
          <w:sz w:val="24"/>
          <w:szCs w:val="24"/>
          <w:lang w:eastAsia="pl-PL"/>
        </w:rPr>
        <w:t xml:space="preserve">ch i dodatkowych </w:t>
      </w:r>
      <w:r w:rsidRPr="00B11648">
        <w:rPr>
          <w:rFonts w:ascii="Arial" w:eastAsia="Times New Roman" w:hAnsi="Arial" w:cs="Arial"/>
          <w:sz w:val="24"/>
          <w:szCs w:val="24"/>
          <w:lang w:eastAsia="pl-PL"/>
        </w:rPr>
        <w:t>zajęć edukacyjnych z uwzględnieniem zindywidualizowanych wymagań wobec uczniów objętych pomocą psychologiczno-pedagogiczną w szkole;</w:t>
      </w:r>
    </w:p>
    <w:p w:rsidR="003B3C39" w:rsidRPr="00B11648" w:rsidRDefault="003B3C39" w:rsidP="00DC5AB8">
      <w:pPr>
        <w:numPr>
          <w:ilvl w:val="0"/>
          <w:numId w:val="15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ustalanie kryteriów zachowania;</w:t>
      </w:r>
    </w:p>
    <w:p w:rsidR="003B3C39" w:rsidRPr="00B11648" w:rsidRDefault="003B3C39" w:rsidP="00DC5AB8">
      <w:pPr>
        <w:numPr>
          <w:ilvl w:val="0"/>
          <w:numId w:val="15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ustalanie ocen bieżących i ustalanie śródrocznych ocen klasyfik</w:t>
      </w:r>
      <w:r w:rsidR="00461537" w:rsidRPr="00B11648">
        <w:rPr>
          <w:rFonts w:ascii="Arial" w:eastAsia="Times New Roman" w:hAnsi="Arial" w:cs="Arial"/>
          <w:sz w:val="24"/>
          <w:szCs w:val="24"/>
          <w:lang w:eastAsia="pl-PL"/>
        </w:rPr>
        <w:t>acyjnych</w:t>
      </w:r>
      <w:r w:rsidRPr="00B11648">
        <w:rPr>
          <w:rFonts w:ascii="Arial" w:eastAsia="Times New Roman" w:hAnsi="Arial" w:cs="Arial"/>
          <w:sz w:val="24"/>
          <w:szCs w:val="24"/>
          <w:lang w:eastAsia="pl-PL"/>
        </w:rPr>
        <w:t xml:space="preserve"> z obowiązkowych oraz dodatkowych zajęć edukacyjnych oraz śródrocznej oceny klasyfikacyjnej zachowania, według skali i w formach przyjętych w szkole;</w:t>
      </w:r>
    </w:p>
    <w:p w:rsidR="003B3C39" w:rsidRPr="00B11648" w:rsidRDefault="003B3C39" w:rsidP="00DC5AB8">
      <w:pPr>
        <w:numPr>
          <w:ilvl w:val="0"/>
          <w:numId w:val="15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ustalanie rocznych</w:t>
      </w:r>
      <w:r w:rsidRPr="00B11648">
        <w:rPr>
          <w:rFonts w:ascii="Arial" w:hAnsi="Arial" w:cs="Arial"/>
          <w:sz w:val="24"/>
          <w:szCs w:val="24"/>
        </w:rPr>
        <w:t xml:space="preserve"> ocen klasyfikacyjnych z obowiązkowych i dodatkowych zajęć edukacyjnych oraz rocznej oceny klasyfikacyjnej zachowania, według </w:t>
      </w:r>
      <w:r w:rsidR="00461537" w:rsidRPr="00B11648">
        <w:rPr>
          <w:rFonts w:ascii="Arial" w:hAnsi="Arial" w:cs="Arial"/>
          <w:sz w:val="24"/>
          <w:szCs w:val="24"/>
        </w:rPr>
        <w:t>skali przyjętej</w:t>
      </w:r>
      <w:r w:rsidRPr="00B11648">
        <w:rPr>
          <w:rFonts w:ascii="Arial" w:hAnsi="Arial" w:cs="Arial"/>
          <w:sz w:val="24"/>
          <w:szCs w:val="24"/>
        </w:rPr>
        <w:t xml:space="preserve"> w szkole;</w:t>
      </w:r>
    </w:p>
    <w:p w:rsidR="003B3C39" w:rsidRPr="00B11648" w:rsidRDefault="003B3C39" w:rsidP="00DC5AB8">
      <w:pPr>
        <w:numPr>
          <w:ilvl w:val="0"/>
          <w:numId w:val="15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przeprowadzanie egzaminów klasyfikacyjnych, poprawkowych i sprawdzających;</w:t>
      </w:r>
    </w:p>
    <w:p w:rsidR="003B3C39" w:rsidRPr="00B11648" w:rsidRDefault="003B3C39" w:rsidP="00DC5AB8">
      <w:pPr>
        <w:numPr>
          <w:ilvl w:val="0"/>
          <w:numId w:val="15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ustalenie warunków i trybu uzyskania wyższej niż przewidywane rocznych ocen klasyfikacyjnych</w:t>
      </w:r>
      <w:r w:rsidR="00461537"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 xml:space="preserve">z </w:t>
      </w:r>
      <w:r w:rsidRPr="00B11648">
        <w:rPr>
          <w:rFonts w:ascii="Arial" w:hAnsi="Arial" w:cs="Arial"/>
          <w:sz w:val="24"/>
          <w:szCs w:val="24"/>
        </w:rPr>
        <w:t>obowiązkowych</w:t>
      </w:r>
      <w:r w:rsidRPr="00B11648">
        <w:rPr>
          <w:rFonts w:ascii="Arial" w:eastAsia="Times New Roman" w:hAnsi="Arial" w:cs="Arial"/>
          <w:sz w:val="24"/>
          <w:szCs w:val="24"/>
          <w:lang w:eastAsia="pl-PL"/>
        </w:rPr>
        <w:t xml:space="preserve"> zajęć edukacyjnych oraz rocznej oceny klasyfikacyjnej zachowania;</w:t>
      </w:r>
    </w:p>
    <w:p w:rsidR="003B3C39" w:rsidRPr="00B11648" w:rsidRDefault="003B3C39" w:rsidP="00DC5AB8">
      <w:pPr>
        <w:numPr>
          <w:ilvl w:val="0"/>
          <w:numId w:val="15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ustalanie warunków i sposobu przekazywania rodzicom (prawnym opiekunom) informacji o postępach i trudnościach ucznia w nauce oraz zasad wglądu do dokumentacji oceniania i</w:t>
      </w:r>
      <w:r w:rsidRPr="00B11648">
        <w:rPr>
          <w:rFonts w:ascii="Arial" w:hAnsi="Arial" w:cs="Arial"/>
          <w:sz w:val="24"/>
          <w:szCs w:val="24"/>
        </w:rPr>
        <w:t xml:space="preserve"> pisemnych prac uczniów;</w:t>
      </w:r>
    </w:p>
    <w:p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Ocena jest informacją, w jakim stopniu uczeń spełnił wymagania programowe postawione przez nauczyciela, nie jest karą ani nagrodą.</w:t>
      </w:r>
    </w:p>
    <w:p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Ocenianie ucznia z religii i etyki odbywa się zgodnie z odrębnymi przepisami.</w:t>
      </w:r>
    </w:p>
    <w:p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027066" w:rsidRPr="00B11648">
        <w:rPr>
          <w:rFonts w:ascii="Arial" w:hAnsi="Arial" w:cs="Arial"/>
          <w:sz w:val="24"/>
          <w:szCs w:val="24"/>
        </w:rPr>
        <w:t>10</w:t>
      </w:r>
      <w:r w:rsidR="00392A1D" w:rsidRPr="00B11648">
        <w:rPr>
          <w:rFonts w:ascii="Arial" w:hAnsi="Arial" w:cs="Arial"/>
          <w:sz w:val="24"/>
          <w:szCs w:val="24"/>
        </w:rPr>
        <w:t>5</w:t>
      </w:r>
      <w:r w:rsidRPr="00B11648">
        <w:rPr>
          <w:rFonts w:ascii="Arial" w:hAnsi="Arial" w:cs="Arial"/>
          <w:sz w:val="24"/>
          <w:szCs w:val="24"/>
        </w:rPr>
        <w:t>.1.</w:t>
      </w:r>
      <w:r w:rsidR="00404693" w:rsidRPr="00B11648">
        <w:rPr>
          <w:rFonts w:ascii="Arial" w:hAnsi="Arial" w:cs="Arial"/>
          <w:sz w:val="24"/>
          <w:szCs w:val="24"/>
        </w:rPr>
        <w:t xml:space="preserve">W </w:t>
      </w:r>
      <w:r w:rsidRPr="00B11648">
        <w:rPr>
          <w:rFonts w:ascii="Arial" w:hAnsi="Arial" w:cs="Arial"/>
          <w:sz w:val="24"/>
          <w:szCs w:val="24"/>
        </w:rPr>
        <w:t>ocenianiu obowiązują zasady:</w:t>
      </w:r>
    </w:p>
    <w:p w:rsidR="003B3C39" w:rsidRPr="00B11648" w:rsidRDefault="003B3C39" w:rsidP="00DC5AB8">
      <w:pPr>
        <w:numPr>
          <w:ilvl w:val="0"/>
          <w:numId w:val="15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zasada </w:t>
      </w:r>
      <w:r w:rsidRPr="00B11648">
        <w:rPr>
          <w:rFonts w:ascii="Arial" w:eastAsia="Times New Roman" w:hAnsi="Arial" w:cs="Arial"/>
          <w:sz w:val="24"/>
          <w:szCs w:val="24"/>
          <w:lang w:eastAsia="pl-PL"/>
        </w:rPr>
        <w:t>jawności ocen zarówno dla ucznia jak jego rodziców (opiekunów prawnych);</w:t>
      </w:r>
    </w:p>
    <w:p w:rsidR="003B3C39" w:rsidRPr="00B11648" w:rsidRDefault="003B3C39" w:rsidP="00DC5AB8">
      <w:pPr>
        <w:numPr>
          <w:ilvl w:val="0"/>
          <w:numId w:val="15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zasada </w:t>
      </w:r>
      <w:r w:rsidR="00B11648">
        <w:rPr>
          <w:rFonts w:ascii="Arial" w:eastAsia="Times New Roman" w:hAnsi="Arial" w:cs="Arial"/>
          <w:sz w:val="24"/>
          <w:szCs w:val="24"/>
          <w:lang w:eastAsia="pl-PL"/>
        </w:rPr>
        <w:t>częstotliwości i rytmiczności-</w:t>
      </w:r>
      <w:r w:rsidRPr="00B11648">
        <w:rPr>
          <w:rFonts w:ascii="Arial" w:eastAsia="Times New Roman" w:hAnsi="Arial" w:cs="Arial"/>
          <w:sz w:val="24"/>
          <w:szCs w:val="24"/>
          <w:lang w:eastAsia="pl-PL"/>
        </w:rPr>
        <w:t>uczeń oceniany jest na bieżąco i rytmicznie. Ocena końcowa nie jest średnią ocen cząstkowych;</w:t>
      </w:r>
    </w:p>
    <w:p w:rsidR="003B3C39" w:rsidRPr="00B11648" w:rsidRDefault="00B11648" w:rsidP="00DC5AB8">
      <w:pPr>
        <w:numPr>
          <w:ilvl w:val="0"/>
          <w:numId w:val="155"/>
        </w:numPr>
        <w:tabs>
          <w:tab w:val="left" w:pos="0"/>
          <w:tab w:val="left" w:pos="426"/>
        </w:tabs>
        <w:spacing w:line="360" w:lineRule="auto"/>
        <w:ind w:left="0"/>
        <w:jc w:val="left"/>
        <w:rPr>
          <w:rFonts w:ascii="Arial" w:eastAsia="Times New Roman" w:hAnsi="Arial" w:cs="Arial"/>
          <w:sz w:val="24"/>
          <w:szCs w:val="24"/>
          <w:lang w:eastAsia="pl-PL"/>
        </w:rPr>
      </w:pPr>
      <w:r>
        <w:rPr>
          <w:rFonts w:ascii="Arial" w:eastAsia="Times New Roman" w:hAnsi="Arial" w:cs="Arial"/>
          <w:sz w:val="24"/>
          <w:szCs w:val="24"/>
          <w:lang w:eastAsia="pl-PL"/>
        </w:rPr>
        <w:t>zasada jawności kryteriów-</w:t>
      </w:r>
      <w:r w:rsidR="003B3C39" w:rsidRPr="00B11648">
        <w:rPr>
          <w:rFonts w:ascii="Arial" w:eastAsia="Times New Roman" w:hAnsi="Arial" w:cs="Arial"/>
          <w:sz w:val="24"/>
          <w:szCs w:val="24"/>
          <w:lang w:eastAsia="pl-PL"/>
        </w:rPr>
        <w:t>uczeń i jego rodzice (prawni opiekunowie) znają kryteria oceniania, zakres materiału z każdego przedmiotu oraz formy pracy podlegające ocenie;</w:t>
      </w:r>
    </w:p>
    <w:p w:rsidR="003B3C39" w:rsidRPr="00B11648" w:rsidRDefault="003B3C39" w:rsidP="00DC5AB8">
      <w:pPr>
        <w:numPr>
          <w:ilvl w:val="0"/>
          <w:numId w:val="15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zasada różnorodności wynikająca ze specyfiki każdego przedmiotu;</w:t>
      </w:r>
    </w:p>
    <w:p w:rsidR="003B3C39" w:rsidRPr="00B11648" w:rsidRDefault="00B11648" w:rsidP="00DC5AB8">
      <w:pPr>
        <w:numPr>
          <w:ilvl w:val="0"/>
          <w:numId w:val="155"/>
        </w:numPr>
        <w:tabs>
          <w:tab w:val="left" w:pos="0"/>
          <w:tab w:val="left" w:pos="426"/>
        </w:tabs>
        <w:spacing w:line="360" w:lineRule="auto"/>
        <w:ind w:left="0"/>
        <w:jc w:val="left"/>
        <w:rPr>
          <w:rFonts w:ascii="Arial" w:eastAsia="Times New Roman" w:hAnsi="Arial" w:cs="Arial"/>
          <w:sz w:val="24"/>
          <w:szCs w:val="24"/>
          <w:lang w:eastAsia="pl-PL"/>
        </w:rPr>
      </w:pPr>
      <w:r>
        <w:rPr>
          <w:rFonts w:ascii="Arial" w:eastAsia="Times New Roman" w:hAnsi="Arial" w:cs="Arial"/>
          <w:sz w:val="24"/>
          <w:szCs w:val="24"/>
          <w:lang w:eastAsia="pl-PL"/>
        </w:rPr>
        <w:t>zasada różnicowania wymagań-</w:t>
      </w:r>
      <w:r w:rsidR="003B3C39" w:rsidRPr="00B11648">
        <w:rPr>
          <w:rFonts w:ascii="Arial" w:eastAsia="Times New Roman" w:hAnsi="Arial" w:cs="Arial"/>
          <w:sz w:val="24"/>
          <w:szCs w:val="24"/>
          <w:lang w:eastAsia="pl-PL"/>
        </w:rPr>
        <w:t>zadania stawiane ucz</w:t>
      </w:r>
      <w:r>
        <w:rPr>
          <w:rFonts w:ascii="Arial" w:eastAsia="Times New Roman" w:hAnsi="Arial" w:cs="Arial"/>
          <w:sz w:val="24"/>
          <w:szCs w:val="24"/>
          <w:lang w:eastAsia="pl-PL"/>
        </w:rPr>
        <w:t xml:space="preserve">niom powinny mieć zróżnicowany </w:t>
      </w:r>
      <w:r w:rsidR="003B3C39" w:rsidRPr="00B11648">
        <w:rPr>
          <w:rFonts w:ascii="Arial" w:eastAsia="Times New Roman" w:hAnsi="Arial" w:cs="Arial"/>
          <w:sz w:val="24"/>
          <w:szCs w:val="24"/>
          <w:lang w:eastAsia="pl-PL"/>
        </w:rPr>
        <w:t>poziom trudności i dawać możliwość uzyskania wszystkich ocen;</w:t>
      </w:r>
    </w:p>
    <w:p w:rsidR="00404693" w:rsidRPr="00B11648" w:rsidRDefault="00B11648" w:rsidP="00DC5AB8">
      <w:pPr>
        <w:numPr>
          <w:ilvl w:val="0"/>
          <w:numId w:val="155"/>
        </w:numPr>
        <w:tabs>
          <w:tab w:val="left" w:pos="0"/>
          <w:tab w:val="left" w:pos="426"/>
        </w:tabs>
        <w:spacing w:line="360" w:lineRule="auto"/>
        <w:ind w:left="0"/>
        <w:jc w:val="left"/>
        <w:rPr>
          <w:rFonts w:ascii="Arial" w:hAnsi="Arial" w:cs="Arial"/>
          <w:sz w:val="24"/>
          <w:szCs w:val="24"/>
          <w:lang w:eastAsia="pl-PL"/>
        </w:rPr>
      </w:pPr>
      <w:r>
        <w:rPr>
          <w:rFonts w:ascii="Arial" w:eastAsia="Times New Roman" w:hAnsi="Arial" w:cs="Arial"/>
          <w:sz w:val="24"/>
          <w:szCs w:val="24"/>
          <w:lang w:eastAsia="pl-PL"/>
        </w:rPr>
        <w:t>zasada otwartości-</w:t>
      </w:r>
      <w:r w:rsidR="003B3C39" w:rsidRPr="00B11648">
        <w:rPr>
          <w:rFonts w:ascii="Arial" w:eastAsia="Times New Roman" w:hAnsi="Arial" w:cs="Arial"/>
          <w:sz w:val="24"/>
          <w:szCs w:val="24"/>
          <w:lang w:eastAsia="pl-PL"/>
        </w:rPr>
        <w:t>wewnątrzszkolne oceniania podlega weryfikacji i mo</w:t>
      </w:r>
      <w:r w:rsidR="00461537" w:rsidRPr="00B11648">
        <w:rPr>
          <w:rFonts w:ascii="Arial" w:eastAsia="Times New Roman" w:hAnsi="Arial" w:cs="Arial"/>
          <w:sz w:val="24"/>
          <w:szCs w:val="24"/>
          <w:lang w:eastAsia="pl-PL"/>
        </w:rPr>
        <w:t xml:space="preserve">dyfikacji </w:t>
      </w:r>
      <w:r w:rsidR="003B3C39" w:rsidRPr="00B11648">
        <w:rPr>
          <w:rFonts w:ascii="Arial" w:eastAsia="Times New Roman" w:hAnsi="Arial" w:cs="Arial"/>
          <w:sz w:val="24"/>
          <w:szCs w:val="24"/>
          <w:lang w:eastAsia="pl-PL"/>
        </w:rPr>
        <w:t>w oparciu o</w:t>
      </w:r>
      <w:r w:rsidR="003B3C39" w:rsidRPr="00B11648">
        <w:rPr>
          <w:rFonts w:ascii="Arial" w:hAnsi="Arial" w:cs="Arial"/>
          <w:sz w:val="24"/>
          <w:szCs w:val="24"/>
        </w:rPr>
        <w:t xml:space="preserve"> okresową ewaluację</w:t>
      </w:r>
      <w:bookmarkStart w:id="126" w:name="_Toc361441369"/>
      <w:bookmarkStart w:id="127" w:name="_Toc492414666"/>
      <w:r w:rsidR="00404693" w:rsidRPr="00B11648">
        <w:rPr>
          <w:rFonts w:ascii="Arial" w:hAnsi="Arial" w:cs="Arial"/>
          <w:sz w:val="24"/>
          <w:szCs w:val="24"/>
        </w:rPr>
        <w:t>.</w:t>
      </w:r>
    </w:p>
    <w:p w:rsidR="004046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2</w:t>
      </w:r>
      <w:bookmarkEnd w:id="126"/>
    </w:p>
    <w:p w:rsidR="003B3C39"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Obowiązki nauczycieli w procesie oceniania uczniów</w:t>
      </w:r>
      <w:bookmarkEnd w:id="127"/>
    </w:p>
    <w:p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027066" w:rsidRPr="00B11648">
        <w:rPr>
          <w:rFonts w:ascii="Arial" w:hAnsi="Arial" w:cs="Arial"/>
          <w:sz w:val="24"/>
          <w:szCs w:val="24"/>
        </w:rPr>
        <w:t>10</w:t>
      </w:r>
      <w:r w:rsidR="00392A1D" w:rsidRPr="00B11648">
        <w:rPr>
          <w:rFonts w:ascii="Arial" w:hAnsi="Arial" w:cs="Arial"/>
          <w:sz w:val="24"/>
          <w:szCs w:val="24"/>
        </w:rPr>
        <w:t>6</w:t>
      </w:r>
      <w:r w:rsidRPr="00B11648">
        <w:rPr>
          <w:rFonts w:ascii="Arial" w:hAnsi="Arial" w:cs="Arial"/>
          <w:sz w:val="24"/>
          <w:szCs w:val="24"/>
        </w:rPr>
        <w:t xml:space="preserve">.1. Każdy </w:t>
      </w:r>
      <w:r w:rsidRPr="00B11648">
        <w:rPr>
          <w:rFonts w:ascii="Arial" w:hAnsi="Arial" w:cs="Arial"/>
          <w:bCs/>
          <w:sz w:val="24"/>
          <w:szCs w:val="24"/>
        </w:rPr>
        <w:t>nauczyciel</w:t>
      </w:r>
      <w:r w:rsidRPr="00B11648">
        <w:rPr>
          <w:rFonts w:ascii="Arial" w:hAnsi="Arial" w:cs="Arial"/>
          <w:sz w:val="24"/>
          <w:szCs w:val="24"/>
        </w:rPr>
        <w:t xml:space="preserve"> na początku roku szkolnego infor</w:t>
      </w:r>
      <w:r w:rsidR="00B11648">
        <w:rPr>
          <w:rFonts w:ascii="Arial" w:hAnsi="Arial" w:cs="Arial"/>
          <w:sz w:val="24"/>
          <w:szCs w:val="24"/>
        </w:rPr>
        <w:t xml:space="preserve">muje uczniów oraz ich rodziców </w:t>
      </w:r>
      <w:r w:rsidRPr="00B11648">
        <w:rPr>
          <w:rFonts w:ascii="Arial" w:hAnsi="Arial" w:cs="Arial"/>
          <w:sz w:val="24"/>
          <w:szCs w:val="24"/>
        </w:rPr>
        <w:t>(prawnych opiekunów) o:</w:t>
      </w:r>
    </w:p>
    <w:p w:rsidR="003B3C39" w:rsidRPr="00B11648" w:rsidRDefault="003B3C39" w:rsidP="00DC5AB8">
      <w:pPr>
        <w:numPr>
          <w:ilvl w:val="0"/>
          <w:numId w:val="156"/>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wymaganiach edukacyjnych niezbędnych do uzyskania poszc</w:t>
      </w:r>
      <w:r w:rsidR="00461537" w:rsidRPr="00B11648">
        <w:rPr>
          <w:rFonts w:ascii="Arial" w:eastAsia="Times New Roman" w:hAnsi="Arial" w:cs="Arial"/>
          <w:sz w:val="24"/>
          <w:szCs w:val="24"/>
          <w:lang w:eastAsia="pl-PL"/>
        </w:rPr>
        <w:t>zególnych śródrocznych</w:t>
      </w:r>
      <w:r w:rsidR="007D4C27"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i rocznych ocen klasyfikacyjnych z obowiązkowych i dodatkowych zajęć edukacyjnych, wynikających z realizowanego programu nauczania;</w:t>
      </w:r>
    </w:p>
    <w:p w:rsidR="003B3C39" w:rsidRPr="00B11648" w:rsidRDefault="003B3C39" w:rsidP="00DC5AB8">
      <w:pPr>
        <w:numPr>
          <w:ilvl w:val="0"/>
          <w:numId w:val="156"/>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 sposobach sprawdzania osiągnięć edukacyjnych uczniów;</w:t>
      </w:r>
    </w:p>
    <w:p w:rsidR="003B3C39" w:rsidRPr="00B11648" w:rsidRDefault="003B3C39" w:rsidP="00DC5AB8">
      <w:pPr>
        <w:numPr>
          <w:ilvl w:val="0"/>
          <w:numId w:val="156"/>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 xml:space="preserve"> Warunkac</w:t>
      </w:r>
      <w:r w:rsidRPr="00B11648">
        <w:rPr>
          <w:rFonts w:ascii="Arial" w:hAnsi="Arial" w:cs="Arial"/>
          <w:sz w:val="24"/>
          <w:szCs w:val="24"/>
        </w:rPr>
        <w:t xml:space="preserve">h i trybie uzyskania wyższej niż przewidywana rocznej oceny klasyfikacyjnej </w:t>
      </w:r>
      <w:r w:rsidR="00404693" w:rsidRPr="00B11648">
        <w:rPr>
          <w:rFonts w:ascii="Arial" w:hAnsi="Arial" w:cs="Arial"/>
          <w:sz w:val="24"/>
          <w:szCs w:val="24"/>
        </w:rPr>
        <w:t>z</w:t>
      </w:r>
      <w:r w:rsidRPr="00B11648">
        <w:rPr>
          <w:rFonts w:ascii="Arial" w:hAnsi="Arial" w:cs="Arial"/>
          <w:sz w:val="24"/>
          <w:szCs w:val="24"/>
        </w:rPr>
        <w:t xml:space="preserve"> obowiązkowych i dodatkowych zajęć edukacyjnych.</w:t>
      </w:r>
    </w:p>
    <w:p w:rsidR="003B3C39" w:rsidRPr="00B11648" w:rsidRDefault="003B3C39" w:rsidP="00DC5AB8">
      <w:pPr>
        <w:pStyle w:val="Akapitzlist"/>
        <w:numPr>
          <w:ilvl w:val="0"/>
          <w:numId w:val="157"/>
        </w:numPr>
        <w:tabs>
          <w:tab w:val="left" w:pos="0"/>
        </w:tabs>
        <w:spacing w:after="0" w:line="360" w:lineRule="auto"/>
        <w:ind w:left="0"/>
        <w:rPr>
          <w:rFonts w:ascii="Arial" w:hAnsi="Arial" w:cs="Arial"/>
          <w:sz w:val="24"/>
          <w:szCs w:val="24"/>
        </w:rPr>
      </w:pPr>
      <w:r w:rsidRPr="00B11648">
        <w:rPr>
          <w:rFonts w:ascii="Arial" w:hAnsi="Arial" w:cs="Arial"/>
          <w:sz w:val="24"/>
          <w:szCs w:val="24"/>
        </w:rPr>
        <w:t>Wychowawca oddziału na początku każdego roku szkolnego</w:t>
      </w:r>
      <w:r w:rsidR="00461537" w:rsidRPr="00B11648">
        <w:rPr>
          <w:rFonts w:ascii="Arial" w:hAnsi="Arial" w:cs="Arial"/>
          <w:sz w:val="24"/>
          <w:szCs w:val="24"/>
        </w:rPr>
        <w:t xml:space="preserve"> informuje uczniów </w:t>
      </w:r>
      <w:r w:rsidRPr="00B11648">
        <w:rPr>
          <w:rFonts w:ascii="Arial" w:hAnsi="Arial" w:cs="Arial"/>
          <w:sz w:val="24"/>
          <w:szCs w:val="24"/>
        </w:rPr>
        <w:t>i ich rodziców o:</w:t>
      </w:r>
    </w:p>
    <w:p w:rsidR="003B3C39" w:rsidRPr="00B11648" w:rsidRDefault="003B3C39" w:rsidP="00DC5AB8">
      <w:pPr>
        <w:numPr>
          <w:ilvl w:val="0"/>
          <w:numId w:val="158"/>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warunkach i sposobie oraz kryteriach zachowania;</w:t>
      </w:r>
    </w:p>
    <w:p w:rsidR="003B3C39" w:rsidRPr="00B11648" w:rsidRDefault="003B3C39" w:rsidP="00DC5AB8">
      <w:pPr>
        <w:numPr>
          <w:ilvl w:val="0"/>
          <w:numId w:val="158"/>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warunkach i trybie otrzymania wyższej niż przewidywana rocznej ocenie klasyfikacyjnej zachow</w:t>
      </w:r>
      <w:r w:rsidRPr="00B11648">
        <w:rPr>
          <w:rFonts w:ascii="Arial" w:hAnsi="Arial" w:cs="Arial"/>
          <w:sz w:val="24"/>
          <w:szCs w:val="24"/>
        </w:rPr>
        <w:t>ania.</w:t>
      </w:r>
    </w:p>
    <w:p w:rsidR="003B3C39" w:rsidRPr="00B11648" w:rsidRDefault="003B3C39" w:rsidP="00DC5AB8">
      <w:pPr>
        <w:pStyle w:val="Akapitzlist"/>
        <w:numPr>
          <w:ilvl w:val="0"/>
          <w:numId w:val="157"/>
        </w:numPr>
        <w:tabs>
          <w:tab w:val="left" w:pos="0"/>
        </w:tabs>
        <w:spacing w:after="0" w:line="360" w:lineRule="auto"/>
        <w:ind w:left="0"/>
        <w:rPr>
          <w:rFonts w:ascii="Arial" w:hAnsi="Arial" w:cs="Arial"/>
          <w:sz w:val="24"/>
          <w:szCs w:val="24"/>
        </w:rPr>
      </w:pPr>
      <w:r w:rsidRPr="00B11648">
        <w:rPr>
          <w:rFonts w:ascii="Arial" w:hAnsi="Arial" w:cs="Arial"/>
          <w:sz w:val="24"/>
          <w:szCs w:val="24"/>
        </w:rPr>
        <w:t>Informacje, o których mowa w ust. 1 i 2. przekazywane i udostępniane są:</w:t>
      </w:r>
    </w:p>
    <w:p w:rsidR="00B11648" w:rsidRDefault="003B3C39" w:rsidP="00DC5AB8">
      <w:pPr>
        <w:numPr>
          <w:ilvl w:val="0"/>
          <w:numId w:val="159"/>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w </w:t>
      </w:r>
      <w:r w:rsidRPr="00B11648">
        <w:rPr>
          <w:rFonts w:ascii="Arial" w:eastAsia="Times New Roman" w:hAnsi="Arial" w:cs="Arial"/>
          <w:sz w:val="24"/>
          <w:szCs w:val="24"/>
          <w:lang w:eastAsia="pl-PL"/>
        </w:rPr>
        <w:t>formie ustnej na pierwszym zebraniu rodziców w miesiącu wrześniu;</w:t>
      </w:r>
    </w:p>
    <w:p w:rsidR="003B3C39" w:rsidRPr="00B11648" w:rsidRDefault="003B3C39" w:rsidP="00DC5AB8">
      <w:pPr>
        <w:numPr>
          <w:ilvl w:val="0"/>
          <w:numId w:val="159"/>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lastRenderedPageBreak/>
        <w:t>w formie wydruku papierowego umieszczonego w teczce wychowawc</w:t>
      </w:r>
      <w:r w:rsidR="00B11648" w:rsidRPr="00B11648">
        <w:rPr>
          <w:rFonts w:ascii="Arial" w:eastAsia="Times New Roman" w:hAnsi="Arial" w:cs="Arial"/>
          <w:sz w:val="24"/>
          <w:szCs w:val="24"/>
          <w:lang w:eastAsia="pl-PL"/>
        </w:rPr>
        <w:t>y-</w:t>
      </w:r>
      <w:r w:rsidR="00461537" w:rsidRPr="00B11648">
        <w:rPr>
          <w:rFonts w:ascii="Arial" w:eastAsia="Times New Roman" w:hAnsi="Arial" w:cs="Arial"/>
          <w:sz w:val="24"/>
          <w:szCs w:val="24"/>
          <w:lang w:eastAsia="pl-PL"/>
        </w:rPr>
        <w:t>dostęp</w:t>
      </w:r>
      <w:r w:rsidR="007D4C27"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godzinach pracy wychowawcy i wyznaczonych godzinach przeznaczonych na konsultacje dla rodziców;</w:t>
      </w:r>
    </w:p>
    <w:p w:rsidR="003B3C39" w:rsidRPr="00B11648" w:rsidRDefault="003B3C39" w:rsidP="00DC5AB8">
      <w:pPr>
        <w:numPr>
          <w:ilvl w:val="0"/>
          <w:numId w:val="158"/>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w trakcie</w:t>
      </w:r>
      <w:r w:rsidRPr="00B11648">
        <w:rPr>
          <w:rFonts w:ascii="Arial" w:hAnsi="Arial" w:cs="Arial"/>
          <w:sz w:val="24"/>
          <w:szCs w:val="24"/>
        </w:rPr>
        <w:t xml:space="preserve"> indywidualnych spotkań rodziców z nauczycielem lub wychowawcą oddziału;</w:t>
      </w:r>
    </w:p>
    <w:p w:rsidR="003B3C39" w:rsidRPr="00B11648" w:rsidRDefault="003B3C39" w:rsidP="00DC5AB8">
      <w:pPr>
        <w:pStyle w:val="Akapitzlist"/>
        <w:numPr>
          <w:ilvl w:val="0"/>
          <w:numId w:val="157"/>
        </w:numPr>
        <w:tabs>
          <w:tab w:val="left" w:pos="0"/>
        </w:tabs>
        <w:spacing w:after="0" w:line="360" w:lineRule="auto"/>
        <w:ind w:left="0"/>
        <w:rPr>
          <w:rFonts w:ascii="Arial" w:hAnsi="Arial" w:cs="Arial"/>
          <w:sz w:val="24"/>
          <w:szCs w:val="24"/>
        </w:rPr>
      </w:pPr>
      <w:r w:rsidRPr="00B11648">
        <w:rPr>
          <w:rFonts w:ascii="Arial" w:hAnsi="Arial" w:cs="Arial"/>
          <w:sz w:val="24"/>
          <w:szCs w:val="24"/>
        </w:rPr>
        <w:t>Nauczyciel jest obowiązany na podstawie pisemnej opinii publicznej lub niepublicznej poradni psychologiczno-pedagogicznej, w tym publicznej poradni specjalistycznej, dostosować wymagania edukacyjne, do indywidualnych potrzeb psychofizycznych i</w:t>
      </w:r>
      <w:r w:rsidR="00404693" w:rsidRPr="00B11648">
        <w:rPr>
          <w:rFonts w:ascii="Arial" w:hAnsi="Arial" w:cs="Arial"/>
          <w:sz w:val="24"/>
          <w:szCs w:val="24"/>
        </w:rPr>
        <w:t xml:space="preserve"> </w:t>
      </w:r>
      <w:r w:rsidRPr="00B11648">
        <w:rPr>
          <w:rFonts w:ascii="Arial" w:hAnsi="Arial" w:cs="Arial"/>
          <w:sz w:val="24"/>
          <w:szCs w:val="24"/>
        </w:rPr>
        <w:t>edukacyjnych ucznia,</w:t>
      </w:r>
      <w:r w:rsidR="00461537" w:rsidRPr="00B11648">
        <w:rPr>
          <w:rFonts w:ascii="Arial" w:hAnsi="Arial" w:cs="Arial"/>
          <w:sz w:val="24"/>
          <w:szCs w:val="24"/>
        </w:rPr>
        <w:t xml:space="preserve"> </w:t>
      </w:r>
      <w:r w:rsidRPr="00B11648">
        <w:rPr>
          <w:rFonts w:ascii="Arial" w:hAnsi="Arial" w:cs="Arial"/>
          <w:sz w:val="24"/>
          <w:szCs w:val="24"/>
        </w:rPr>
        <w:t>u którego stwierdzono zaburzenia i odchylenia rozwojowe lub specyficzne trudności w</w:t>
      </w:r>
      <w:r w:rsidR="00404693" w:rsidRPr="00B11648">
        <w:rPr>
          <w:rFonts w:ascii="Arial" w:hAnsi="Arial" w:cs="Arial"/>
          <w:sz w:val="24"/>
          <w:szCs w:val="24"/>
        </w:rPr>
        <w:t xml:space="preserve"> </w:t>
      </w:r>
      <w:r w:rsidRPr="00B11648">
        <w:rPr>
          <w:rFonts w:ascii="Arial" w:hAnsi="Arial" w:cs="Arial"/>
          <w:sz w:val="24"/>
          <w:szCs w:val="24"/>
        </w:rPr>
        <w:t xml:space="preserve">uczeniu się, uniemożliwiające sprostanie tym wymaganiom, z zastrzeżeniem ust. 5. </w:t>
      </w:r>
    </w:p>
    <w:p w:rsidR="00404693" w:rsidRPr="00B11648" w:rsidRDefault="003B3C39" w:rsidP="00DC5AB8">
      <w:pPr>
        <w:pStyle w:val="Akapitzlist"/>
        <w:numPr>
          <w:ilvl w:val="0"/>
          <w:numId w:val="157"/>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ucznia posiadającego orzeczenie o potrzebie indywidualnego nauczania dostosowanie wymagań edukacyjnych do indywidualnych potrz</w:t>
      </w:r>
      <w:r w:rsidR="009A313B">
        <w:rPr>
          <w:rFonts w:ascii="Arial" w:hAnsi="Arial" w:cs="Arial"/>
          <w:sz w:val="24"/>
          <w:szCs w:val="24"/>
        </w:rPr>
        <w:t xml:space="preserve">eb psychofizycznych i </w:t>
      </w:r>
      <w:r w:rsidRPr="00B11648">
        <w:rPr>
          <w:rFonts w:ascii="Arial" w:hAnsi="Arial" w:cs="Arial"/>
          <w:sz w:val="24"/>
          <w:szCs w:val="24"/>
        </w:rPr>
        <w:t>edukacyjnych ucznia może nastąpić na podstawie tego orzeczenia.</w:t>
      </w:r>
      <w:bookmarkStart w:id="128" w:name="_Toc361441371"/>
      <w:bookmarkStart w:id="129" w:name="_Toc492414667"/>
    </w:p>
    <w:p w:rsidR="004046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3</w:t>
      </w:r>
      <w:bookmarkEnd w:id="128"/>
    </w:p>
    <w:p w:rsidR="003B3C39" w:rsidRPr="00372392" w:rsidRDefault="003B3C39" w:rsidP="00DC5AB8">
      <w:pPr>
        <w:pStyle w:val="Nagwek3"/>
        <w:spacing w:before="0" w:after="0"/>
        <w:jc w:val="left"/>
        <w:rPr>
          <w:rFonts w:ascii="Arial" w:hAnsi="Arial" w:cs="Arial"/>
          <w:b/>
          <w:sz w:val="28"/>
          <w:szCs w:val="28"/>
        </w:rPr>
      </w:pPr>
      <w:r w:rsidRPr="00372392">
        <w:rPr>
          <w:rFonts w:ascii="Arial" w:hAnsi="Arial" w:cs="Arial"/>
          <w:b/>
          <w:sz w:val="28"/>
          <w:szCs w:val="28"/>
          <w:lang w:eastAsia="pl-PL"/>
        </w:rPr>
        <w:t>Rodzaje ocen szkolnych</w:t>
      </w:r>
      <w:bookmarkEnd w:id="129"/>
    </w:p>
    <w:p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027066" w:rsidRPr="00B11648">
        <w:rPr>
          <w:rFonts w:ascii="Arial" w:hAnsi="Arial" w:cs="Arial"/>
          <w:sz w:val="24"/>
          <w:szCs w:val="24"/>
        </w:rPr>
        <w:t>10</w:t>
      </w:r>
      <w:r w:rsidR="00B02E3A" w:rsidRPr="00B11648">
        <w:rPr>
          <w:rFonts w:ascii="Arial" w:hAnsi="Arial" w:cs="Arial"/>
          <w:sz w:val="24"/>
          <w:szCs w:val="24"/>
        </w:rPr>
        <w:t>7</w:t>
      </w:r>
      <w:r w:rsidRPr="00B11648">
        <w:rPr>
          <w:rFonts w:ascii="Arial" w:hAnsi="Arial" w:cs="Arial"/>
          <w:sz w:val="24"/>
          <w:szCs w:val="24"/>
        </w:rPr>
        <w:t>.</w:t>
      </w:r>
      <w:r w:rsidR="00B02E3A" w:rsidRPr="00B11648">
        <w:rPr>
          <w:rFonts w:ascii="Arial" w:hAnsi="Arial" w:cs="Arial"/>
          <w:sz w:val="24"/>
          <w:szCs w:val="24"/>
        </w:rPr>
        <w:t>1.</w:t>
      </w:r>
      <w:r w:rsidRPr="00B11648">
        <w:rPr>
          <w:rFonts w:ascii="Arial" w:hAnsi="Arial" w:cs="Arial"/>
          <w:sz w:val="24"/>
          <w:szCs w:val="24"/>
        </w:rPr>
        <w:t>W trakcie nauki w szkole uczeń otrzymuje oceny:</w:t>
      </w:r>
    </w:p>
    <w:p w:rsidR="003B3C39" w:rsidRPr="00B11648" w:rsidRDefault="003B3C39" w:rsidP="00DC5AB8">
      <w:pPr>
        <w:numPr>
          <w:ilvl w:val="0"/>
          <w:numId w:val="16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bieżące;</w:t>
      </w:r>
    </w:p>
    <w:p w:rsidR="003B3C39" w:rsidRPr="00B11648" w:rsidRDefault="003B3C39" w:rsidP="00DC5AB8">
      <w:pPr>
        <w:numPr>
          <w:ilvl w:val="0"/>
          <w:numId w:val="160"/>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klas</w:t>
      </w:r>
      <w:r w:rsidRPr="00B11648">
        <w:rPr>
          <w:rFonts w:ascii="Arial" w:hAnsi="Arial" w:cs="Arial"/>
          <w:sz w:val="24"/>
          <w:szCs w:val="24"/>
        </w:rPr>
        <w:t>yfikacyjne:</w:t>
      </w:r>
    </w:p>
    <w:p w:rsidR="003B3C39" w:rsidRPr="00B11648" w:rsidRDefault="003B3C39" w:rsidP="00DC5AB8">
      <w:pPr>
        <w:pStyle w:val="Akapitzlist"/>
        <w:numPr>
          <w:ilvl w:val="0"/>
          <w:numId w:val="161"/>
        </w:numPr>
        <w:spacing w:after="0" w:line="360" w:lineRule="auto"/>
        <w:ind w:left="0"/>
        <w:rPr>
          <w:rFonts w:ascii="Arial" w:eastAsia="Times New Roman" w:hAnsi="Arial" w:cs="Arial"/>
          <w:sz w:val="24"/>
          <w:szCs w:val="24"/>
          <w:lang w:eastAsia="pl-PL"/>
        </w:rPr>
      </w:pPr>
      <w:r w:rsidRPr="00B11648">
        <w:rPr>
          <w:rFonts w:ascii="Arial" w:hAnsi="Arial" w:cs="Arial"/>
          <w:sz w:val="24"/>
          <w:szCs w:val="24"/>
        </w:rPr>
        <w:t>śródroczne</w:t>
      </w:r>
      <w:r w:rsidR="00B11648">
        <w:rPr>
          <w:rFonts w:ascii="Arial" w:hAnsi="Arial" w:cs="Arial"/>
          <w:sz w:val="24"/>
          <w:szCs w:val="24"/>
        </w:rPr>
        <w:t>-</w:t>
      </w:r>
      <w:r w:rsidRPr="00B11648">
        <w:rPr>
          <w:rFonts w:ascii="Arial" w:hAnsi="Arial" w:cs="Arial"/>
          <w:sz w:val="24"/>
          <w:szCs w:val="24"/>
        </w:rPr>
        <w:t>na koni</w:t>
      </w:r>
      <w:r w:rsidR="00B11648">
        <w:rPr>
          <w:rFonts w:ascii="Arial" w:hAnsi="Arial" w:cs="Arial"/>
          <w:sz w:val="24"/>
          <w:szCs w:val="24"/>
        </w:rPr>
        <w:t>ec pierwszego półrocza i roczne-</w:t>
      </w:r>
      <w:r w:rsidRPr="00B11648">
        <w:rPr>
          <w:rFonts w:ascii="Arial" w:hAnsi="Arial" w:cs="Arial"/>
          <w:sz w:val="24"/>
          <w:szCs w:val="24"/>
        </w:rPr>
        <w:t xml:space="preserve">na zakończenie roku </w:t>
      </w:r>
      <w:r w:rsidRPr="00B11648">
        <w:rPr>
          <w:rFonts w:ascii="Arial" w:eastAsia="Times New Roman" w:hAnsi="Arial" w:cs="Arial"/>
          <w:sz w:val="24"/>
          <w:szCs w:val="24"/>
          <w:lang w:eastAsia="pl-PL"/>
        </w:rPr>
        <w:t>szkolnego,</w:t>
      </w:r>
    </w:p>
    <w:p w:rsidR="00404693" w:rsidRPr="00B11648" w:rsidRDefault="003B3C39" w:rsidP="00DC5AB8">
      <w:pPr>
        <w:pStyle w:val="Akapitzlist"/>
        <w:numPr>
          <w:ilvl w:val="0"/>
          <w:numId w:val="161"/>
        </w:numPr>
        <w:spacing w:after="0" w:line="360" w:lineRule="auto"/>
        <w:ind w:left="0"/>
        <w:rPr>
          <w:rFonts w:ascii="Arial" w:hAnsi="Arial" w:cs="Arial"/>
          <w:sz w:val="24"/>
          <w:szCs w:val="24"/>
        </w:rPr>
      </w:pPr>
      <w:r w:rsidRPr="00B11648">
        <w:rPr>
          <w:rFonts w:ascii="Arial" w:eastAsia="Times New Roman" w:hAnsi="Arial" w:cs="Arial"/>
          <w:sz w:val="24"/>
          <w:szCs w:val="24"/>
          <w:lang w:eastAsia="pl-PL"/>
        </w:rPr>
        <w:t>końcowe</w:t>
      </w:r>
      <w:r w:rsid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są to oceny po zakończeniu cyklu nauczania danej edukacji. Oceny końcowe są równoważne ocenie rocznej w ostatnim roku kształcenia lub ustalone są w wyniku egzaminu poprawkowego lub sprawdzającego w ostatnim roku nauczania danej edukacji oraz na podstawie</w:t>
      </w:r>
      <w:r w:rsidR="00461537"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i konkursów uprawniających do uzyskania</w:t>
      </w:r>
      <w:r w:rsidRPr="00B11648">
        <w:rPr>
          <w:rFonts w:ascii="Arial" w:hAnsi="Arial" w:cs="Arial"/>
          <w:sz w:val="24"/>
          <w:szCs w:val="24"/>
        </w:rPr>
        <w:t xml:space="preserve"> oceny celującej.</w:t>
      </w:r>
      <w:r w:rsidR="007D4C27" w:rsidRPr="00B11648">
        <w:rPr>
          <w:rFonts w:ascii="Arial" w:hAnsi="Arial" w:cs="Arial"/>
          <w:sz w:val="24"/>
          <w:szCs w:val="24"/>
        </w:rPr>
        <w:t xml:space="preserve"> </w:t>
      </w:r>
      <w:r w:rsidRPr="00B11648">
        <w:rPr>
          <w:rFonts w:ascii="Arial" w:hAnsi="Arial" w:cs="Arial"/>
          <w:sz w:val="24"/>
          <w:szCs w:val="24"/>
        </w:rPr>
        <w:t>Ocenę końcową zachowania stanowi ocena klasyfikacyjna w klasie programowo najwyższej.</w:t>
      </w:r>
      <w:bookmarkStart w:id="130" w:name="_Toc361441373"/>
      <w:bookmarkStart w:id="131" w:name="_Toc492414668"/>
    </w:p>
    <w:p w:rsidR="004046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4</w:t>
      </w:r>
      <w:bookmarkEnd w:id="130"/>
    </w:p>
    <w:p w:rsidR="00404693"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Jawność oc</w:t>
      </w:r>
      <w:bookmarkEnd w:id="131"/>
      <w:r w:rsidR="003B1E22" w:rsidRPr="00372392">
        <w:rPr>
          <w:rFonts w:ascii="Arial" w:hAnsi="Arial" w:cs="Arial"/>
          <w:b/>
          <w:sz w:val="28"/>
          <w:szCs w:val="28"/>
          <w:lang w:eastAsia="pl-PL"/>
        </w:rPr>
        <w:t>en</w:t>
      </w:r>
    </w:p>
    <w:p w:rsidR="003B3C39" w:rsidRPr="00B11648" w:rsidRDefault="003B3C39" w:rsidP="00DC5AB8">
      <w:pPr>
        <w:pStyle w:val="Akapitzlist"/>
        <w:spacing w:after="0" w:line="360" w:lineRule="auto"/>
        <w:ind w:left="0"/>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10</w:t>
      </w:r>
      <w:r w:rsidR="00B02E3A" w:rsidRPr="00B11648">
        <w:rPr>
          <w:rFonts w:ascii="Arial" w:hAnsi="Arial" w:cs="Arial"/>
          <w:sz w:val="24"/>
          <w:szCs w:val="24"/>
        </w:rPr>
        <w:t>8</w:t>
      </w:r>
      <w:r w:rsidRPr="00B11648">
        <w:rPr>
          <w:rFonts w:ascii="Arial" w:hAnsi="Arial" w:cs="Arial"/>
          <w:sz w:val="24"/>
          <w:szCs w:val="24"/>
        </w:rPr>
        <w:t>.1.Oceny są jawne dla ucznia i jego rodziców/opiekunów prawnych.</w:t>
      </w:r>
    </w:p>
    <w:p w:rsidR="003B3C39" w:rsidRPr="00B11648" w:rsidRDefault="003B3C39" w:rsidP="00DC5AB8">
      <w:pPr>
        <w:pStyle w:val="Akapitzlist"/>
        <w:numPr>
          <w:ilvl w:val="0"/>
          <w:numId w:val="162"/>
        </w:numPr>
        <w:tabs>
          <w:tab w:val="left" w:pos="0"/>
        </w:tabs>
        <w:spacing w:after="0" w:line="360" w:lineRule="auto"/>
        <w:ind w:left="0"/>
        <w:rPr>
          <w:rFonts w:ascii="Arial" w:hAnsi="Arial" w:cs="Arial"/>
          <w:sz w:val="24"/>
          <w:szCs w:val="24"/>
        </w:rPr>
      </w:pPr>
      <w:r w:rsidRPr="00B11648">
        <w:rPr>
          <w:rFonts w:ascii="Arial" w:hAnsi="Arial" w:cs="Arial"/>
          <w:sz w:val="24"/>
          <w:szCs w:val="24"/>
        </w:rPr>
        <w:t>Każda ocena z ustnych form sprawdzania umiejętności lub wiadomości ucznia podlega wpisaniu do dziennika oraz dzienniczka ucznia bezpośrednio po jej ustaleniu i ustnym poin</w:t>
      </w:r>
      <w:r w:rsidR="00404693" w:rsidRPr="00B11648">
        <w:rPr>
          <w:rFonts w:ascii="Arial" w:hAnsi="Arial" w:cs="Arial"/>
          <w:sz w:val="24"/>
          <w:szCs w:val="24"/>
        </w:rPr>
        <w:t>formowaniu ucznia o jej skali.</w:t>
      </w:r>
    </w:p>
    <w:p w:rsidR="003B3C39" w:rsidRPr="00B11648" w:rsidRDefault="003B3C39" w:rsidP="00DC5AB8">
      <w:pPr>
        <w:pStyle w:val="Akapitzlist"/>
        <w:numPr>
          <w:ilvl w:val="0"/>
          <w:numId w:val="162"/>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 xml:space="preserve">Sprawdzone i ocenione prace kontrolne i inne formy pisemnego sprawdzania wiadomości i umiejętności uczniów przedstawiane są do wglądu uczniom na zajęciach dydaktycznych. </w:t>
      </w:r>
      <w:r w:rsidR="00614F1F" w:rsidRPr="00B11648">
        <w:rPr>
          <w:rFonts w:ascii="Arial" w:hAnsi="Arial" w:cs="Arial"/>
          <w:sz w:val="24"/>
          <w:szCs w:val="24"/>
        </w:rPr>
        <w:t>Ocena</w:t>
      </w:r>
      <w:r w:rsidRPr="00B11648">
        <w:rPr>
          <w:rFonts w:ascii="Arial" w:hAnsi="Arial" w:cs="Arial"/>
          <w:sz w:val="24"/>
          <w:szCs w:val="24"/>
        </w:rPr>
        <w:t xml:space="preserve"> wpisywana jest do dzie</w:t>
      </w:r>
      <w:r w:rsidR="00614F1F" w:rsidRPr="00B11648">
        <w:rPr>
          <w:rFonts w:ascii="Arial" w:hAnsi="Arial" w:cs="Arial"/>
          <w:sz w:val="24"/>
          <w:szCs w:val="24"/>
        </w:rPr>
        <w:t>nnika elektronicznego</w:t>
      </w:r>
      <w:r w:rsidRPr="00B11648">
        <w:rPr>
          <w:rFonts w:ascii="Arial" w:hAnsi="Arial" w:cs="Arial"/>
          <w:sz w:val="24"/>
          <w:szCs w:val="24"/>
        </w:rPr>
        <w:t>.</w:t>
      </w:r>
    </w:p>
    <w:p w:rsidR="00614F1F" w:rsidRPr="00B11648" w:rsidRDefault="00614F1F" w:rsidP="00DC5AB8">
      <w:pPr>
        <w:pStyle w:val="Akapitzlist"/>
        <w:numPr>
          <w:ilvl w:val="0"/>
          <w:numId w:val="162"/>
        </w:numPr>
        <w:tabs>
          <w:tab w:val="left" w:pos="0"/>
        </w:tabs>
        <w:spacing w:after="0" w:line="360" w:lineRule="auto"/>
        <w:ind w:left="0"/>
        <w:rPr>
          <w:rFonts w:ascii="Arial" w:hAnsi="Arial" w:cs="Arial"/>
          <w:sz w:val="24"/>
          <w:szCs w:val="24"/>
        </w:rPr>
      </w:pPr>
      <w:r w:rsidRPr="00B11648">
        <w:rPr>
          <w:rFonts w:ascii="Arial" w:hAnsi="Arial" w:cs="Arial"/>
          <w:sz w:val="24"/>
          <w:szCs w:val="24"/>
        </w:rPr>
        <w:t>Rodzice/prawni opiekunowie mają możliwość wglądu w pisemne prace swoich dzieci:</w:t>
      </w:r>
    </w:p>
    <w:p w:rsidR="00614F1F" w:rsidRPr="00B11648" w:rsidRDefault="00614F1F" w:rsidP="00DC5AB8">
      <w:pPr>
        <w:numPr>
          <w:ilvl w:val="0"/>
          <w:numId w:val="163"/>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na najb</w:t>
      </w:r>
      <w:r w:rsidRPr="00B11648">
        <w:rPr>
          <w:rFonts w:ascii="Arial" w:eastAsia="Times New Roman" w:hAnsi="Arial" w:cs="Arial"/>
          <w:sz w:val="24"/>
          <w:szCs w:val="24"/>
          <w:lang w:eastAsia="pl-PL"/>
        </w:rPr>
        <w:t>liższym po sprawdzianie dyżurze nauczycieli;</w:t>
      </w:r>
    </w:p>
    <w:p w:rsidR="00614F1F" w:rsidRPr="00B11648" w:rsidRDefault="00614F1F" w:rsidP="00DC5AB8">
      <w:pPr>
        <w:numPr>
          <w:ilvl w:val="0"/>
          <w:numId w:val="163"/>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na zebraniach ogólnych;</w:t>
      </w:r>
    </w:p>
    <w:p w:rsidR="00614F1F" w:rsidRPr="00B11648" w:rsidRDefault="00614F1F" w:rsidP="00DC5AB8">
      <w:pPr>
        <w:numPr>
          <w:ilvl w:val="0"/>
          <w:numId w:val="163"/>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 w czasie konsultacji w wyznaczonych godzinach i dniach tygodnia;</w:t>
      </w:r>
    </w:p>
    <w:p w:rsidR="00614F1F" w:rsidRPr="00B11648" w:rsidRDefault="00614F1F" w:rsidP="00DC5AB8">
      <w:pPr>
        <w:numPr>
          <w:ilvl w:val="0"/>
          <w:numId w:val="163"/>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podczas indywidualnych spotkań z nauczycielem;</w:t>
      </w:r>
    </w:p>
    <w:p w:rsidR="00614F1F" w:rsidRPr="00B11648" w:rsidRDefault="00614F1F" w:rsidP="00DC5AB8">
      <w:pPr>
        <w:pStyle w:val="Akapitzlist"/>
        <w:keepNext/>
        <w:keepLines/>
        <w:numPr>
          <w:ilvl w:val="0"/>
          <w:numId w:val="162"/>
        </w:numPr>
        <w:spacing w:after="0" w:line="360" w:lineRule="auto"/>
        <w:ind w:left="0"/>
        <w:outlineLvl w:val="2"/>
        <w:rPr>
          <w:rFonts w:ascii="Arial" w:eastAsia="Times New Roman" w:hAnsi="Arial" w:cs="Arial"/>
          <w:bCs/>
          <w:iCs/>
          <w:sz w:val="24"/>
          <w:szCs w:val="24"/>
          <w:lang w:eastAsia="pl-PL"/>
        </w:rPr>
      </w:pPr>
      <w:r w:rsidRPr="00B11648">
        <w:rPr>
          <w:rFonts w:ascii="Arial" w:eastAsia="Times New Roman" w:hAnsi="Arial" w:cs="Arial"/>
          <w:bCs/>
          <w:iCs/>
          <w:sz w:val="24"/>
          <w:szCs w:val="24"/>
          <w:lang w:eastAsia="pl-PL"/>
        </w:rPr>
        <w:t>W przypadku prowadzenia zdalnego nauczania ocenione pisemne formy sprawdzania wiadomości i umiejętności uczniów</w:t>
      </w:r>
      <w:r w:rsidR="006F179C" w:rsidRPr="00B11648">
        <w:rPr>
          <w:rFonts w:ascii="Arial" w:eastAsia="Times New Roman" w:hAnsi="Arial" w:cs="Arial"/>
          <w:bCs/>
          <w:iCs/>
          <w:sz w:val="24"/>
          <w:szCs w:val="24"/>
          <w:lang w:eastAsia="pl-PL"/>
        </w:rPr>
        <w:t xml:space="preserve"> </w:t>
      </w:r>
      <w:r w:rsidRPr="00B11648">
        <w:rPr>
          <w:rFonts w:ascii="Arial" w:eastAsia="Times New Roman" w:hAnsi="Arial" w:cs="Arial"/>
          <w:bCs/>
          <w:iCs/>
          <w:sz w:val="24"/>
          <w:szCs w:val="24"/>
          <w:lang w:eastAsia="pl-PL"/>
        </w:rPr>
        <w:t>są oceniane zgodnie z zasadami WZO i odsyłane poprzez dziennik elektroniczny / komunikator/ wraz z uzasadnieniem</w:t>
      </w:r>
      <w:r w:rsidR="007D4C27" w:rsidRPr="00B11648">
        <w:rPr>
          <w:rFonts w:ascii="Arial" w:eastAsia="Times New Roman" w:hAnsi="Arial" w:cs="Arial"/>
          <w:bCs/>
          <w:iCs/>
          <w:sz w:val="24"/>
          <w:szCs w:val="24"/>
          <w:lang w:eastAsia="pl-PL"/>
        </w:rPr>
        <w:t xml:space="preserve"> </w:t>
      </w:r>
      <w:r w:rsidRPr="00B11648">
        <w:rPr>
          <w:rFonts w:ascii="Arial" w:eastAsia="Times New Roman" w:hAnsi="Arial" w:cs="Arial"/>
          <w:bCs/>
          <w:iCs/>
          <w:sz w:val="24"/>
          <w:szCs w:val="24"/>
          <w:lang w:eastAsia="pl-PL"/>
        </w:rPr>
        <w:t>na indywidualne konto mailowe ucznia.</w:t>
      </w:r>
    </w:p>
    <w:p w:rsidR="00E3489D" w:rsidRPr="00B11648" w:rsidRDefault="00614F1F" w:rsidP="00DC5AB8">
      <w:pPr>
        <w:pStyle w:val="Akapitzlist"/>
        <w:numPr>
          <w:ilvl w:val="0"/>
          <w:numId w:val="162"/>
        </w:numPr>
        <w:spacing w:after="0" w:line="360" w:lineRule="auto"/>
        <w:ind w:left="0"/>
        <w:rPr>
          <w:rFonts w:ascii="Arial" w:eastAsia="Times New Roman" w:hAnsi="Arial" w:cs="Arial"/>
          <w:bCs/>
          <w:sz w:val="24"/>
          <w:szCs w:val="24"/>
          <w:lang w:eastAsia="pl-PL"/>
        </w:rPr>
      </w:pPr>
      <w:r w:rsidRPr="00B11648">
        <w:rPr>
          <w:rFonts w:ascii="Arial" w:eastAsia="Times New Roman" w:hAnsi="Arial" w:cs="Arial"/>
          <w:bCs/>
          <w:sz w:val="24"/>
          <w:szCs w:val="24"/>
          <w:lang w:eastAsia="pl-PL"/>
        </w:rPr>
        <w:t>W okresie prowadzenia zdalnego nauczania każdy nauczyciel edukacji przedmiotowej określa w zależności od rodzaju prowadzonych zajęć formy sprawdzania wiadomości</w:t>
      </w:r>
      <w:r w:rsidR="007D4C2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i umiejętności uczniów i przekazuje tę informacje drogą elektroniczną uczniom i rodzicom.</w:t>
      </w:r>
      <w:bookmarkStart w:id="132" w:name="_Toc361441375"/>
      <w:bookmarkStart w:id="133" w:name="_Toc492414669"/>
    </w:p>
    <w:p w:rsidR="00E3489D"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5</w:t>
      </w:r>
      <w:bookmarkEnd w:id="132"/>
    </w:p>
    <w:p w:rsidR="00B60612"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Uzasadnianie ocen</w:t>
      </w:r>
      <w:bookmarkEnd w:id="133"/>
    </w:p>
    <w:p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027066" w:rsidRPr="00B11648">
        <w:rPr>
          <w:rFonts w:ascii="Arial" w:hAnsi="Arial" w:cs="Arial"/>
          <w:sz w:val="24"/>
          <w:szCs w:val="24"/>
        </w:rPr>
        <w:t xml:space="preserve"> 10</w:t>
      </w:r>
      <w:r w:rsidR="00B02E3A" w:rsidRPr="00B11648">
        <w:rPr>
          <w:rFonts w:ascii="Arial" w:hAnsi="Arial" w:cs="Arial"/>
          <w:sz w:val="24"/>
          <w:szCs w:val="24"/>
        </w:rPr>
        <w:t>9.</w:t>
      </w:r>
      <w:r w:rsidRPr="00B11648">
        <w:rPr>
          <w:rFonts w:ascii="Arial" w:hAnsi="Arial" w:cs="Arial"/>
          <w:sz w:val="24"/>
          <w:szCs w:val="24"/>
        </w:rPr>
        <w:t>1.Nauczyciel uzasadnia każdą bieżącą ocenę szkolną.</w:t>
      </w:r>
    </w:p>
    <w:p w:rsidR="003B3C39" w:rsidRPr="00B11648" w:rsidRDefault="003B3C39" w:rsidP="00DC5AB8">
      <w:pPr>
        <w:pStyle w:val="Akapitzlist"/>
        <w:numPr>
          <w:ilvl w:val="0"/>
          <w:numId w:val="164"/>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 Oceny z ustnych form sprawdzania wiedzy i umiejętności nauczyciel uzasadnia ustnie w obecności klasy, wskazując dobrze opanowaną wiedzę lub sprawdzaną umiejętność, braki w nich oraz przekazuje zalecenia do poprawy.</w:t>
      </w:r>
    </w:p>
    <w:p w:rsidR="003B3C39" w:rsidRPr="00B11648" w:rsidRDefault="003B3C39" w:rsidP="00DC5AB8">
      <w:pPr>
        <w:pStyle w:val="Akapitzlist"/>
        <w:numPr>
          <w:ilvl w:val="0"/>
          <w:numId w:val="164"/>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 Wszystkie oceny z pisemnych form sprawdzania wiadomości i umiejętności ucznia uzasadniane są pisemne.</w:t>
      </w:r>
    </w:p>
    <w:p w:rsidR="003B3C39" w:rsidRPr="00B11648" w:rsidRDefault="003B3C39" w:rsidP="00DC5AB8">
      <w:pPr>
        <w:pStyle w:val="Akapitzlist"/>
        <w:numPr>
          <w:ilvl w:val="0"/>
          <w:numId w:val="164"/>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wątpliwości uczeń i rodzic mają  prawo do uzyskania dodatkowego uzasadnienia oceny, o której mowa w ust. 3. Dodatkowe uzasadnienie nauczyciel przekazuje bezpośrednio zainteresowanej osobie pracy przez nauczyciela w czasie konsultacji</w:t>
      </w:r>
      <w:r w:rsidR="00E3489D" w:rsidRPr="00B11648">
        <w:rPr>
          <w:rFonts w:ascii="Arial" w:hAnsi="Arial" w:cs="Arial"/>
          <w:sz w:val="24"/>
          <w:szCs w:val="24"/>
        </w:rPr>
        <w:t xml:space="preserve"> </w:t>
      </w:r>
      <w:r w:rsidRPr="00B11648">
        <w:rPr>
          <w:rFonts w:ascii="Arial" w:hAnsi="Arial" w:cs="Arial"/>
          <w:sz w:val="24"/>
          <w:szCs w:val="24"/>
        </w:rPr>
        <w:t>w wyznaczonych godzinach i dniach tygodnia lub podczas indywidualnych spotkań z rodzicem.</w:t>
      </w:r>
    </w:p>
    <w:p w:rsidR="00E3489D" w:rsidRPr="00B11648" w:rsidRDefault="003B3C39" w:rsidP="00DC5AB8">
      <w:pPr>
        <w:pStyle w:val="paragraf0"/>
        <w:spacing w:line="360" w:lineRule="auto"/>
        <w:jc w:val="left"/>
        <w:rPr>
          <w:rFonts w:ascii="Arial" w:hAnsi="Arial" w:cs="Arial"/>
          <w:w w:val="105"/>
          <w:sz w:val="24"/>
          <w:szCs w:val="24"/>
        </w:rPr>
      </w:pPr>
      <w:r w:rsidRPr="00B11648">
        <w:rPr>
          <w:rFonts w:ascii="Arial" w:hAnsi="Arial" w:cs="Arial"/>
          <w:sz w:val="24"/>
          <w:szCs w:val="24"/>
        </w:rPr>
        <w:t>§</w:t>
      </w:r>
      <w:r w:rsidR="00CC6B32" w:rsidRPr="00B11648">
        <w:rPr>
          <w:rFonts w:ascii="Arial" w:hAnsi="Arial" w:cs="Arial"/>
          <w:sz w:val="24"/>
          <w:szCs w:val="24"/>
        </w:rPr>
        <w:t xml:space="preserve"> 1</w:t>
      </w:r>
      <w:r w:rsidR="00B02E3A" w:rsidRPr="00B11648">
        <w:rPr>
          <w:rFonts w:ascii="Arial" w:hAnsi="Arial" w:cs="Arial"/>
          <w:sz w:val="24"/>
          <w:szCs w:val="24"/>
        </w:rPr>
        <w:t>10</w:t>
      </w:r>
      <w:r w:rsidRPr="00B11648">
        <w:rPr>
          <w:rFonts w:ascii="Arial" w:hAnsi="Arial" w:cs="Arial"/>
          <w:sz w:val="24"/>
          <w:szCs w:val="24"/>
        </w:rPr>
        <w:t>.</w:t>
      </w:r>
      <w:r w:rsidR="00AF74F0" w:rsidRPr="00B11648">
        <w:rPr>
          <w:rFonts w:ascii="Arial" w:hAnsi="Arial" w:cs="Arial"/>
          <w:sz w:val="24"/>
          <w:szCs w:val="24"/>
        </w:rPr>
        <w:t xml:space="preserve"> </w:t>
      </w:r>
      <w:r w:rsidRPr="00B11648">
        <w:rPr>
          <w:rFonts w:ascii="Arial" w:hAnsi="Arial" w:cs="Arial"/>
          <w:w w:val="105"/>
          <w:sz w:val="24"/>
          <w:szCs w:val="24"/>
        </w:rPr>
        <w:t>Przy</w:t>
      </w:r>
      <w:r w:rsidR="00AF74F0" w:rsidRPr="00B11648">
        <w:rPr>
          <w:rFonts w:ascii="Arial" w:hAnsi="Arial" w:cs="Arial"/>
          <w:w w:val="105"/>
          <w:sz w:val="24"/>
          <w:szCs w:val="24"/>
        </w:rPr>
        <w:t xml:space="preserve"> </w:t>
      </w:r>
      <w:r w:rsidRPr="00B11648">
        <w:rPr>
          <w:rFonts w:ascii="Arial" w:hAnsi="Arial" w:cs="Arial"/>
          <w:w w:val="105"/>
          <w:sz w:val="24"/>
          <w:szCs w:val="24"/>
        </w:rPr>
        <w:t>ustalaniu</w:t>
      </w:r>
      <w:r w:rsidR="00AF74F0" w:rsidRPr="00B11648">
        <w:rPr>
          <w:rFonts w:ascii="Arial" w:hAnsi="Arial" w:cs="Arial"/>
          <w:w w:val="105"/>
          <w:sz w:val="24"/>
          <w:szCs w:val="24"/>
        </w:rPr>
        <w:t xml:space="preserve"> </w:t>
      </w:r>
      <w:r w:rsidRPr="00B11648">
        <w:rPr>
          <w:rFonts w:ascii="Arial" w:hAnsi="Arial" w:cs="Arial"/>
          <w:w w:val="105"/>
          <w:sz w:val="24"/>
          <w:szCs w:val="24"/>
        </w:rPr>
        <w:t>oceny</w:t>
      </w:r>
      <w:r w:rsidR="00B11648">
        <w:rPr>
          <w:rFonts w:ascii="Arial" w:hAnsi="Arial" w:cs="Arial"/>
          <w:w w:val="105"/>
          <w:sz w:val="24"/>
          <w:szCs w:val="24"/>
        </w:rPr>
        <w:t xml:space="preserve"> </w:t>
      </w:r>
      <w:r w:rsidRPr="00B11648">
        <w:rPr>
          <w:rFonts w:ascii="Arial" w:hAnsi="Arial" w:cs="Arial"/>
          <w:w w:val="105"/>
          <w:sz w:val="24"/>
          <w:szCs w:val="24"/>
        </w:rPr>
        <w:t>z</w:t>
      </w:r>
      <w:r w:rsidR="00AF74F0" w:rsidRPr="00B11648">
        <w:rPr>
          <w:rFonts w:ascii="Arial" w:hAnsi="Arial" w:cs="Arial"/>
          <w:w w:val="105"/>
          <w:sz w:val="24"/>
          <w:szCs w:val="24"/>
        </w:rPr>
        <w:t xml:space="preserve"> </w:t>
      </w:r>
      <w:r w:rsidRPr="00B11648">
        <w:rPr>
          <w:rFonts w:ascii="Arial" w:hAnsi="Arial" w:cs="Arial"/>
          <w:w w:val="105"/>
          <w:sz w:val="24"/>
          <w:szCs w:val="24"/>
        </w:rPr>
        <w:t>wychowania</w:t>
      </w:r>
      <w:r w:rsidR="00AF74F0" w:rsidRPr="00B11648">
        <w:rPr>
          <w:rFonts w:ascii="Arial" w:hAnsi="Arial" w:cs="Arial"/>
          <w:w w:val="105"/>
          <w:sz w:val="24"/>
          <w:szCs w:val="24"/>
        </w:rPr>
        <w:t xml:space="preserve"> </w:t>
      </w:r>
      <w:r w:rsidRPr="00B11648">
        <w:rPr>
          <w:rFonts w:ascii="Arial" w:hAnsi="Arial" w:cs="Arial"/>
          <w:w w:val="105"/>
          <w:sz w:val="24"/>
          <w:szCs w:val="24"/>
        </w:rPr>
        <w:t>fizycznego</w:t>
      </w:r>
      <w:r w:rsidR="00CC6B32" w:rsidRPr="00B11648">
        <w:rPr>
          <w:rFonts w:ascii="Arial" w:hAnsi="Arial" w:cs="Arial"/>
          <w:w w:val="105"/>
          <w:sz w:val="24"/>
          <w:szCs w:val="24"/>
        </w:rPr>
        <w:t xml:space="preserve"> </w:t>
      </w:r>
      <w:r w:rsidRPr="00B11648">
        <w:rPr>
          <w:rFonts w:ascii="Arial" w:hAnsi="Arial" w:cs="Arial"/>
          <w:w w:val="105"/>
          <w:sz w:val="24"/>
          <w:szCs w:val="24"/>
        </w:rPr>
        <w:t>,technik</w:t>
      </w:r>
      <w:r w:rsidRPr="00B11648">
        <w:rPr>
          <w:rFonts w:ascii="Arial" w:hAnsi="Arial" w:cs="Arial"/>
          <w:spacing w:val="27"/>
          <w:w w:val="105"/>
          <w:sz w:val="24"/>
          <w:szCs w:val="24"/>
        </w:rPr>
        <w:t>i</w:t>
      </w:r>
      <w:r w:rsidRPr="00B11648">
        <w:rPr>
          <w:rFonts w:ascii="Arial" w:hAnsi="Arial" w:cs="Arial"/>
          <w:w w:val="105"/>
          <w:sz w:val="24"/>
          <w:szCs w:val="24"/>
        </w:rPr>
        <w:t>,</w:t>
      </w:r>
      <w:r w:rsidR="00CC6B32" w:rsidRPr="00B11648">
        <w:rPr>
          <w:rFonts w:ascii="Arial" w:hAnsi="Arial" w:cs="Arial"/>
          <w:w w:val="105"/>
          <w:sz w:val="24"/>
          <w:szCs w:val="24"/>
        </w:rPr>
        <w:t xml:space="preserve"> </w:t>
      </w:r>
      <w:r w:rsidRPr="00B11648">
        <w:rPr>
          <w:rFonts w:ascii="Arial" w:hAnsi="Arial" w:cs="Arial"/>
          <w:w w:val="105"/>
          <w:sz w:val="24"/>
          <w:szCs w:val="24"/>
        </w:rPr>
        <w:t>zajęć</w:t>
      </w:r>
      <w:r w:rsidR="00CC6B32" w:rsidRPr="00B11648">
        <w:rPr>
          <w:rFonts w:ascii="Arial" w:hAnsi="Arial" w:cs="Arial"/>
          <w:w w:val="105"/>
          <w:sz w:val="24"/>
          <w:szCs w:val="24"/>
        </w:rPr>
        <w:t xml:space="preserve"> </w:t>
      </w:r>
      <w:r w:rsidRPr="00B11648">
        <w:rPr>
          <w:rFonts w:ascii="Arial" w:hAnsi="Arial" w:cs="Arial"/>
          <w:w w:val="105"/>
          <w:sz w:val="24"/>
          <w:szCs w:val="24"/>
        </w:rPr>
        <w:t>technicznych,</w:t>
      </w:r>
      <w:r w:rsidR="00CC6B32" w:rsidRPr="00B11648">
        <w:rPr>
          <w:rFonts w:ascii="Arial" w:hAnsi="Arial" w:cs="Arial"/>
          <w:w w:val="105"/>
          <w:sz w:val="24"/>
          <w:szCs w:val="24"/>
        </w:rPr>
        <w:t xml:space="preserve"> </w:t>
      </w:r>
      <w:r w:rsidRPr="00B11648">
        <w:rPr>
          <w:rFonts w:ascii="Arial" w:hAnsi="Arial" w:cs="Arial"/>
          <w:sz w:val="24"/>
          <w:szCs w:val="24"/>
        </w:rPr>
        <w:t xml:space="preserve">plastyki, muzyki i zajęć artystycznych należy w szczególności brać </w:t>
      </w:r>
      <w:r w:rsidRPr="00B11648">
        <w:rPr>
          <w:rFonts w:ascii="Arial" w:hAnsi="Arial" w:cs="Arial"/>
          <w:sz w:val="24"/>
          <w:szCs w:val="24"/>
        </w:rPr>
        <w:lastRenderedPageBreak/>
        <w:t>pod uwagę wysiłek wkładany przez ucznia w wywiązywanie się z obowiązków wynikających ze specyfiki tych</w:t>
      </w:r>
      <w:r w:rsidR="00AF74F0" w:rsidRPr="00B11648">
        <w:rPr>
          <w:rFonts w:ascii="Arial" w:hAnsi="Arial" w:cs="Arial"/>
          <w:sz w:val="24"/>
          <w:szCs w:val="24"/>
        </w:rPr>
        <w:t xml:space="preserve"> </w:t>
      </w:r>
      <w:r w:rsidRPr="00B11648">
        <w:rPr>
          <w:rFonts w:ascii="Arial" w:hAnsi="Arial" w:cs="Arial"/>
          <w:spacing w:val="-2"/>
          <w:w w:val="105"/>
          <w:sz w:val="24"/>
          <w:szCs w:val="24"/>
        </w:rPr>
        <w:t>zajęć,</w:t>
      </w:r>
      <w:r w:rsidR="00AF74F0" w:rsidRPr="00B11648">
        <w:rPr>
          <w:rFonts w:ascii="Arial" w:hAnsi="Arial" w:cs="Arial"/>
          <w:spacing w:val="-2"/>
          <w:w w:val="105"/>
          <w:sz w:val="24"/>
          <w:szCs w:val="24"/>
        </w:rPr>
        <w:t xml:space="preserve"> </w:t>
      </w:r>
      <w:r w:rsidRPr="00B11648">
        <w:rPr>
          <w:rFonts w:ascii="Arial" w:hAnsi="Arial" w:cs="Arial"/>
          <w:w w:val="105"/>
          <w:sz w:val="24"/>
          <w:szCs w:val="24"/>
        </w:rPr>
        <w:t>a</w:t>
      </w:r>
      <w:r w:rsidR="00AF74F0" w:rsidRPr="00B11648">
        <w:rPr>
          <w:rFonts w:ascii="Arial" w:hAnsi="Arial" w:cs="Arial"/>
          <w:w w:val="105"/>
          <w:sz w:val="24"/>
          <w:szCs w:val="24"/>
        </w:rPr>
        <w:t xml:space="preserve"> </w:t>
      </w:r>
      <w:r w:rsidRPr="00B11648">
        <w:rPr>
          <w:rFonts w:ascii="Arial" w:hAnsi="Arial" w:cs="Arial"/>
          <w:w w:val="105"/>
          <w:sz w:val="24"/>
          <w:szCs w:val="24"/>
        </w:rPr>
        <w:t>w</w:t>
      </w:r>
      <w:r w:rsidR="00AF74F0" w:rsidRPr="00B11648">
        <w:rPr>
          <w:rFonts w:ascii="Arial" w:hAnsi="Arial" w:cs="Arial"/>
          <w:w w:val="105"/>
          <w:sz w:val="24"/>
          <w:szCs w:val="24"/>
        </w:rPr>
        <w:t xml:space="preserve"> </w:t>
      </w:r>
      <w:r w:rsidRPr="00B11648">
        <w:rPr>
          <w:rFonts w:ascii="Arial" w:hAnsi="Arial" w:cs="Arial"/>
          <w:w w:val="105"/>
          <w:sz w:val="24"/>
          <w:szCs w:val="24"/>
        </w:rPr>
        <w:t>przypadku</w:t>
      </w:r>
      <w:r w:rsidR="00AF74F0" w:rsidRPr="00B11648">
        <w:rPr>
          <w:rFonts w:ascii="Arial" w:hAnsi="Arial" w:cs="Arial"/>
          <w:w w:val="105"/>
          <w:sz w:val="24"/>
          <w:szCs w:val="24"/>
        </w:rPr>
        <w:t xml:space="preserve"> </w:t>
      </w:r>
      <w:r w:rsidRPr="00B11648">
        <w:rPr>
          <w:rFonts w:ascii="Arial" w:hAnsi="Arial" w:cs="Arial"/>
          <w:w w:val="105"/>
          <w:sz w:val="24"/>
          <w:szCs w:val="24"/>
        </w:rPr>
        <w:t>wychowania</w:t>
      </w:r>
      <w:r w:rsidR="00AF74F0" w:rsidRPr="00B11648">
        <w:rPr>
          <w:rFonts w:ascii="Arial" w:hAnsi="Arial" w:cs="Arial"/>
          <w:w w:val="105"/>
          <w:sz w:val="24"/>
          <w:szCs w:val="24"/>
        </w:rPr>
        <w:t xml:space="preserve"> </w:t>
      </w:r>
      <w:r w:rsidRPr="00B11648">
        <w:rPr>
          <w:rFonts w:ascii="Arial" w:hAnsi="Arial" w:cs="Arial"/>
          <w:w w:val="105"/>
          <w:sz w:val="24"/>
          <w:szCs w:val="24"/>
        </w:rPr>
        <w:t>fizycznego</w:t>
      </w:r>
      <w:r w:rsidR="00AF74F0" w:rsidRPr="00B11648">
        <w:rPr>
          <w:rFonts w:ascii="Arial" w:hAnsi="Arial" w:cs="Arial"/>
          <w:spacing w:val="15"/>
          <w:w w:val="105"/>
          <w:sz w:val="24"/>
          <w:szCs w:val="24"/>
        </w:rPr>
        <w:t xml:space="preserve"> </w:t>
      </w:r>
      <w:r w:rsidRPr="00B11648">
        <w:rPr>
          <w:rFonts w:ascii="Arial" w:hAnsi="Arial" w:cs="Arial"/>
          <w:w w:val="105"/>
          <w:sz w:val="24"/>
          <w:szCs w:val="24"/>
        </w:rPr>
        <w:t>także</w:t>
      </w:r>
      <w:r w:rsidR="002A069A" w:rsidRPr="00B11648">
        <w:rPr>
          <w:rFonts w:ascii="Arial" w:hAnsi="Arial" w:cs="Arial"/>
          <w:w w:val="105"/>
          <w:sz w:val="24"/>
          <w:szCs w:val="24"/>
        </w:rPr>
        <w:t xml:space="preserve"> </w:t>
      </w:r>
      <w:r w:rsidRPr="00B11648">
        <w:rPr>
          <w:rFonts w:ascii="Arial" w:hAnsi="Arial" w:cs="Arial"/>
          <w:w w:val="105"/>
          <w:sz w:val="24"/>
          <w:szCs w:val="24"/>
        </w:rPr>
        <w:t>systematyczność</w:t>
      </w:r>
      <w:r w:rsidR="002A069A" w:rsidRPr="00B11648">
        <w:rPr>
          <w:rFonts w:ascii="Arial" w:hAnsi="Arial" w:cs="Arial"/>
          <w:w w:val="105"/>
          <w:sz w:val="24"/>
          <w:szCs w:val="24"/>
        </w:rPr>
        <w:t xml:space="preserve"> </w:t>
      </w:r>
      <w:r w:rsidRPr="00B11648">
        <w:rPr>
          <w:rFonts w:ascii="Arial" w:hAnsi="Arial" w:cs="Arial"/>
          <w:w w:val="105"/>
          <w:sz w:val="24"/>
          <w:szCs w:val="24"/>
        </w:rPr>
        <w:t>udziału</w:t>
      </w:r>
      <w:r w:rsidR="002A069A" w:rsidRPr="00B11648">
        <w:rPr>
          <w:rFonts w:ascii="Arial" w:hAnsi="Arial" w:cs="Arial"/>
          <w:w w:val="105"/>
          <w:sz w:val="24"/>
          <w:szCs w:val="24"/>
        </w:rPr>
        <w:t xml:space="preserve"> </w:t>
      </w:r>
      <w:r w:rsidRPr="00B11648">
        <w:rPr>
          <w:rFonts w:ascii="Arial" w:hAnsi="Arial" w:cs="Arial"/>
          <w:w w:val="105"/>
          <w:sz w:val="24"/>
          <w:szCs w:val="24"/>
        </w:rPr>
        <w:t>w</w:t>
      </w:r>
      <w:r w:rsidR="002A069A" w:rsidRPr="00B11648">
        <w:rPr>
          <w:rFonts w:ascii="Arial" w:hAnsi="Arial" w:cs="Arial"/>
          <w:w w:val="105"/>
          <w:sz w:val="24"/>
          <w:szCs w:val="24"/>
        </w:rPr>
        <w:t xml:space="preserve"> </w:t>
      </w:r>
      <w:r w:rsidRPr="00B11648">
        <w:rPr>
          <w:rFonts w:ascii="Arial" w:hAnsi="Arial" w:cs="Arial"/>
          <w:w w:val="105"/>
          <w:sz w:val="24"/>
          <w:szCs w:val="24"/>
        </w:rPr>
        <w:t>zajęciach</w:t>
      </w:r>
      <w:r w:rsidR="002A069A" w:rsidRPr="00B11648">
        <w:rPr>
          <w:rFonts w:ascii="Arial" w:hAnsi="Arial" w:cs="Arial"/>
          <w:w w:val="105"/>
          <w:sz w:val="24"/>
          <w:szCs w:val="24"/>
        </w:rPr>
        <w:t xml:space="preserve"> </w:t>
      </w:r>
      <w:r w:rsidRPr="00B11648">
        <w:rPr>
          <w:rFonts w:ascii="Arial" w:hAnsi="Arial" w:cs="Arial"/>
          <w:w w:val="105"/>
          <w:sz w:val="24"/>
          <w:szCs w:val="24"/>
        </w:rPr>
        <w:t>oraz</w:t>
      </w:r>
      <w:r w:rsidR="002A069A" w:rsidRPr="00B11648">
        <w:rPr>
          <w:rFonts w:ascii="Arial" w:hAnsi="Arial" w:cs="Arial"/>
          <w:w w:val="105"/>
          <w:sz w:val="24"/>
          <w:szCs w:val="24"/>
        </w:rPr>
        <w:t xml:space="preserve"> </w:t>
      </w:r>
      <w:r w:rsidRPr="00B11648">
        <w:rPr>
          <w:rFonts w:ascii="Arial" w:hAnsi="Arial" w:cs="Arial"/>
          <w:w w:val="105"/>
          <w:sz w:val="24"/>
          <w:szCs w:val="24"/>
        </w:rPr>
        <w:t>aktywność</w:t>
      </w:r>
      <w:r w:rsidR="002A069A" w:rsidRPr="00B11648">
        <w:rPr>
          <w:rFonts w:ascii="Arial" w:hAnsi="Arial" w:cs="Arial"/>
          <w:w w:val="105"/>
          <w:sz w:val="24"/>
          <w:szCs w:val="24"/>
        </w:rPr>
        <w:t xml:space="preserve"> </w:t>
      </w:r>
      <w:r w:rsidRPr="00B11648">
        <w:rPr>
          <w:rFonts w:ascii="Arial" w:hAnsi="Arial" w:cs="Arial"/>
          <w:w w:val="105"/>
          <w:sz w:val="24"/>
          <w:szCs w:val="24"/>
        </w:rPr>
        <w:t>ucznia</w:t>
      </w:r>
      <w:r w:rsidR="002A069A" w:rsidRPr="00B11648">
        <w:rPr>
          <w:rFonts w:ascii="Arial" w:hAnsi="Arial" w:cs="Arial"/>
          <w:w w:val="105"/>
          <w:sz w:val="24"/>
          <w:szCs w:val="24"/>
        </w:rPr>
        <w:t xml:space="preserve"> </w:t>
      </w:r>
      <w:r w:rsidRPr="00B11648">
        <w:rPr>
          <w:rFonts w:ascii="Arial" w:hAnsi="Arial" w:cs="Arial"/>
          <w:w w:val="105"/>
          <w:sz w:val="24"/>
          <w:szCs w:val="24"/>
        </w:rPr>
        <w:t>w</w:t>
      </w:r>
      <w:r w:rsidR="002A069A" w:rsidRPr="00B11648">
        <w:rPr>
          <w:rFonts w:ascii="Arial" w:hAnsi="Arial" w:cs="Arial"/>
          <w:w w:val="105"/>
          <w:sz w:val="24"/>
          <w:szCs w:val="24"/>
        </w:rPr>
        <w:t xml:space="preserve"> </w:t>
      </w:r>
      <w:r w:rsidRPr="00B11648">
        <w:rPr>
          <w:rFonts w:ascii="Arial" w:hAnsi="Arial" w:cs="Arial"/>
          <w:w w:val="105"/>
          <w:sz w:val="24"/>
          <w:szCs w:val="24"/>
        </w:rPr>
        <w:t>działaniach</w:t>
      </w:r>
      <w:r w:rsidR="002A069A" w:rsidRPr="00B11648">
        <w:rPr>
          <w:rFonts w:ascii="Arial" w:hAnsi="Arial" w:cs="Arial"/>
          <w:w w:val="105"/>
          <w:sz w:val="24"/>
          <w:szCs w:val="24"/>
        </w:rPr>
        <w:t xml:space="preserve"> </w:t>
      </w:r>
      <w:r w:rsidRPr="00B11648">
        <w:rPr>
          <w:rFonts w:ascii="Arial" w:hAnsi="Arial" w:cs="Arial"/>
          <w:w w:val="105"/>
          <w:sz w:val="24"/>
          <w:szCs w:val="24"/>
        </w:rPr>
        <w:t>podejmowanych przez szk</w:t>
      </w:r>
      <w:bookmarkStart w:id="134" w:name="_Hlk499575427"/>
      <w:r w:rsidR="00E3489D" w:rsidRPr="00B11648">
        <w:rPr>
          <w:rFonts w:ascii="Arial" w:hAnsi="Arial" w:cs="Arial"/>
          <w:w w:val="105"/>
          <w:sz w:val="24"/>
          <w:szCs w:val="24"/>
        </w:rPr>
        <w:t>ołę na rzecz kultury fizycznej.</w:t>
      </w:r>
      <w:bookmarkStart w:id="135" w:name="_Toc361441383"/>
      <w:bookmarkStart w:id="136" w:name="_Toc492414671"/>
      <w:bookmarkEnd w:id="134"/>
    </w:p>
    <w:p w:rsidR="00E3489D"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w:t>
      </w:r>
      <w:bookmarkEnd w:id="135"/>
      <w:r w:rsidR="00286231" w:rsidRPr="00D0390B">
        <w:rPr>
          <w:rFonts w:ascii="Arial" w:hAnsi="Arial" w:cs="Arial"/>
          <w:b/>
          <w:sz w:val="28"/>
          <w:szCs w:val="28"/>
          <w:lang w:eastAsia="pl-PL"/>
        </w:rPr>
        <w:t xml:space="preserve"> </w:t>
      </w:r>
      <w:r w:rsidRPr="00D0390B">
        <w:rPr>
          <w:rFonts w:ascii="Arial" w:hAnsi="Arial" w:cs="Arial"/>
          <w:b/>
          <w:sz w:val="28"/>
          <w:szCs w:val="28"/>
          <w:lang w:eastAsia="pl-PL"/>
        </w:rPr>
        <w:t>6</w:t>
      </w:r>
    </w:p>
    <w:p w:rsidR="003B3C39" w:rsidRPr="00372392" w:rsidRDefault="003B3C39" w:rsidP="00DC5AB8">
      <w:pPr>
        <w:pStyle w:val="Nagwek3"/>
        <w:spacing w:before="0" w:after="0"/>
        <w:jc w:val="left"/>
        <w:rPr>
          <w:rFonts w:ascii="Arial" w:hAnsi="Arial" w:cs="Arial"/>
          <w:b/>
          <w:w w:val="105"/>
          <w:sz w:val="28"/>
          <w:szCs w:val="28"/>
        </w:rPr>
      </w:pPr>
      <w:r w:rsidRPr="00372392">
        <w:rPr>
          <w:rFonts w:ascii="Arial" w:hAnsi="Arial" w:cs="Arial"/>
          <w:b/>
          <w:sz w:val="28"/>
          <w:szCs w:val="28"/>
          <w:lang w:eastAsia="pl-PL"/>
        </w:rPr>
        <w:t>Sposoby sprawdzania osiągnięć edukacyjnych uczniów</w:t>
      </w:r>
      <w:bookmarkEnd w:id="136"/>
    </w:p>
    <w:p w:rsidR="003B3C39" w:rsidRPr="00B11648" w:rsidRDefault="00452EF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CC6B32" w:rsidRPr="00B11648">
        <w:rPr>
          <w:rFonts w:ascii="Arial" w:hAnsi="Arial" w:cs="Arial"/>
          <w:sz w:val="24"/>
          <w:szCs w:val="24"/>
        </w:rPr>
        <w:t xml:space="preserve"> 1</w:t>
      </w:r>
      <w:r w:rsidR="00B02E3A" w:rsidRPr="00B11648">
        <w:rPr>
          <w:rFonts w:ascii="Arial" w:hAnsi="Arial" w:cs="Arial"/>
          <w:sz w:val="24"/>
          <w:szCs w:val="24"/>
        </w:rPr>
        <w:t>11</w:t>
      </w:r>
      <w:r w:rsidR="003B3C39" w:rsidRPr="00B11648">
        <w:rPr>
          <w:rFonts w:ascii="Arial" w:hAnsi="Arial" w:cs="Arial"/>
          <w:sz w:val="24"/>
          <w:szCs w:val="24"/>
        </w:rPr>
        <w:t xml:space="preserve">.1.Na </w:t>
      </w:r>
      <w:r w:rsidR="003B3C39" w:rsidRPr="00B11648">
        <w:rPr>
          <w:rFonts w:ascii="Arial" w:hAnsi="Arial" w:cs="Arial"/>
          <w:w w:val="105"/>
          <w:sz w:val="24"/>
          <w:szCs w:val="24"/>
        </w:rPr>
        <w:t>zajęciach</w:t>
      </w:r>
      <w:r w:rsidR="003B3C39" w:rsidRPr="00B11648">
        <w:rPr>
          <w:rFonts w:ascii="Arial" w:hAnsi="Arial" w:cs="Arial"/>
          <w:sz w:val="24"/>
          <w:szCs w:val="24"/>
        </w:rPr>
        <w:t xml:space="preserve"> ocenie mogą podlegać następujące rodzaje aktywności uczniów:</w:t>
      </w:r>
    </w:p>
    <w:p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prace pisemne:</w:t>
      </w:r>
    </w:p>
    <w:p w:rsidR="003B3C39" w:rsidRPr="00B11648" w:rsidRDefault="003B3C39" w:rsidP="00DC5AB8">
      <w:pPr>
        <w:pStyle w:val="Akapitzlist"/>
        <w:numPr>
          <w:ilvl w:val="0"/>
          <w:numId w:val="166"/>
        </w:numPr>
        <w:spacing w:after="0" w:line="360" w:lineRule="auto"/>
        <w:ind w:left="0"/>
        <w:rPr>
          <w:rFonts w:ascii="Arial" w:eastAsia="Times New Roman" w:hAnsi="Arial" w:cs="Arial"/>
          <w:sz w:val="24"/>
          <w:szCs w:val="24"/>
          <w:lang w:eastAsia="pl-PL"/>
        </w:rPr>
      </w:pPr>
      <w:r w:rsidRPr="00B11648">
        <w:rPr>
          <w:rFonts w:ascii="Arial" w:hAnsi="Arial" w:cs="Arial"/>
          <w:sz w:val="24"/>
          <w:szCs w:val="24"/>
        </w:rPr>
        <w:t>sprawdzian</w:t>
      </w:r>
      <w:r w:rsidRPr="00B11648">
        <w:rPr>
          <w:rFonts w:ascii="Arial" w:eastAsia="Times New Roman" w:hAnsi="Arial" w:cs="Arial"/>
          <w:sz w:val="24"/>
          <w:szCs w:val="24"/>
          <w:lang w:eastAsia="pl-PL"/>
        </w:rPr>
        <w:t>, czyli zapowiedziana z co najmniej tygodniowym wyprzedzeniem pisemna wypowiedź ucznia obejmująca określony przez nauczyciela zakres materiału trwająca nie dłużej niż 2 godziny lekcyjne,</w:t>
      </w:r>
    </w:p>
    <w:p w:rsidR="003B3C39" w:rsidRPr="00B11648" w:rsidRDefault="003B3C39" w:rsidP="00DC5AB8">
      <w:pPr>
        <w:pStyle w:val="Akapitzlist"/>
        <w:numPr>
          <w:ilvl w:val="0"/>
          <w:numId w:val="166"/>
        </w:numPr>
        <w:spacing w:after="0" w:line="360" w:lineRule="auto"/>
        <w:ind w:left="0"/>
        <w:rPr>
          <w:rFonts w:ascii="Arial" w:eastAsia="Times New Roman" w:hAnsi="Arial" w:cs="Arial"/>
          <w:sz w:val="24"/>
          <w:szCs w:val="24"/>
          <w:lang w:eastAsia="pl-PL"/>
        </w:rPr>
      </w:pPr>
      <w:r w:rsidRPr="00B11648">
        <w:rPr>
          <w:rFonts w:ascii="Arial" w:eastAsia="Times New Roman" w:hAnsi="Arial" w:cs="Arial"/>
          <w:sz w:val="24"/>
          <w:szCs w:val="24"/>
          <w:lang w:eastAsia="pl-PL"/>
        </w:rPr>
        <w:t>kartkówka, czyli pisemna wypowiedź ucznia obejmująca zagadn</w:t>
      </w:r>
      <w:r w:rsidR="00286231" w:rsidRPr="00B11648">
        <w:rPr>
          <w:rFonts w:ascii="Arial" w:eastAsia="Times New Roman" w:hAnsi="Arial" w:cs="Arial"/>
          <w:sz w:val="24"/>
          <w:szCs w:val="24"/>
          <w:lang w:eastAsia="pl-PL"/>
        </w:rPr>
        <w:t>ienia co najwyżej</w:t>
      </w:r>
      <w:r w:rsidRPr="00B11648">
        <w:rPr>
          <w:rFonts w:ascii="Arial" w:eastAsia="Times New Roman" w:hAnsi="Arial" w:cs="Arial"/>
          <w:sz w:val="24"/>
          <w:szCs w:val="24"/>
          <w:lang w:eastAsia="pl-PL"/>
        </w:rPr>
        <w:t xml:space="preserve"> z 3 ostatnich lekcji, może być niezapowiedziana,</w:t>
      </w:r>
    </w:p>
    <w:p w:rsidR="00865908" w:rsidRPr="00B11648" w:rsidRDefault="00865908" w:rsidP="00DC5AB8">
      <w:pPr>
        <w:pStyle w:val="Akapitzlist"/>
        <w:numPr>
          <w:ilvl w:val="0"/>
          <w:numId w:val="166"/>
        </w:numPr>
        <w:spacing w:after="0" w:line="360" w:lineRule="auto"/>
        <w:ind w:left="0"/>
        <w:rPr>
          <w:rFonts w:ascii="Arial" w:eastAsia="Times New Roman" w:hAnsi="Arial" w:cs="Arial"/>
          <w:sz w:val="24"/>
          <w:szCs w:val="24"/>
          <w:lang w:eastAsia="pl-PL"/>
        </w:rPr>
      </w:pPr>
      <w:r w:rsidRPr="00B11648">
        <w:rPr>
          <w:rFonts w:ascii="Arial" w:eastAsia="Times New Roman" w:hAnsi="Arial" w:cs="Arial"/>
          <w:sz w:val="24"/>
          <w:szCs w:val="24"/>
          <w:lang w:eastAsia="pl-PL"/>
        </w:rPr>
        <w:t>karty pracy;</w:t>
      </w:r>
    </w:p>
    <w:p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wypowiedzi ustne:</w:t>
      </w:r>
    </w:p>
    <w:p w:rsidR="003B3C39" w:rsidRPr="00B11648" w:rsidRDefault="003B3C39" w:rsidP="00DC5AB8">
      <w:pPr>
        <w:pStyle w:val="Akapitzlist"/>
        <w:numPr>
          <w:ilvl w:val="0"/>
          <w:numId w:val="167"/>
        </w:numPr>
        <w:spacing w:after="0" w:line="360" w:lineRule="auto"/>
        <w:ind w:left="0"/>
        <w:rPr>
          <w:rFonts w:ascii="Arial" w:hAnsi="Arial" w:cs="Arial"/>
          <w:sz w:val="24"/>
          <w:szCs w:val="24"/>
        </w:rPr>
      </w:pPr>
      <w:r w:rsidRPr="00B11648">
        <w:rPr>
          <w:rFonts w:ascii="Arial" w:hAnsi="Arial" w:cs="Arial"/>
          <w:sz w:val="24"/>
          <w:szCs w:val="24"/>
        </w:rPr>
        <w:t>odpowiedzi i wypowiedzi na lekcji,</w:t>
      </w:r>
    </w:p>
    <w:p w:rsidR="003B3C39" w:rsidRPr="00B11648" w:rsidRDefault="003B3C39" w:rsidP="00DC5AB8">
      <w:pPr>
        <w:pStyle w:val="Akapitzlist"/>
        <w:numPr>
          <w:ilvl w:val="0"/>
          <w:numId w:val="167"/>
        </w:numPr>
        <w:spacing w:after="0" w:line="360" w:lineRule="auto"/>
        <w:ind w:left="0"/>
        <w:rPr>
          <w:rFonts w:ascii="Arial" w:hAnsi="Arial" w:cs="Arial"/>
          <w:sz w:val="24"/>
          <w:szCs w:val="24"/>
        </w:rPr>
      </w:pPr>
      <w:r w:rsidRPr="00B11648">
        <w:rPr>
          <w:rFonts w:ascii="Arial" w:hAnsi="Arial" w:cs="Arial"/>
          <w:sz w:val="24"/>
          <w:szCs w:val="24"/>
        </w:rPr>
        <w:t>wystąpienia (prezentacje),</w:t>
      </w:r>
    </w:p>
    <w:p w:rsidR="003B3C39" w:rsidRPr="00B11648" w:rsidRDefault="003B3C39" w:rsidP="00DC5AB8">
      <w:pPr>
        <w:pStyle w:val="Akapitzlist"/>
        <w:numPr>
          <w:ilvl w:val="0"/>
          <w:numId w:val="167"/>
        </w:numPr>
        <w:spacing w:after="0" w:line="360" w:lineRule="auto"/>
        <w:ind w:left="0"/>
        <w:rPr>
          <w:rFonts w:ascii="Arial" w:hAnsi="Arial" w:cs="Arial"/>
          <w:sz w:val="24"/>
          <w:szCs w:val="24"/>
        </w:rPr>
      </w:pPr>
      <w:r w:rsidRPr="00B11648">
        <w:rPr>
          <w:rFonts w:ascii="Arial" w:hAnsi="Arial" w:cs="Arial"/>
          <w:sz w:val="24"/>
          <w:szCs w:val="24"/>
        </w:rPr>
        <w:t>samodzielne</w:t>
      </w:r>
      <w:r w:rsidRPr="00B11648">
        <w:rPr>
          <w:rFonts w:ascii="Arial" w:eastAsia="Times New Roman" w:hAnsi="Arial" w:cs="Arial"/>
          <w:sz w:val="24"/>
          <w:szCs w:val="24"/>
          <w:lang w:eastAsia="pl-PL"/>
        </w:rPr>
        <w:t xml:space="preserve"> prowadzenie</w:t>
      </w:r>
      <w:r w:rsidRPr="00B11648">
        <w:rPr>
          <w:rFonts w:ascii="Arial" w:hAnsi="Arial" w:cs="Arial"/>
          <w:sz w:val="24"/>
          <w:szCs w:val="24"/>
        </w:rPr>
        <w:t xml:space="preserve"> elementów lekcji;</w:t>
      </w:r>
    </w:p>
    <w:p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sprawdziany praktyczne;</w:t>
      </w:r>
    </w:p>
    <w:p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projekty grupowe;</w:t>
      </w:r>
    </w:p>
    <w:p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wyniki pracy w grupach;</w:t>
      </w:r>
    </w:p>
    <w:p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samodzielnie wykonywane przez ucznia inne prace np. modele, albumy, zielniki, prezentacje Power Point, plakaty, itp.;</w:t>
      </w:r>
    </w:p>
    <w:p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aktywność poza lekcjami np. udział w konkursach, olimpiadach, zawodach,</w:t>
      </w:r>
    </w:p>
    <w:p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przygotowanie do uczestnictwa w lekcji (posiadanie zeszytu, książki, przyrządów, długopisu itp.).</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Przyjmuje się następującą ilość ocen w semestrze dla przedmiotów realizowanych w wymiarze tygodniowym:</w:t>
      </w:r>
    </w:p>
    <w:p w:rsidR="003B3C39" w:rsidRPr="00B11648" w:rsidRDefault="003B3C39" w:rsidP="00DC5AB8">
      <w:pPr>
        <w:numPr>
          <w:ilvl w:val="0"/>
          <w:numId w:val="16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jedna godzina tygodniowo- minimum 3 oceny;</w:t>
      </w:r>
    </w:p>
    <w:p w:rsidR="003B3C39" w:rsidRPr="00B11648" w:rsidRDefault="003B3C39" w:rsidP="00DC5AB8">
      <w:pPr>
        <w:numPr>
          <w:ilvl w:val="0"/>
          <w:numId w:val="16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dwie godziny tygodniowo- minimum 4  oceny;</w:t>
      </w:r>
    </w:p>
    <w:p w:rsidR="003B3C39" w:rsidRPr="00B11648" w:rsidRDefault="003B3C39" w:rsidP="00DC5AB8">
      <w:pPr>
        <w:numPr>
          <w:ilvl w:val="0"/>
          <w:numId w:val="16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trzy godziny tygodniowo- minimum 5 ocen;</w:t>
      </w:r>
    </w:p>
    <w:p w:rsidR="003B3C39" w:rsidRPr="00B11648" w:rsidRDefault="003B3C39" w:rsidP="00DC5AB8">
      <w:pPr>
        <w:numPr>
          <w:ilvl w:val="0"/>
          <w:numId w:val="16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cztery i więcej godziny tygodniowo- minimum 6 ocen.</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Przy ocenianiu prac pisemnych nauczyciel stosuje następujące zasady przeliczania punktów na ocenę:</w:t>
      </w:r>
    </w:p>
    <w:p w:rsidR="003B3C39" w:rsidRPr="00B11648" w:rsidRDefault="0053183B"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poniżej 30</w:t>
      </w:r>
      <w:r w:rsidR="003B3C39" w:rsidRPr="00B11648">
        <w:rPr>
          <w:rFonts w:ascii="Arial" w:hAnsi="Arial" w:cs="Arial"/>
          <w:sz w:val="24"/>
          <w:szCs w:val="24"/>
        </w:rPr>
        <w:t>%-niedostateczny</w:t>
      </w:r>
    </w:p>
    <w:p w:rsidR="003B3C39" w:rsidRPr="00B11648" w:rsidRDefault="0053183B"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30</w:t>
      </w:r>
      <w:r w:rsidR="003B3C39" w:rsidRPr="00B11648">
        <w:rPr>
          <w:rFonts w:ascii="Arial" w:hAnsi="Arial" w:cs="Arial"/>
          <w:sz w:val="24"/>
          <w:szCs w:val="24"/>
        </w:rPr>
        <w:t>% - 50% - dopuszczający;</w:t>
      </w:r>
    </w:p>
    <w:p w:rsidR="003B3C39" w:rsidRPr="00B11648" w:rsidRDefault="003B3C39"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51% - 7</w:t>
      </w:r>
      <w:r w:rsidR="000042BB" w:rsidRPr="00B11648">
        <w:rPr>
          <w:rFonts w:ascii="Arial" w:hAnsi="Arial" w:cs="Arial"/>
          <w:sz w:val="24"/>
          <w:szCs w:val="24"/>
        </w:rPr>
        <w:t>0</w:t>
      </w:r>
      <w:r w:rsidRPr="00B11648">
        <w:rPr>
          <w:rFonts w:ascii="Arial" w:hAnsi="Arial" w:cs="Arial"/>
          <w:sz w:val="24"/>
          <w:szCs w:val="24"/>
        </w:rPr>
        <w:t>% - dostateczny;</w:t>
      </w:r>
    </w:p>
    <w:p w:rsidR="003B3C39" w:rsidRPr="00B11648" w:rsidRDefault="003B3C39"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7</w:t>
      </w:r>
      <w:r w:rsidR="000042BB" w:rsidRPr="00B11648">
        <w:rPr>
          <w:rFonts w:ascii="Arial" w:hAnsi="Arial" w:cs="Arial"/>
          <w:sz w:val="24"/>
          <w:szCs w:val="24"/>
        </w:rPr>
        <w:t>1</w:t>
      </w:r>
      <w:r w:rsidRPr="00B11648">
        <w:rPr>
          <w:rFonts w:ascii="Arial" w:hAnsi="Arial" w:cs="Arial"/>
          <w:sz w:val="24"/>
          <w:szCs w:val="24"/>
        </w:rPr>
        <w:t>% - 90% - dobry;</w:t>
      </w:r>
    </w:p>
    <w:p w:rsidR="003B3C39" w:rsidRPr="00B11648" w:rsidRDefault="003B3C39"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91% - </w:t>
      </w:r>
      <w:r w:rsidR="000042BB" w:rsidRPr="00B11648">
        <w:rPr>
          <w:rFonts w:ascii="Arial" w:hAnsi="Arial" w:cs="Arial"/>
          <w:sz w:val="24"/>
          <w:szCs w:val="24"/>
        </w:rPr>
        <w:t>99</w:t>
      </w:r>
      <w:r w:rsidRPr="00B11648">
        <w:rPr>
          <w:rFonts w:ascii="Arial" w:hAnsi="Arial" w:cs="Arial"/>
          <w:sz w:val="24"/>
          <w:szCs w:val="24"/>
        </w:rPr>
        <w:t>% - bardzo dobry;</w:t>
      </w:r>
    </w:p>
    <w:p w:rsidR="003B3C39" w:rsidRPr="00B11648" w:rsidRDefault="003B3C39"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100% - celujący.</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W nauczaniu dzieci niepełnosprawnych możliwości ucznia </w:t>
      </w:r>
      <w:r w:rsidR="00286231" w:rsidRPr="00B11648">
        <w:rPr>
          <w:rFonts w:ascii="Arial" w:hAnsi="Arial" w:cs="Arial"/>
          <w:sz w:val="24"/>
          <w:szCs w:val="24"/>
        </w:rPr>
        <w:t xml:space="preserve">są punktem wyjścia </w:t>
      </w:r>
      <w:r w:rsidRPr="00B11648">
        <w:rPr>
          <w:rFonts w:ascii="Arial" w:hAnsi="Arial" w:cs="Arial"/>
          <w:sz w:val="24"/>
          <w:szCs w:val="24"/>
        </w:rPr>
        <w:t>do formułowania wymagań, dlatego ocenia się przede wszystkim postępy i wkład pracy oraz wysiłek włożony w przyswojenie wiadomości przez danego ucznia.</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Zapowiedziane sprawdziany nie powinny być bez szczególnie ważnych powodów przekładane.</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Każdy sprawdzian uczeń musi zaliczyć w terminie uzgodnionym z nauczycielem</w:t>
      </w:r>
      <w:r w:rsidR="00B11648">
        <w:rPr>
          <w:rFonts w:ascii="Arial" w:hAnsi="Arial" w:cs="Arial"/>
          <w:sz w:val="24"/>
          <w:szCs w:val="24"/>
        </w:rPr>
        <w:t>-</w:t>
      </w:r>
      <w:r w:rsidRPr="00B11648">
        <w:rPr>
          <w:rFonts w:ascii="Arial" w:hAnsi="Arial" w:cs="Arial"/>
          <w:sz w:val="24"/>
          <w:szCs w:val="24"/>
        </w:rPr>
        <w:t>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Każda kartkówka i sprawdzian muszą zostać zaliczona w formie ustalonej z nauczycielem. W wypadku braku zaliczenia po upływie dwóch tygodni </w:t>
      </w:r>
      <w:r w:rsidR="00286231" w:rsidRPr="00B11648">
        <w:rPr>
          <w:rFonts w:ascii="Arial" w:hAnsi="Arial" w:cs="Arial"/>
          <w:sz w:val="24"/>
          <w:szCs w:val="24"/>
        </w:rPr>
        <w:t xml:space="preserve">nauczyciel </w:t>
      </w:r>
      <w:r w:rsidRPr="00B11648">
        <w:rPr>
          <w:rFonts w:ascii="Arial" w:hAnsi="Arial" w:cs="Arial"/>
          <w:sz w:val="24"/>
          <w:szCs w:val="24"/>
        </w:rPr>
        <w:t>od ustalonej daty zaliczenia lub powrotu ucznia do szkoły nauczyciel wpisuje do dziennika ocenę niedostateczną.</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Odmowa odpowiedzi ustnej przez ucznia jest równoznaczna z wystawieniem mu oceny </w:t>
      </w:r>
      <w:proofErr w:type="spellStart"/>
      <w:r w:rsidRPr="00B11648">
        <w:rPr>
          <w:rFonts w:ascii="Arial" w:hAnsi="Arial" w:cs="Arial"/>
          <w:sz w:val="24"/>
          <w:szCs w:val="24"/>
        </w:rPr>
        <w:t>ndst</w:t>
      </w:r>
      <w:proofErr w:type="spellEnd"/>
      <w:r w:rsidRPr="00B11648">
        <w:rPr>
          <w:rFonts w:ascii="Arial" w:hAnsi="Arial" w:cs="Arial"/>
          <w:sz w:val="24"/>
          <w:szCs w:val="24"/>
        </w:rPr>
        <w:t>.</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Ucieczka ze sprawdzianu i kartkówki przez ucznia traktowana jest jako odmowa odpowiedzi w formie pisemnej i równoznaczna z wystawieniem mu oceny </w:t>
      </w:r>
      <w:proofErr w:type="spellStart"/>
      <w:r w:rsidRPr="00B11648">
        <w:rPr>
          <w:rFonts w:ascii="Arial" w:hAnsi="Arial" w:cs="Arial"/>
          <w:sz w:val="24"/>
          <w:szCs w:val="24"/>
        </w:rPr>
        <w:t>ndst</w:t>
      </w:r>
      <w:proofErr w:type="spellEnd"/>
      <w:r w:rsidRPr="00B11648">
        <w:rPr>
          <w:rFonts w:ascii="Arial" w:hAnsi="Arial" w:cs="Arial"/>
          <w:sz w:val="24"/>
          <w:szCs w:val="24"/>
        </w:rPr>
        <w:t>.</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Dopuszcza się stosowanie następujących skrótów w dzienniku lekcyjnym:</w:t>
      </w:r>
    </w:p>
    <w:p w:rsidR="003B3C39" w:rsidRPr="00B11648" w:rsidRDefault="003B3C39" w:rsidP="00DC5AB8">
      <w:pPr>
        <w:numPr>
          <w:ilvl w:val="0"/>
          <w:numId w:val="171"/>
        </w:numPr>
        <w:tabs>
          <w:tab w:val="left" w:pos="0"/>
          <w:tab w:val="left" w:pos="426"/>
        </w:tabs>
        <w:spacing w:line="360" w:lineRule="auto"/>
        <w:ind w:left="0"/>
        <w:jc w:val="left"/>
        <w:rPr>
          <w:rFonts w:ascii="Arial" w:hAnsi="Arial" w:cs="Arial"/>
          <w:sz w:val="24"/>
          <w:szCs w:val="24"/>
        </w:rPr>
      </w:pPr>
      <w:proofErr w:type="spellStart"/>
      <w:r w:rsidRPr="00B11648">
        <w:rPr>
          <w:rFonts w:ascii="Arial" w:hAnsi="Arial" w:cs="Arial"/>
          <w:sz w:val="24"/>
          <w:szCs w:val="24"/>
        </w:rPr>
        <w:t>np</w:t>
      </w:r>
      <w:proofErr w:type="spellEnd"/>
      <w:r w:rsidRPr="00B11648">
        <w:rPr>
          <w:rFonts w:ascii="Arial" w:hAnsi="Arial" w:cs="Arial"/>
          <w:sz w:val="24"/>
          <w:szCs w:val="24"/>
        </w:rPr>
        <w:t xml:space="preserve"> – uczeń nieprzygotowany;</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Uczeń może poprawić ocenę w terminie do dwóch tygodni od jej otrzymania lub w terminie ustalonym przez nauczyciela:</w:t>
      </w:r>
    </w:p>
    <w:p w:rsidR="003B3C39" w:rsidRPr="00B11648" w:rsidRDefault="003B3C39" w:rsidP="00DC5AB8">
      <w:pPr>
        <w:numPr>
          <w:ilvl w:val="0"/>
          <w:numId w:val="17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z odpowiedzi ustnej, kartkówki, sprawdzianu w przypadku przedmiotów odbywających się w wymiarze 1 lub 2 godzin tygodniowo</w:t>
      </w:r>
      <w:r w:rsidR="00B11648">
        <w:rPr>
          <w:rFonts w:ascii="Arial" w:hAnsi="Arial" w:cs="Arial"/>
          <w:sz w:val="24"/>
          <w:szCs w:val="24"/>
        </w:rPr>
        <w:t>-</w:t>
      </w:r>
      <w:r w:rsidRPr="00B11648">
        <w:rPr>
          <w:rFonts w:ascii="Arial" w:hAnsi="Arial" w:cs="Arial"/>
          <w:sz w:val="24"/>
          <w:szCs w:val="24"/>
        </w:rPr>
        <w:t xml:space="preserve">szczegółowe zasady określają </w:t>
      </w:r>
      <w:r w:rsidR="0081017C" w:rsidRPr="00B11648">
        <w:rPr>
          <w:rFonts w:ascii="Arial" w:hAnsi="Arial" w:cs="Arial"/>
          <w:sz w:val="24"/>
          <w:szCs w:val="24"/>
        </w:rPr>
        <w:t>P</w:t>
      </w:r>
      <w:r w:rsidRPr="00B11648">
        <w:rPr>
          <w:rFonts w:ascii="Arial" w:hAnsi="Arial" w:cs="Arial"/>
          <w:sz w:val="24"/>
          <w:szCs w:val="24"/>
        </w:rPr>
        <w:t xml:space="preserve">rzedmiotowe </w:t>
      </w:r>
      <w:r w:rsidR="0081017C" w:rsidRPr="00B11648">
        <w:rPr>
          <w:rFonts w:ascii="Arial" w:hAnsi="Arial" w:cs="Arial"/>
          <w:sz w:val="24"/>
          <w:szCs w:val="24"/>
        </w:rPr>
        <w:t>Zasady O</w:t>
      </w:r>
      <w:r w:rsidRPr="00B11648">
        <w:rPr>
          <w:rFonts w:ascii="Arial" w:hAnsi="Arial" w:cs="Arial"/>
          <w:sz w:val="24"/>
          <w:szCs w:val="24"/>
        </w:rPr>
        <w:t>ceniania;</w:t>
      </w:r>
    </w:p>
    <w:p w:rsidR="003B3C39" w:rsidRPr="00B11648" w:rsidRDefault="003B3C39" w:rsidP="00DC5AB8">
      <w:pPr>
        <w:numPr>
          <w:ilvl w:val="0"/>
          <w:numId w:val="17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ze sprawdzianu, w przypadku pozostałych przedmiotów. </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Przy poprawianiu oceny obowiązuje zakres materiału, jaki obowiązywał w dniu pisania sprawdzianu, kartkówki lub odpowiedzi ustnej. </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Na</w:t>
      </w:r>
      <w:r w:rsidR="00286231" w:rsidRPr="00B11648">
        <w:rPr>
          <w:rFonts w:ascii="Arial" w:hAnsi="Arial" w:cs="Arial"/>
          <w:sz w:val="24"/>
          <w:szCs w:val="24"/>
        </w:rPr>
        <w:t>uczyciel określa w Przedmiotowych Zasadach</w:t>
      </w:r>
      <w:r w:rsidRPr="00B11648">
        <w:rPr>
          <w:rFonts w:ascii="Arial" w:hAnsi="Arial" w:cs="Arial"/>
          <w:sz w:val="24"/>
          <w:szCs w:val="24"/>
        </w:rPr>
        <w:t xml:space="preserve"> Oceniania zasady poprawiania ocen</w:t>
      </w:r>
      <w:r w:rsidR="00286231" w:rsidRPr="00B11648">
        <w:rPr>
          <w:rFonts w:ascii="Arial" w:hAnsi="Arial" w:cs="Arial"/>
          <w:sz w:val="24"/>
          <w:szCs w:val="24"/>
        </w:rPr>
        <w:t xml:space="preserve"> </w:t>
      </w:r>
      <w:r w:rsidRPr="00B11648">
        <w:rPr>
          <w:rFonts w:ascii="Arial" w:hAnsi="Arial" w:cs="Arial"/>
          <w:sz w:val="24"/>
          <w:szCs w:val="24"/>
        </w:rPr>
        <w:t xml:space="preserve">z przedmiotu, którego uczy. </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Uczniowi przysługuje co najmniej dwa „nieprzygotowania” (</w:t>
      </w:r>
      <w:proofErr w:type="spellStart"/>
      <w:r w:rsidRPr="00B11648">
        <w:rPr>
          <w:rFonts w:ascii="Arial" w:hAnsi="Arial" w:cs="Arial"/>
          <w:sz w:val="24"/>
          <w:szCs w:val="24"/>
        </w:rPr>
        <w:t>np</w:t>
      </w:r>
      <w:proofErr w:type="spellEnd"/>
      <w:r w:rsidRPr="00B11648">
        <w:rPr>
          <w:rFonts w:ascii="Arial" w:hAnsi="Arial" w:cs="Arial"/>
          <w:sz w:val="24"/>
          <w:szCs w:val="24"/>
        </w:rPr>
        <w:t>),</w:t>
      </w:r>
      <w:r w:rsidR="00286231" w:rsidRPr="00B11648">
        <w:rPr>
          <w:rFonts w:ascii="Arial" w:hAnsi="Arial" w:cs="Arial"/>
          <w:sz w:val="24"/>
          <w:szCs w:val="24"/>
        </w:rPr>
        <w:t xml:space="preserve"> </w:t>
      </w:r>
      <w:r w:rsidRPr="00B11648">
        <w:rPr>
          <w:rFonts w:ascii="Arial" w:hAnsi="Arial" w:cs="Arial"/>
          <w:sz w:val="24"/>
          <w:szCs w:val="24"/>
        </w:rPr>
        <w:t>bez podania przyczyny. Uczeń zgłasza nieprzygotowanie (</w:t>
      </w:r>
      <w:proofErr w:type="spellStart"/>
      <w:r w:rsidRPr="00B11648">
        <w:rPr>
          <w:rFonts w:ascii="Arial" w:hAnsi="Arial" w:cs="Arial"/>
          <w:sz w:val="24"/>
          <w:szCs w:val="24"/>
        </w:rPr>
        <w:t>np</w:t>
      </w:r>
      <w:proofErr w:type="spellEnd"/>
      <w:r w:rsidRPr="00B11648">
        <w:rPr>
          <w:rFonts w:ascii="Arial" w:hAnsi="Arial" w:cs="Arial"/>
          <w:sz w:val="24"/>
          <w:szCs w:val="24"/>
        </w:rPr>
        <w:t xml:space="preserve">)  na początku lekcji. Szczegółowe zasady określają Przedmiotowe </w:t>
      </w:r>
      <w:r w:rsidR="0081017C" w:rsidRPr="00B11648">
        <w:rPr>
          <w:rFonts w:ascii="Arial" w:hAnsi="Arial" w:cs="Arial"/>
          <w:sz w:val="24"/>
          <w:szCs w:val="24"/>
        </w:rPr>
        <w:t xml:space="preserve">Zasady </w:t>
      </w:r>
      <w:r w:rsidRPr="00B11648">
        <w:rPr>
          <w:rFonts w:ascii="Arial" w:hAnsi="Arial" w:cs="Arial"/>
          <w:sz w:val="24"/>
          <w:szCs w:val="24"/>
        </w:rPr>
        <w:t>Oceniania.</w:t>
      </w:r>
    </w:p>
    <w:p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W tygodniu nie mogą odbywać się więcej niż dwa sprawdziany, a w jednym dniu więcej niż jeden sprawdzian.</w:t>
      </w:r>
    </w:p>
    <w:p w:rsidR="004D485D"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Nauczyciel ma obowiązek podać oceny ze sprawdzianu do wiadomości uczniów w terminie do 2 tygodni od dnia jego napisania. Dopuszcza się przesunięcie terminu zwrotu prac pisemnych w sytuacjach losowych-o czas nieobecności nauczyciela oraz w okresach świąt, ferii.</w:t>
      </w:r>
      <w:bookmarkStart w:id="137" w:name="_Toc361441385"/>
      <w:bookmarkStart w:id="138" w:name="_Toc492414672"/>
    </w:p>
    <w:p w:rsidR="00E4221B" w:rsidRPr="00B11648" w:rsidRDefault="00E4221B" w:rsidP="00DC5AB8">
      <w:pPr>
        <w:spacing w:line="360" w:lineRule="auto"/>
        <w:jc w:val="left"/>
        <w:rPr>
          <w:rFonts w:ascii="Arial" w:hAnsi="Arial" w:cs="Arial"/>
          <w:sz w:val="24"/>
          <w:szCs w:val="24"/>
        </w:rPr>
      </w:pPr>
      <w:r w:rsidRPr="00B11648">
        <w:rPr>
          <w:rFonts w:ascii="Arial" w:hAnsi="Arial" w:cs="Arial"/>
          <w:bCs/>
          <w:sz w:val="24"/>
          <w:szCs w:val="24"/>
        </w:rPr>
        <w:t>§ 112.1.</w:t>
      </w:r>
      <w:r w:rsidRPr="00B11648">
        <w:rPr>
          <w:rFonts w:ascii="Arial" w:hAnsi="Arial" w:cs="Arial"/>
          <w:sz w:val="24"/>
          <w:szCs w:val="24"/>
        </w:rPr>
        <w:t xml:space="preserve"> W ramach oceniania bieżącego z zajęć edukacyjnych w klasach I-III nauczyciel nie zadaje uczniowi:</w:t>
      </w:r>
    </w:p>
    <w:p w:rsidR="00E4221B" w:rsidRPr="00B11648" w:rsidRDefault="00E4221B" w:rsidP="00DC5AB8">
      <w:pPr>
        <w:pStyle w:val="Akapitzlist"/>
        <w:numPr>
          <w:ilvl w:val="0"/>
          <w:numId w:val="208"/>
        </w:numPr>
        <w:spacing w:after="0" w:line="360" w:lineRule="auto"/>
        <w:ind w:left="0"/>
        <w:rPr>
          <w:rFonts w:ascii="Arial" w:hAnsi="Arial" w:cs="Arial"/>
          <w:sz w:val="24"/>
          <w:szCs w:val="24"/>
        </w:rPr>
      </w:pPr>
      <w:r w:rsidRPr="00B11648">
        <w:rPr>
          <w:rFonts w:ascii="Arial" w:hAnsi="Arial" w:cs="Arial"/>
          <w:sz w:val="24"/>
          <w:szCs w:val="24"/>
        </w:rPr>
        <w:t>pisemnych prac domowych, z wyjątkiem ćwiczeń usprawniających motorykę małą,</w:t>
      </w:r>
    </w:p>
    <w:p w:rsidR="00E4221B" w:rsidRPr="00B11648" w:rsidRDefault="00E4221B" w:rsidP="00DC5AB8">
      <w:pPr>
        <w:pStyle w:val="Akapitzlist"/>
        <w:numPr>
          <w:ilvl w:val="0"/>
          <w:numId w:val="208"/>
        </w:numPr>
        <w:spacing w:after="0" w:line="360" w:lineRule="auto"/>
        <w:ind w:left="0"/>
        <w:rPr>
          <w:rFonts w:ascii="Arial" w:hAnsi="Arial" w:cs="Arial"/>
          <w:sz w:val="24"/>
          <w:szCs w:val="24"/>
          <w:lang w:eastAsia="pl-PL"/>
        </w:rPr>
      </w:pPr>
      <w:r w:rsidRPr="00B11648">
        <w:rPr>
          <w:rFonts w:ascii="Arial" w:hAnsi="Arial" w:cs="Arial"/>
          <w:sz w:val="24"/>
          <w:szCs w:val="24"/>
        </w:rPr>
        <w:t xml:space="preserve">praktyczno-technicznych prac domowych </w:t>
      </w:r>
      <w:r w:rsidRPr="00B11648">
        <w:rPr>
          <w:rFonts w:ascii="Arial" w:hAnsi="Arial" w:cs="Arial"/>
          <w:sz w:val="24"/>
          <w:szCs w:val="24"/>
          <w:lang w:eastAsia="pl-PL"/>
        </w:rPr>
        <w:t>do wykonania w czasie wolnym od zajęć dydaktycznych;</w:t>
      </w:r>
    </w:p>
    <w:p w:rsidR="00E4221B" w:rsidRPr="00B11648" w:rsidRDefault="00225484" w:rsidP="00DC5AB8">
      <w:pPr>
        <w:spacing w:line="360" w:lineRule="auto"/>
        <w:jc w:val="left"/>
        <w:rPr>
          <w:rFonts w:ascii="Arial" w:hAnsi="Arial" w:cs="Arial"/>
          <w:sz w:val="24"/>
          <w:szCs w:val="24"/>
        </w:rPr>
      </w:pPr>
      <w:r w:rsidRPr="00B11648">
        <w:rPr>
          <w:rFonts w:ascii="Arial" w:hAnsi="Arial" w:cs="Arial"/>
          <w:bCs/>
          <w:sz w:val="24"/>
          <w:szCs w:val="24"/>
        </w:rPr>
        <w:t>2</w:t>
      </w:r>
      <w:r w:rsidRPr="00B11648">
        <w:rPr>
          <w:rFonts w:ascii="Arial" w:hAnsi="Arial" w:cs="Arial"/>
          <w:sz w:val="24"/>
          <w:szCs w:val="24"/>
        </w:rPr>
        <w:t xml:space="preserve">. </w:t>
      </w:r>
      <w:r w:rsidR="00E4221B" w:rsidRPr="00B11648">
        <w:rPr>
          <w:rFonts w:ascii="Arial" w:hAnsi="Arial" w:cs="Arial"/>
          <w:sz w:val="24"/>
          <w:szCs w:val="24"/>
        </w:rPr>
        <w:t>Ćwiczenia usprawniające motorykę małą, o których mowa w ust. 1 są obowiązkowe dla ucznia i nauczyciel może ustalić z nich ocenę.</w:t>
      </w:r>
    </w:p>
    <w:p w:rsidR="00E3489D" w:rsidRPr="00B11648" w:rsidRDefault="00E4221B" w:rsidP="00DC5AB8">
      <w:pPr>
        <w:spacing w:line="360" w:lineRule="auto"/>
        <w:jc w:val="left"/>
        <w:rPr>
          <w:rFonts w:ascii="Arial" w:hAnsi="Arial" w:cs="Arial"/>
          <w:sz w:val="24"/>
          <w:szCs w:val="24"/>
        </w:rPr>
      </w:pPr>
      <w:r w:rsidRPr="00B11648">
        <w:rPr>
          <w:rFonts w:ascii="Arial" w:hAnsi="Arial" w:cs="Arial"/>
          <w:bCs/>
          <w:sz w:val="24"/>
          <w:szCs w:val="24"/>
        </w:rPr>
        <w:t>§ 113.1.</w:t>
      </w:r>
      <w:r w:rsidRPr="00B11648">
        <w:rPr>
          <w:rFonts w:ascii="Arial" w:hAnsi="Arial" w:cs="Arial"/>
          <w:sz w:val="24"/>
          <w:szCs w:val="24"/>
        </w:rPr>
        <w:t xml:space="preserve"> W ramach oceniania bieżącego z zajęć edukacyjnych w klasach I</w:t>
      </w:r>
      <w:r w:rsidR="00225484" w:rsidRPr="00B11648">
        <w:rPr>
          <w:rFonts w:ascii="Arial" w:hAnsi="Arial" w:cs="Arial"/>
          <w:sz w:val="24"/>
          <w:szCs w:val="24"/>
        </w:rPr>
        <w:t xml:space="preserve">V-VIII </w:t>
      </w:r>
      <w:r w:rsidRPr="00B11648">
        <w:rPr>
          <w:rFonts w:ascii="Arial" w:hAnsi="Arial" w:cs="Arial"/>
          <w:sz w:val="24"/>
          <w:szCs w:val="24"/>
        </w:rPr>
        <w:t xml:space="preserve">nauczyciel </w:t>
      </w:r>
      <w:r w:rsidR="00C5308A" w:rsidRPr="00B11648">
        <w:rPr>
          <w:rFonts w:ascii="Arial" w:hAnsi="Arial" w:cs="Arial"/>
          <w:sz w:val="24"/>
          <w:szCs w:val="24"/>
        </w:rPr>
        <w:t>może zadać uczniowi pisemną lub praktyczno-techniczną pracę domową do wykonania</w:t>
      </w:r>
      <w:r w:rsidR="00225484" w:rsidRPr="00B11648">
        <w:rPr>
          <w:rFonts w:ascii="Arial" w:hAnsi="Arial" w:cs="Arial"/>
          <w:sz w:val="24"/>
          <w:szCs w:val="24"/>
        </w:rPr>
        <w:t xml:space="preserve"> </w:t>
      </w:r>
      <w:r w:rsidR="00C5308A" w:rsidRPr="00B11648">
        <w:rPr>
          <w:rFonts w:ascii="Arial" w:hAnsi="Arial" w:cs="Arial"/>
          <w:sz w:val="24"/>
          <w:szCs w:val="24"/>
        </w:rPr>
        <w:t>w czasie wolnym od zajęć dydaktycznych, z tym że nie jest ona obowiązkowa dla ucznia</w:t>
      </w:r>
      <w:r w:rsidR="007513DE" w:rsidRPr="00B11648">
        <w:rPr>
          <w:rFonts w:ascii="Arial" w:hAnsi="Arial" w:cs="Arial"/>
          <w:sz w:val="24"/>
          <w:szCs w:val="24"/>
        </w:rPr>
        <w:t xml:space="preserve"> </w:t>
      </w:r>
      <w:r w:rsidR="00C5308A" w:rsidRPr="00B11648">
        <w:rPr>
          <w:rFonts w:ascii="Arial" w:hAnsi="Arial" w:cs="Arial"/>
          <w:sz w:val="24"/>
          <w:szCs w:val="24"/>
        </w:rPr>
        <w:t>i nie ustala się z niej oceny, a tylko sprawdza wykonaną przez ucznia pisemną lub praktyczno-techniczną pracę domową i przekazuje mu informacje, co uczeń robi dobrze, co i jak wymaga poprawy.</w:t>
      </w:r>
      <w:bookmarkStart w:id="139" w:name="_Toc361441391"/>
      <w:bookmarkStart w:id="140" w:name="_Toc492414675"/>
      <w:bookmarkEnd w:id="137"/>
      <w:bookmarkEnd w:id="138"/>
    </w:p>
    <w:p w:rsidR="00C348E7"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 xml:space="preserve">Rozdział </w:t>
      </w:r>
      <w:bookmarkEnd w:id="139"/>
      <w:r w:rsidR="007513DE" w:rsidRPr="00D0390B">
        <w:rPr>
          <w:rFonts w:ascii="Arial" w:hAnsi="Arial" w:cs="Arial"/>
          <w:b/>
          <w:sz w:val="28"/>
          <w:szCs w:val="28"/>
          <w:lang w:eastAsia="pl-PL"/>
        </w:rPr>
        <w:t>7</w:t>
      </w:r>
    </w:p>
    <w:p w:rsidR="00C348E7" w:rsidRPr="00372392" w:rsidRDefault="00C348E7"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Ocenianie zachowania uczniów kl.</w:t>
      </w:r>
      <w:r w:rsidR="00CC6B32" w:rsidRPr="00372392">
        <w:rPr>
          <w:rFonts w:ascii="Arial" w:hAnsi="Arial" w:cs="Arial"/>
          <w:b/>
          <w:sz w:val="28"/>
          <w:szCs w:val="28"/>
          <w:lang w:eastAsia="pl-PL"/>
        </w:rPr>
        <w:t xml:space="preserve"> </w:t>
      </w:r>
      <w:r w:rsidRPr="00372392">
        <w:rPr>
          <w:rFonts w:ascii="Arial" w:hAnsi="Arial" w:cs="Arial"/>
          <w:b/>
          <w:sz w:val="28"/>
          <w:szCs w:val="28"/>
          <w:lang w:eastAsia="pl-PL"/>
        </w:rPr>
        <w:t>IV-VIII</w:t>
      </w:r>
    </w:p>
    <w:p w:rsidR="00C348E7" w:rsidRPr="00B11648" w:rsidRDefault="00C348E7" w:rsidP="00DC5AB8">
      <w:pPr>
        <w:spacing w:line="360" w:lineRule="auto"/>
        <w:jc w:val="left"/>
        <w:rPr>
          <w:rFonts w:ascii="Arial" w:hAnsi="Arial" w:cs="Arial"/>
          <w:sz w:val="24"/>
          <w:szCs w:val="24"/>
        </w:rPr>
      </w:pPr>
      <w:r w:rsidRPr="00B11648">
        <w:rPr>
          <w:rFonts w:ascii="Arial" w:hAnsi="Arial" w:cs="Arial"/>
          <w:sz w:val="24"/>
          <w:szCs w:val="24"/>
        </w:rPr>
        <w:t>§</w:t>
      </w:r>
      <w:r w:rsidR="001149F1" w:rsidRPr="00B11648">
        <w:rPr>
          <w:rFonts w:ascii="Arial" w:hAnsi="Arial" w:cs="Arial"/>
          <w:sz w:val="24"/>
          <w:szCs w:val="24"/>
        </w:rPr>
        <w:t xml:space="preserve"> </w:t>
      </w:r>
      <w:r w:rsidR="00CC6B32" w:rsidRPr="00B11648">
        <w:rPr>
          <w:rFonts w:ascii="Arial" w:hAnsi="Arial" w:cs="Arial"/>
          <w:sz w:val="24"/>
          <w:szCs w:val="24"/>
        </w:rPr>
        <w:t>11</w:t>
      </w:r>
      <w:r w:rsidR="00491791" w:rsidRPr="00B11648">
        <w:rPr>
          <w:rFonts w:ascii="Arial" w:hAnsi="Arial" w:cs="Arial"/>
          <w:sz w:val="24"/>
          <w:szCs w:val="24"/>
        </w:rPr>
        <w:t>4</w:t>
      </w:r>
      <w:r w:rsidRPr="00B11648">
        <w:rPr>
          <w:rFonts w:ascii="Arial" w:hAnsi="Arial" w:cs="Arial"/>
          <w:sz w:val="24"/>
          <w:szCs w:val="24"/>
        </w:rPr>
        <w:t>. Celem oceny zachowania ucznia jest kształtowanie postaw uczniów zgodnie z zasadami współżycia społecznego i celami wychowawczymi szkoły.</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Ocenianie zachowania polega na rozpoznawaniu przez wychowawcę, nauczycieli oraz uczniów danej klasy stopnia respektowania przez ucznia zasad współżycia społecznego i norm etycznych oraz obowiązków ucznia określonych w statucie szkoły.</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Wychowawca klasy na początku każdego roku szkolnego informuje uczniów oraz ich rodziców (prawnych opiekunów) o:</w:t>
      </w:r>
    </w:p>
    <w:p w:rsidR="00C348E7" w:rsidRPr="00B11648" w:rsidRDefault="00C348E7" w:rsidP="00DC5AB8">
      <w:pPr>
        <w:pStyle w:val="Akapitzlist"/>
        <w:numPr>
          <w:ilvl w:val="0"/>
          <w:numId w:val="192"/>
        </w:numPr>
        <w:spacing w:after="0" w:line="360" w:lineRule="auto"/>
        <w:rPr>
          <w:rFonts w:ascii="Arial" w:hAnsi="Arial" w:cs="Arial"/>
          <w:sz w:val="24"/>
          <w:szCs w:val="24"/>
        </w:rPr>
      </w:pPr>
      <w:r w:rsidRPr="00B11648">
        <w:rPr>
          <w:rFonts w:ascii="Arial" w:hAnsi="Arial" w:cs="Arial"/>
          <w:sz w:val="24"/>
          <w:szCs w:val="24"/>
        </w:rPr>
        <w:t>warunkach i sposobie oraz kryteriach oceniania zachowania</w:t>
      </w:r>
    </w:p>
    <w:p w:rsidR="00C348E7" w:rsidRPr="00B11648" w:rsidRDefault="00C348E7" w:rsidP="00DC5AB8">
      <w:pPr>
        <w:pStyle w:val="Akapitzlist"/>
        <w:numPr>
          <w:ilvl w:val="0"/>
          <w:numId w:val="192"/>
        </w:numPr>
        <w:spacing w:after="0" w:line="360" w:lineRule="auto"/>
        <w:rPr>
          <w:rFonts w:ascii="Arial" w:hAnsi="Arial" w:cs="Arial"/>
          <w:sz w:val="24"/>
          <w:szCs w:val="24"/>
        </w:rPr>
      </w:pPr>
      <w:r w:rsidRPr="00B11648">
        <w:rPr>
          <w:rFonts w:ascii="Arial" w:hAnsi="Arial" w:cs="Arial"/>
          <w:sz w:val="24"/>
          <w:szCs w:val="24"/>
        </w:rPr>
        <w:t>warunkach i trybie uzyskania wyższej niż przewidywana rocznej oceny klasyfikacyjnej zachowania</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W trakcje nauki uczeń otrzymuje klasyfikacyjne oceny zachowania:</w:t>
      </w:r>
    </w:p>
    <w:p w:rsidR="00C348E7" w:rsidRPr="00B11648" w:rsidRDefault="00C348E7" w:rsidP="00DC5AB8">
      <w:pPr>
        <w:pStyle w:val="Akapitzlist"/>
        <w:numPr>
          <w:ilvl w:val="0"/>
          <w:numId w:val="209"/>
        </w:numPr>
        <w:spacing w:after="0" w:line="360" w:lineRule="auto"/>
        <w:rPr>
          <w:rFonts w:ascii="Arial" w:hAnsi="Arial" w:cs="Arial"/>
          <w:sz w:val="24"/>
          <w:szCs w:val="24"/>
        </w:rPr>
      </w:pPr>
      <w:r w:rsidRPr="00B11648">
        <w:rPr>
          <w:rFonts w:ascii="Arial" w:hAnsi="Arial" w:cs="Arial"/>
          <w:sz w:val="24"/>
          <w:szCs w:val="24"/>
        </w:rPr>
        <w:t>śródroczne i roczne</w:t>
      </w:r>
    </w:p>
    <w:p w:rsidR="00C348E7" w:rsidRPr="00B11648" w:rsidRDefault="00C348E7" w:rsidP="00DC5AB8">
      <w:pPr>
        <w:pStyle w:val="Akapitzlist"/>
        <w:numPr>
          <w:ilvl w:val="0"/>
          <w:numId w:val="209"/>
        </w:numPr>
        <w:spacing w:after="0" w:line="360" w:lineRule="auto"/>
        <w:rPr>
          <w:rFonts w:ascii="Arial" w:hAnsi="Arial" w:cs="Arial"/>
          <w:sz w:val="24"/>
          <w:szCs w:val="24"/>
        </w:rPr>
      </w:pPr>
      <w:r w:rsidRPr="00B11648">
        <w:rPr>
          <w:rFonts w:ascii="Arial" w:hAnsi="Arial" w:cs="Arial"/>
          <w:sz w:val="24"/>
          <w:szCs w:val="24"/>
        </w:rPr>
        <w:t>końcowe</w:t>
      </w:r>
    </w:p>
    <w:p w:rsidR="00B11648" w:rsidRPr="00B11648" w:rsidRDefault="00C348E7" w:rsidP="00DC5AB8">
      <w:pPr>
        <w:pStyle w:val="Akapitzlist"/>
        <w:numPr>
          <w:ilvl w:val="0"/>
          <w:numId w:val="191"/>
        </w:numPr>
        <w:spacing w:after="0" w:line="360" w:lineRule="auto"/>
        <w:jc w:val="both"/>
        <w:rPr>
          <w:rFonts w:ascii="Arial" w:hAnsi="Arial" w:cs="Arial"/>
          <w:sz w:val="24"/>
          <w:szCs w:val="24"/>
        </w:rPr>
      </w:pPr>
      <w:r w:rsidRPr="00B11648">
        <w:rPr>
          <w:rFonts w:ascii="Arial" w:hAnsi="Arial" w:cs="Arial"/>
          <w:sz w:val="24"/>
          <w:szCs w:val="24"/>
        </w:rPr>
        <w:t>Oceny z zachowania ustala się według następującej skali:</w:t>
      </w:r>
    </w:p>
    <w:p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wzorowe</w:t>
      </w:r>
    </w:p>
    <w:p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bardzo dobre</w:t>
      </w:r>
    </w:p>
    <w:p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dobre</w:t>
      </w:r>
    </w:p>
    <w:p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poprawne</w:t>
      </w:r>
    </w:p>
    <w:p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nieodpowiednie</w:t>
      </w:r>
    </w:p>
    <w:p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naganne</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Ostateczną decyzję o ocenie zachowania podejmuje wychowawca klasy.</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Uczeń lub jego rodzice (opiekunowie prawni) mogą zgłosić zastrzeżenia do dyrektora szkoły, jeżeli uznają, że roczna ocena klasyfikacyjna zachowania została ustalona niezgodnie z przepisami.</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Zastrzeżenia zgłasza się od dnia ustalenia rocznej oceny klasyfikacyjnej zachowania, nie później jednak niż w terminie dwóch dni roboczych od dnia zakończenia rocznych zajęć dydaktyczno-wychowawczych.</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W przypadku stwierdzenia, że roczna ocena klasyfikacyjna zachowania została ustalona niezgodnie z przepisami, dyrektor szkoły powołuje komisję, która ustala ostateczną roczną ocenę klasyfikacyjną zachowania.</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lastRenderedPageBreak/>
        <w:t>W skład komisji, wchodzą: dyrektor szkoły albo nauczyciel wyznaczony przez dyrektora szkoły-jako przewodniczący komisji, wychowawca oddziału, nauczyciel prowadzący zajęcia edukacyjne w danym oddziale, pedagog, przedstawiciel samorządu uczniowskiego jako obserwator.</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Komisja ustala roczną ocenę klasyfikacyjną zachowania w terminie 5 dni od dnia zgłoszenia zastrzeżeń.</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Ocena jest ustalana w drodze głosowania zwykłą większością głosów. W przypadku równej liczby głosów decyduje głos przewodniczącego komisji.</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Z posiedzenia komisji, sporządza się protokół zawierający w szczególności: imiona i nazwiska osób wchodzących w skład komisji, termin posiedzenia komisji, imię i nazwisko ucznia, wynik głosowania, ustaloną ocenę klasyfikacyjną zachowania wraz z uzasadnieniem.</w:t>
      </w:r>
    </w:p>
    <w:p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Ustalona przez komisję roczna ocena klasyfikacyjna zachowania nie może być niższa od ustalonej wcześniej oceny.</w:t>
      </w:r>
    </w:p>
    <w:p w:rsidR="00E3489D"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Ocena ustalona przez komisję jest ostateczna.</w:t>
      </w:r>
      <w:bookmarkStart w:id="141" w:name="_Toc361441393"/>
      <w:bookmarkStart w:id="142" w:name="_Toc492414676"/>
      <w:bookmarkEnd w:id="140"/>
    </w:p>
    <w:p w:rsidR="00E3489D"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41"/>
      <w:r w:rsidR="007513DE" w:rsidRPr="00D0390B">
        <w:rPr>
          <w:rFonts w:ascii="Arial" w:hAnsi="Arial" w:cs="Arial"/>
          <w:b/>
          <w:sz w:val="28"/>
          <w:szCs w:val="28"/>
          <w:lang w:eastAsia="pl-PL"/>
        </w:rPr>
        <w:t>8</w:t>
      </w:r>
    </w:p>
    <w:p w:rsidR="003B3C39" w:rsidRPr="00372392" w:rsidRDefault="003B3C39" w:rsidP="00DC5AB8">
      <w:pPr>
        <w:pStyle w:val="Nagwek3"/>
        <w:spacing w:before="0" w:after="0"/>
        <w:jc w:val="left"/>
        <w:rPr>
          <w:rFonts w:ascii="Arial" w:hAnsi="Arial" w:cs="Arial"/>
          <w:b/>
          <w:sz w:val="28"/>
          <w:szCs w:val="28"/>
        </w:rPr>
      </w:pPr>
      <w:r w:rsidRPr="00372392">
        <w:rPr>
          <w:rFonts w:ascii="Arial" w:hAnsi="Arial" w:cs="Arial"/>
          <w:b/>
          <w:sz w:val="28"/>
          <w:szCs w:val="28"/>
          <w:lang w:eastAsia="pl-PL"/>
        </w:rPr>
        <w:t>Klasyfikacja śródroczna i roczna</w:t>
      </w:r>
      <w:bookmarkEnd w:id="142"/>
    </w:p>
    <w:p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1149F1" w:rsidRPr="00B11648">
        <w:rPr>
          <w:rFonts w:ascii="Arial" w:hAnsi="Arial" w:cs="Arial"/>
          <w:sz w:val="24"/>
          <w:szCs w:val="24"/>
        </w:rPr>
        <w:t xml:space="preserve"> </w:t>
      </w:r>
      <w:r w:rsidR="00CC6B32" w:rsidRPr="00B11648">
        <w:rPr>
          <w:rFonts w:ascii="Arial" w:hAnsi="Arial" w:cs="Arial"/>
          <w:sz w:val="24"/>
          <w:szCs w:val="24"/>
        </w:rPr>
        <w:t>114</w:t>
      </w:r>
      <w:r w:rsidRPr="00B11648">
        <w:rPr>
          <w:rFonts w:ascii="Arial" w:hAnsi="Arial" w:cs="Arial"/>
          <w:sz w:val="24"/>
          <w:szCs w:val="24"/>
        </w:rPr>
        <w:t>.1. Klasyfikacja śródroczna i roczna  polega na okresowym podsumowaniu osiągnięć edukacyjnych ucznia z zajęć edukacyjnych określonych w szkolnym planie naucza</w:t>
      </w:r>
      <w:r w:rsidR="001D6A6C" w:rsidRPr="00B11648">
        <w:rPr>
          <w:rFonts w:ascii="Arial" w:hAnsi="Arial" w:cs="Arial"/>
          <w:sz w:val="24"/>
          <w:szCs w:val="24"/>
        </w:rPr>
        <w:t>nia</w:t>
      </w:r>
      <w:r w:rsidRPr="00B11648">
        <w:rPr>
          <w:rFonts w:ascii="Arial" w:hAnsi="Arial" w:cs="Arial"/>
          <w:sz w:val="24"/>
          <w:szCs w:val="24"/>
        </w:rPr>
        <w:t xml:space="preserve"> i ustaleniu ocen klasyfikacyjnych, oraz oceny zachowania zgodnie ze skalą określoną w</w:t>
      </w:r>
      <w:r w:rsidR="00E3489D" w:rsidRPr="00B11648">
        <w:rPr>
          <w:rFonts w:ascii="Arial" w:hAnsi="Arial" w:cs="Arial"/>
          <w:sz w:val="24"/>
          <w:szCs w:val="24"/>
        </w:rPr>
        <w:t xml:space="preserve"> </w:t>
      </w:r>
      <w:r w:rsidRPr="00B11648">
        <w:rPr>
          <w:rFonts w:ascii="Arial" w:hAnsi="Arial" w:cs="Arial"/>
          <w:sz w:val="24"/>
          <w:szCs w:val="24"/>
        </w:rPr>
        <w:t>niniejszym statucie.</w:t>
      </w:r>
    </w:p>
    <w:p w:rsidR="003A0C53"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 xml:space="preserve">Klasyfikowanie śródroczne uczniów przeprowadza się najpóźniej w ostatnim tygodniu pierwszego </w:t>
      </w:r>
      <w:r w:rsidR="003A0C53" w:rsidRPr="00B11648">
        <w:rPr>
          <w:rFonts w:ascii="Arial" w:hAnsi="Arial" w:cs="Arial"/>
          <w:sz w:val="24"/>
          <w:szCs w:val="24"/>
        </w:rPr>
        <w:t>półrocza.</w:t>
      </w:r>
    </w:p>
    <w:p w:rsidR="005F2F67" w:rsidRPr="00B11648" w:rsidRDefault="003A0C53"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 xml:space="preserve">Podstawą do wystawienia oceny półrocznej oraz oceny </w:t>
      </w:r>
      <w:proofErr w:type="spellStart"/>
      <w:r w:rsidR="00CC6B32" w:rsidRPr="00B11648">
        <w:rPr>
          <w:rFonts w:ascii="Arial" w:hAnsi="Arial" w:cs="Arial"/>
          <w:sz w:val="24"/>
          <w:szCs w:val="24"/>
        </w:rPr>
        <w:t>końcoworocznej</w:t>
      </w:r>
      <w:proofErr w:type="spellEnd"/>
      <w:r w:rsidRPr="00B11648">
        <w:rPr>
          <w:rFonts w:ascii="Arial" w:hAnsi="Arial" w:cs="Arial"/>
          <w:sz w:val="24"/>
          <w:szCs w:val="24"/>
        </w:rPr>
        <w:t xml:space="preserve"> w klasach IV</w:t>
      </w:r>
      <w:r w:rsidR="00B11648">
        <w:rPr>
          <w:rFonts w:ascii="Arial" w:hAnsi="Arial" w:cs="Arial"/>
          <w:sz w:val="24"/>
          <w:szCs w:val="24"/>
        </w:rPr>
        <w:t>-</w:t>
      </w:r>
      <w:r w:rsidRPr="00B11648">
        <w:rPr>
          <w:rFonts w:ascii="Arial" w:hAnsi="Arial" w:cs="Arial"/>
          <w:sz w:val="24"/>
          <w:szCs w:val="24"/>
        </w:rPr>
        <w:t>VI</w:t>
      </w:r>
      <w:r w:rsidR="0043399B" w:rsidRPr="00B11648">
        <w:rPr>
          <w:rFonts w:ascii="Arial" w:hAnsi="Arial" w:cs="Arial"/>
          <w:sz w:val="24"/>
          <w:szCs w:val="24"/>
        </w:rPr>
        <w:t>II</w:t>
      </w:r>
      <w:r w:rsidRPr="00B11648">
        <w:rPr>
          <w:rFonts w:ascii="Arial" w:hAnsi="Arial" w:cs="Arial"/>
          <w:sz w:val="24"/>
          <w:szCs w:val="24"/>
        </w:rPr>
        <w:t xml:space="preserve"> jest średnia ważona</w:t>
      </w:r>
      <w:r w:rsidR="0026245C" w:rsidRPr="00B11648">
        <w:rPr>
          <w:rFonts w:ascii="Arial" w:hAnsi="Arial" w:cs="Arial"/>
          <w:sz w:val="24"/>
          <w:szCs w:val="24"/>
        </w:rPr>
        <w:t xml:space="preserve"> </w:t>
      </w:r>
      <w:r w:rsidRPr="00B11648">
        <w:rPr>
          <w:rFonts w:ascii="Arial" w:hAnsi="Arial" w:cs="Arial"/>
          <w:sz w:val="24"/>
          <w:szCs w:val="24"/>
        </w:rPr>
        <w:t xml:space="preserve">obliczona </w:t>
      </w:r>
      <w:r w:rsidR="00206D8A" w:rsidRPr="00B11648">
        <w:rPr>
          <w:rFonts w:ascii="Arial" w:hAnsi="Arial" w:cs="Arial"/>
          <w:sz w:val="24"/>
          <w:szCs w:val="24"/>
        </w:rPr>
        <w:t>z ocen cząstkowych</w:t>
      </w:r>
      <w:r w:rsidR="009274CD" w:rsidRPr="00B11648">
        <w:rPr>
          <w:rFonts w:ascii="Arial" w:hAnsi="Arial" w:cs="Arial"/>
          <w:sz w:val="24"/>
          <w:szCs w:val="24"/>
        </w:rPr>
        <w:t xml:space="preserve"> wg zasad </w:t>
      </w:r>
      <w:r w:rsidR="00BD1F5F" w:rsidRPr="00B11648">
        <w:rPr>
          <w:rFonts w:ascii="Arial" w:hAnsi="Arial" w:cs="Arial"/>
          <w:sz w:val="24"/>
          <w:szCs w:val="24"/>
        </w:rPr>
        <w:t xml:space="preserve">zapisanych </w:t>
      </w:r>
      <w:r w:rsidR="00C14DD6" w:rsidRPr="00B11648">
        <w:rPr>
          <w:rFonts w:ascii="Arial" w:hAnsi="Arial" w:cs="Arial"/>
          <w:sz w:val="24"/>
          <w:szCs w:val="24"/>
        </w:rPr>
        <w:t>w Wewnątrzszkolnych Zasadach Oceniania (WZO).</w:t>
      </w:r>
    </w:p>
    <w:p w:rsidR="003A0C53" w:rsidRPr="00B11648" w:rsidRDefault="003A0C53" w:rsidP="00DC5AB8">
      <w:pPr>
        <w:pStyle w:val="Akapitzlist"/>
        <w:numPr>
          <w:ilvl w:val="0"/>
          <w:numId w:val="204"/>
        </w:numPr>
        <w:spacing w:after="0" w:line="360" w:lineRule="auto"/>
        <w:rPr>
          <w:rFonts w:ascii="Arial" w:hAnsi="Arial" w:cs="Arial"/>
          <w:sz w:val="24"/>
          <w:szCs w:val="24"/>
        </w:rPr>
      </w:pPr>
      <w:r w:rsidRPr="00B11648">
        <w:rPr>
          <w:rFonts w:ascii="Arial" w:hAnsi="Arial" w:cs="Arial"/>
          <w:sz w:val="24"/>
          <w:szCs w:val="24"/>
        </w:rPr>
        <w:t xml:space="preserve">Przy wystawianiu ocen półrocznych nie stosuje się </w:t>
      </w:r>
      <w:r w:rsidR="005E0555" w:rsidRPr="00B11648">
        <w:rPr>
          <w:rFonts w:ascii="Arial" w:hAnsi="Arial" w:cs="Arial"/>
          <w:sz w:val="24"/>
          <w:szCs w:val="24"/>
        </w:rPr>
        <w:t>znaków : plus, minus.</w:t>
      </w:r>
    </w:p>
    <w:p w:rsidR="003B3C39"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Śródroczne i roczne oceny klasyfikacyjne z dodatkowych zajęć edukacyjnych ustalają nauczyciele prowadzący poszczególne dodatkowe zajęcia edukacyjne. Roczna ocena klasyfikacyjna</w:t>
      </w:r>
      <w:r w:rsidR="00C14DD6" w:rsidRPr="00B11648">
        <w:rPr>
          <w:rFonts w:ascii="Arial" w:hAnsi="Arial" w:cs="Arial"/>
          <w:sz w:val="24"/>
          <w:szCs w:val="24"/>
        </w:rPr>
        <w:t xml:space="preserve"> </w:t>
      </w:r>
      <w:r w:rsidRPr="00B11648">
        <w:rPr>
          <w:rFonts w:ascii="Arial" w:hAnsi="Arial" w:cs="Arial"/>
          <w:sz w:val="24"/>
          <w:szCs w:val="24"/>
        </w:rPr>
        <w:t>z dodatkowych zajęć edukacyjnych nie ma wpływu na promocję do klasy programowo wyższej</w:t>
      </w:r>
      <w:r w:rsidR="00C14DD6" w:rsidRPr="00B11648">
        <w:rPr>
          <w:rFonts w:ascii="Arial" w:hAnsi="Arial" w:cs="Arial"/>
          <w:sz w:val="24"/>
          <w:szCs w:val="24"/>
        </w:rPr>
        <w:t>,</w:t>
      </w:r>
      <w:r w:rsidRPr="00B11648">
        <w:rPr>
          <w:rFonts w:ascii="Arial" w:hAnsi="Arial" w:cs="Arial"/>
          <w:sz w:val="24"/>
          <w:szCs w:val="24"/>
        </w:rPr>
        <w:t xml:space="preserve"> ani na ukończenie szkoły.</w:t>
      </w:r>
    </w:p>
    <w:p w:rsidR="003B3C39"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Ustalone przez nauczycieli śródroczne i roczne oceny klasyfikacy</w:t>
      </w:r>
      <w:r w:rsidR="001D6A6C" w:rsidRPr="00B11648">
        <w:rPr>
          <w:rFonts w:ascii="Arial" w:hAnsi="Arial" w:cs="Arial"/>
          <w:sz w:val="24"/>
          <w:szCs w:val="24"/>
        </w:rPr>
        <w:t xml:space="preserve">jne </w:t>
      </w:r>
      <w:r w:rsidRPr="00B11648">
        <w:rPr>
          <w:rFonts w:ascii="Arial" w:hAnsi="Arial" w:cs="Arial"/>
          <w:sz w:val="24"/>
          <w:szCs w:val="24"/>
        </w:rPr>
        <w:t xml:space="preserve">z poszczególnych zajęć edukacyjnych i klasyfikacyjna ocena zachowania ucznia </w:t>
      </w:r>
      <w:r w:rsidRPr="00B11648">
        <w:rPr>
          <w:rFonts w:ascii="Arial" w:hAnsi="Arial" w:cs="Arial"/>
          <w:sz w:val="24"/>
          <w:szCs w:val="24"/>
        </w:rPr>
        <w:lastRenderedPageBreak/>
        <w:t>ustalona przez wychowawcę nie może być uchylona ani zmieniona decyzją administracyjną.</w:t>
      </w:r>
    </w:p>
    <w:p w:rsidR="003B3C39"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W przypadku przedmiotu nauczaneg</w:t>
      </w:r>
      <w:r w:rsidR="00D94876">
        <w:rPr>
          <w:rFonts w:ascii="Arial" w:hAnsi="Arial" w:cs="Arial"/>
          <w:sz w:val="24"/>
          <w:szCs w:val="24"/>
        </w:rPr>
        <w:t xml:space="preserve">o w danym roku szkolnym tylko w </w:t>
      </w:r>
      <w:r w:rsidRPr="00B11648">
        <w:rPr>
          <w:rFonts w:ascii="Arial" w:hAnsi="Arial" w:cs="Arial"/>
          <w:sz w:val="24"/>
          <w:szCs w:val="24"/>
        </w:rPr>
        <w:t>pierwszym okresie ocena śródroczna staje się oceną roczną.</w:t>
      </w:r>
    </w:p>
    <w:p w:rsidR="003B3C39"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W przypadku, gdy zajęcia edukacyjne prowadzone są przez więcej niż jednego nauczyciela, ocena wystawiana jest przez wszystkich nauczycieli uczących danego przedmiotu.</w:t>
      </w:r>
    </w:p>
    <w:p w:rsidR="003B3C39"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O osiągnięciach i postępach, uczniowie i ich rodzice (prawni</w:t>
      </w:r>
      <w:r w:rsidR="007D5348" w:rsidRPr="00B11648">
        <w:rPr>
          <w:rFonts w:ascii="Arial" w:hAnsi="Arial" w:cs="Arial"/>
          <w:sz w:val="24"/>
          <w:szCs w:val="24"/>
        </w:rPr>
        <w:t xml:space="preserve"> opiekunowie) </w:t>
      </w:r>
      <w:r w:rsidRPr="00B11648">
        <w:rPr>
          <w:rFonts w:ascii="Arial" w:hAnsi="Arial" w:cs="Arial"/>
          <w:sz w:val="24"/>
          <w:szCs w:val="24"/>
        </w:rPr>
        <w:t xml:space="preserve">są informowani na zebraniach ogólnych i indywidualnych, w </w:t>
      </w:r>
      <w:r w:rsidR="007D5348" w:rsidRPr="00B11648">
        <w:rPr>
          <w:rFonts w:ascii="Arial" w:hAnsi="Arial" w:cs="Arial"/>
          <w:sz w:val="24"/>
          <w:szCs w:val="24"/>
        </w:rPr>
        <w:t xml:space="preserve">postaci komentarza ustnego </w:t>
      </w:r>
      <w:r w:rsidRPr="00B11648">
        <w:rPr>
          <w:rFonts w:ascii="Arial" w:hAnsi="Arial" w:cs="Arial"/>
          <w:sz w:val="24"/>
          <w:szCs w:val="24"/>
        </w:rPr>
        <w:t>lub pisemnego do oceny bieżącej lub śródrocznej.</w:t>
      </w:r>
    </w:p>
    <w:p w:rsidR="00CC6B32" w:rsidRPr="00B11648" w:rsidRDefault="003A0C53" w:rsidP="00DC5AB8">
      <w:pPr>
        <w:pStyle w:val="Ustp"/>
        <w:keepNext w:val="0"/>
        <w:keepLines w:val="0"/>
        <w:numPr>
          <w:ilvl w:val="0"/>
          <w:numId w:val="0"/>
        </w:numPr>
        <w:spacing w:before="0" w:after="0" w:line="360" w:lineRule="auto"/>
        <w:jc w:val="left"/>
        <w:rPr>
          <w:rFonts w:ascii="Arial" w:hAnsi="Arial" w:cs="Arial"/>
          <w:bCs/>
          <w:color w:val="auto"/>
          <w:sz w:val="24"/>
        </w:rPr>
      </w:pPr>
      <w:r w:rsidRPr="00B11648">
        <w:rPr>
          <w:rFonts w:ascii="Arial" w:hAnsi="Arial" w:cs="Arial"/>
          <w:color w:val="auto"/>
          <w:sz w:val="24"/>
        </w:rPr>
        <w:t xml:space="preserve"> </w:t>
      </w:r>
      <w:r w:rsidR="003B3C39" w:rsidRPr="00B11648">
        <w:rPr>
          <w:rFonts w:ascii="Arial" w:hAnsi="Arial" w:cs="Arial"/>
          <w:color w:val="auto"/>
          <w:sz w:val="24"/>
        </w:rPr>
        <w:t>§</w:t>
      </w:r>
      <w:r w:rsidR="00CC6B32" w:rsidRPr="00B11648">
        <w:rPr>
          <w:rFonts w:ascii="Arial" w:hAnsi="Arial" w:cs="Arial"/>
          <w:color w:val="auto"/>
          <w:sz w:val="24"/>
        </w:rPr>
        <w:t xml:space="preserve"> 115</w:t>
      </w:r>
      <w:r w:rsidR="003B3C39" w:rsidRPr="00B11648">
        <w:rPr>
          <w:rFonts w:ascii="Arial" w:hAnsi="Arial" w:cs="Arial"/>
          <w:color w:val="auto"/>
          <w:sz w:val="24"/>
        </w:rPr>
        <w:t>.</w:t>
      </w:r>
      <w:r w:rsidR="00C14DD6" w:rsidRPr="00B11648">
        <w:rPr>
          <w:rFonts w:ascii="Arial" w:hAnsi="Arial" w:cs="Arial"/>
          <w:color w:val="auto"/>
          <w:sz w:val="24"/>
        </w:rPr>
        <w:t xml:space="preserve"> </w:t>
      </w:r>
      <w:r w:rsidR="003B3C39" w:rsidRPr="00B11648">
        <w:rPr>
          <w:rFonts w:ascii="Arial" w:hAnsi="Arial" w:cs="Arial"/>
          <w:color w:val="auto"/>
          <w:sz w:val="24"/>
        </w:rPr>
        <w:t>Przed rocznym zebraniem rady pedagogicznej poszczególni nauczyciele</w:t>
      </w:r>
      <w:r w:rsidR="00594238" w:rsidRPr="00B11648">
        <w:rPr>
          <w:rFonts w:ascii="Arial" w:hAnsi="Arial" w:cs="Arial"/>
          <w:color w:val="auto"/>
          <w:sz w:val="24"/>
        </w:rPr>
        <w:t xml:space="preserve"> </w:t>
      </w:r>
      <w:r w:rsidR="003B3C39" w:rsidRPr="00B11648">
        <w:rPr>
          <w:rFonts w:ascii="Arial" w:hAnsi="Arial" w:cs="Arial"/>
          <w:color w:val="auto"/>
          <w:sz w:val="24"/>
        </w:rPr>
        <w:t>są zobowiązani poinformować ucznia i jego rodziców (prawnyc</w:t>
      </w:r>
      <w:r w:rsidR="0010640E" w:rsidRPr="00B11648">
        <w:rPr>
          <w:rFonts w:ascii="Arial" w:hAnsi="Arial" w:cs="Arial"/>
          <w:color w:val="auto"/>
          <w:sz w:val="24"/>
        </w:rPr>
        <w:t>h opiekunów) o przewidywanych</w:t>
      </w:r>
      <w:r w:rsidR="007D5348" w:rsidRPr="00B11648">
        <w:rPr>
          <w:rFonts w:ascii="Arial" w:hAnsi="Arial" w:cs="Arial"/>
          <w:color w:val="auto"/>
          <w:sz w:val="24"/>
        </w:rPr>
        <w:t xml:space="preserve"> </w:t>
      </w:r>
      <w:r w:rsidR="003B3C39" w:rsidRPr="00B11648">
        <w:rPr>
          <w:rFonts w:ascii="Arial" w:hAnsi="Arial" w:cs="Arial"/>
          <w:color w:val="auto"/>
          <w:sz w:val="24"/>
        </w:rPr>
        <w:t>dla niego rocznych ocenach klasyfikacyjnych z zajęć e</w:t>
      </w:r>
      <w:r w:rsidRPr="00B11648">
        <w:rPr>
          <w:rFonts w:ascii="Arial" w:hAnsi="Arial" w:cs="Arial"/>
          <w:color w:val="auto"/>
          <w:sz w:val="24"/>
        </w:rPr>
        <w:t>dukacyjnych</w:t>
      </w:r>
      <w:r w:rsidR="0010640E" w:rsidRPr="00B11648">
        <w:rPr>
          <w:rFonts w:ascii="Arial" w:hAnsi="Arial" w:cs="Arial"/>
          <w:color w:val="auto"/>
          <w:sz w:val="24"/>
        </w:rPr>
        <w:t xml:space="preserve"> w terminie na 1 miesiąc</w:t>
      </w:r>
      <w:r w:rsidR="008D1ADB">
        <w:rPr>
          <w:rFonts w:ascii="Arial" w:hAnsi="Arial" w:cs="Arial"/>
          <w:color w:val="auto"/>
          <w:sz w:val="24"/>
        </w:rPr>
        <w:t>.</w:t>
      </w:r>
      <w:r w:rsidRPr="00B11648">
        <w:rPr>
          <w:rFonts w:ascii="Arial" w:hAnsi="Arial" w:cs="Arial"/>
          <w:bCs/>
          <w:color w:val="auto"/>
          <w:sz w:val="24"/>
        </w:rPr>
        <w:t xml:space="preserve"> </w:t>
      </w:r>
      <w:r w:rsidR="0010640E" w:rsidRPr="00B11648">
        <w:rPr>
          <w:rFonts w:ascii="Arial" w:hAnsi="Arial" w:cs="Arial"/>
          <w:bCs/>
          <w:color w:val="auto"/>
          <w:sz w:val="24"/>
        </w:rPr>
        <w:t>W okresie czasowego ograniczenia f</w:t>
      </w:r>
      <w:r w:rsidRPr="00B11648">
        <w:rPr>
          <w:rFonts w:ascii="Arial" w:hAnsi="Arial" w:cs="Arial"/>
          <w:bCs/>
          <w:color w:val="auto"/>
          <w:sz w:val="24"/>
        </w:rPr>
        <w:t xml:space="preserve">unkcjonowania szkoły informacje </w:t>
      </w:r>
      <w:r w:rsidR="0010640E" w:rsidRPr="00B11648">
        <w:rPr>
          <w:rFonts w:ascii="Arial" w:hAnsi="Arial" w:cs="Arial"/>
          <w:bCs/>
          <w:color w:val="auto"/>
          <w:sz w:val="24"/>
        </w:rPr>
        <w:t xml:space="preserve">o osiągnięciach i postępach ucznia przekazywane są drogą elektroniczną, w tym na konferencjach </w:t>
      </w:r>
      <w:proofErr w:type="spellStart"/>
      <w:r w:rsidR="0010640E" w:rsidRPr="00B11648">
        <w:rPr>
          <w:rFonts w:ascii="Arial" w:hAnsi="Arial" w:cs="Arial"/>
          <w:bCs/>
          <w:color w:val="auto"/>
          <w:sz w:val="24"/>
        </w:rPr>
        <w:t>on</w:t>
      </w:r>
      <w:r w:rsidR="005E0555" w:rsidRPr="00B11648">
        <w:rPr>
          <w:rFonts w:ascii="Arial" w:hAnsi="Arial" w:cs="Arial"/>
          <w:bCs/>
          <w:color w:val="auto"/>
          <w:sz w:val="24"/>
        </w:rPr>
        <w:t>-</w:t>
      </w:r>
      <w:r w:rsidR="0010640E" w:rsidRPr="00B11648">
        <w:rPr>
          <w:rFonts w:ascii="Arial" w:hAnsi="Arial" w:cs="Arial"/>
          <w:bCs/>
          <w:color w:val="auto"/>
          <w:sz w:val="24"/>
        </w:rPr>
        <w:t>line</w:t>
      </w:r>
      <w:proofErr w:type="spellEnd"/>
      <w:r w:rsidR="0010640E" w:rsidRPr="00B11648">
        <w:rPr>
          <w:rFonts w:ascii="Arial" w:hAnsi="Arial" w:cs="Arial"/>
          <w:bCs/>
          <w:color w:val="auto"/>
          <w:sz w:val="24"/>
        </w:rPr>
        <w:t>.</w:t>
      </w:r>
    </w:p>
    <w:p w:rsidR="003B3C39" w:rsidRPr="00B11648" w:rsidRDefault="007D5348" w:rsidP="00DC5AB8">
      <w:pPr>
        <w:pStyle w:val="Ustp"/>
        <w:keepNext w:val="0"/>
        <w:keepLines w:val="0"/>
        <w:numPr>
          <w:ilvl w:val="0"/>
          <w:numId w:val="0"/>
        </w:numPr>
        <w:spacing w:before="0" w:after="0" w:line="360" w:lineRule="auto"/>
        <w:jc w:val="left"/>
        <w:rPr>
          <w:rFonts w:ascii="Arial" w:hAnsi="Arial" w:cs="Arial"/>
          <w:bCs/>
          <w:color w:val="auto"/>
          <w:sz w:val="24"/>
        </w:rPr>
      </w:pPr>
      <w:r w:rsidRPr="00B11648">
        <w:rPr>
          <w:rFonts w:ascii="Arial" w:hAnsi="Arial" w:cs="Arial"/>
          <w:color w:val="auto"/>
          <w:sz w:val="24"/>
        </w:rPr>
        <w:t xml:space="preserve"> </w:t>
      </w:r>
      <w:r w:rsidR="003B3C39" w:rsidRPr="00B11648">
        <w:rPr>
          <w:rFonts w:ascii="Arial" w:hAnsi="Arial" w:cs="Arial"/>
          <w:color w:val="auto"/>
          <w:sz w:val="24"/>
        </w:rPr>
        <w:t>§</w:t>
      </w:r>
      <w:r w:rsidR="00CC6B32" w:rsidRPr="00B11648">
        <w:rPr>
          <w:rFonts w:ascii="Arial" w:hAnsi="Arial" w:cs="Arial"/>
          <w:color w:val="auto"/>
          <w:sz w:val="24"/>
        </w:rPr>
        <w:t xml:space="preserve"> 116</w:t>
      </w:r>
      <w:r w:rsidR="003B3C39" w:rsidRPr="00B11648">
        <w:rPr>
          <w:rFonts w:ascii="Arial" w:hAnsi="Arial" w:cs="Arial"/>
          <w:color w:val="auto"/>
          <w:sz w:val="24"/>
        </w:rPr>
        <w:t>.</w:t>
      </w:r>
      <w:r w:rsidR="00C14DD6" w:rsidRPr="00B11648">
        <w:rPr>
          <w:rFonts w:ascii="Arial" w:hAnsi="Arial" w:cs="Arial"/>
          <w:color w:val="auto"/>
          <w:sz w:val="24"/>
        </w:rPr>
        <w:t xml:space="preserve"> </w:t>
      </w:r>
      <w:r w:rsidR="003B3C39" w:rsidRPr="00B11648">
        <w:rPr>
          <w:rFonts w:ascii="Arial" w:hAnsi="Arial" w:cs="Arial"/>
          <w:color w:val="auto"/>
          <w:sz w:val="24"/>
        </w:rPr>
        <w:t>Jeżeli w wyniku klasyfikacji śródrocznej stwierdzono, że poziom osiągnięć edukacyjnych ucznia uniemożliwi lub utrudni kontynuowanie nauki w</w:t>
      </w:r>
      <w:r w:rsidRPr="00B11648">
        <w:rPr>
          <w:rFonts w:ascii="Arial" w:hAnsi="Arial" w:cs="Arial"/>
          <w:color w:val="auto"/>
          <w:sz w:val="24"/>
        </w:rPr>
        <w:t xml:space="preserve"> danym roku</w:t>
      </w:r>
      <w:r w:rsidR="003B3C39" w:rsidRPr="00B11648">
        <w:rPr>
          <w:rFonts w:ascii="Arial" w:hAnsi="Arial" w:cs="Arial"/>
          <w:color w:val="auto"/>
          <w:sz w:val="24"/>
        </w:rPr>
        <w:t xml:space="preserve"> lub w klasie programowo wyższej, zespół nauczycieli uczących ucznia opracuje program działań w</w:t>
      </w:r>
      <w:r w:rsidR="00B11648">
        <w:rPr>
          <w:rFonts w:ascii="Arial" w:hAnsi="Arial" w:cs="Arial"/>
          <w:color w:val="auto"/>
          <w:sz w:val="24"/>
        </w:rPr>
        <w:t xml:space="preserve"> </w:t>
      </w:r>
      <w:r w:rsidR="003B3C39" w:rsidRPr="00B11648">
        <w:rPr>
          <w:rFonts w:ascii="Arial" w:hAnsi="Arial" w:cs="Arial"/>
          <w:color w:val="auto"/>
          <w:sz w:val="24"/>
        </w:rPr>
        <w:t>celu uzupełnienia przez ucznia braków: zindywidualizowanie wymagań wobec ucznia, zajęcia wyrównawcze, pomoc koleżeńska i indywidualna pomoc nauczyciela.</w:t>
      </w:r>
    </w:p>
    <w:p w:rsidR="003B3C39" w:rsidRPr="00B11648" w:rsidRDefault="00CC6B32"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 </w:t>
      </w:r>
      <w:r w:rsidR="003B3C39" w:rsidRPr="00B11648">
        <w:rPr>
          <w:rFonts w:ascii="Arial" w:hAnsi="Arial" w:cs="Arial"/>
          <w:sz w:val="24"/>
          <w:szCs w:val="24"/>
        </w:rPr>
        <w:t>§</w:t>
      </w:r>
      <w:r w:rsidRPr="00B11648">
        <w:rPr>
          <w:rFonts w:ascii="Arial" w:hAnsi="Arial" w:cs="Arial"/>
          <w:sz w:val="24"/>
          <w:szCs w:val="24"/>
        </w:rPr>
        <w:t xml:space="preserve"> </w:t>
      </w:r>
      <w:r w:rsidR="003B3C39" w:rsidRPr="00B11648">
        <w:rPr>
          <w:rFonts w:ascii="Arial" w:hAnsi="Arial" w:cs="Arial"/>
          <w:sz w:val="24"/>
          <w:szCs w:val="24"/>
        </w:rPr>
        <w:t>1</w:t>
      </w:r>
      <w:r w:rsidRPr="00B11648">
        <w:rPr>
          <w:rFonts w:ascii="Arial" w:hAnsi="Arial" w:cs="Arial"/>
          <w:sz w:val="24"/>
          <w:szCs w:val="24"/>
        </w:rPr>
        <w:t>17</w:t>
      </w:r>
      <w:r w:rsidR="003B3C39" w:rsidRPr="00B11648">
        <w:rPr>
          <w:rFonts w:ascii="Arial" w:hAnsi="Arial" w:cs="Arial"/>
          <w:sz w:val="24"/>
          <w:szCs w:val="24"/>
        </w:rPr>
        <w:t>.</w:t>
      </w:r>
      <w:r w:rsidR="00C14DD6" w:rsidRPr="00B11648">
        <w:rPr>
          <w:rFonts w:ascii="Arial" w:hAnsi="Arial" w:cs="Arial"/>
          <w:sz w:val="24"/>
          <w:szCs w:val="24"/>
        </w:rPr>
        <w:t xml:space="preserve"> </w:t>
      </w:r>
      <w:r w:rsidR="003B3C39" w:rsidRPr="00B11648">
        <w:rPr>
          <w:rFonts w:ascii="Arial" w:hAnsi="Arial" w:cs="Arial"/>
          <w:sz w:val="24"/>
          <w:szCs w:val="24"/>
        </w:rPr>
        <w:t>Uczeń może nie być klasyfikowany z jednego, kilku lub wszystkich zajęć edukacyjnych, jeżeli brak jest podstaw do ustalenia śródrocznej lub rocznej oceny klasyfikacyjnej z</w:t>
      </w:r>
      <w:r w:rsidR="008D1ADB">
        <w:rPr>
          <w:rFonts w:ascii="Arial" w:hAnsi="Arial" w:cs="Arial"/>
          <w:sz w:val="24"/>
          <w:szCs w:val="24"/>
        </w:rPr>
        <w:t xml:space="preserve"> </w:t>
      </w:r>
      <w:r w:rsidR="003B3C39" w:rsidRPr="00B11648">
        <w:rPr>
          <w:rFonts w:ascii="Arial" w:hAnsi="Arial" w:cs="Arial"/>
          <w:sz w:val="24"/>
          <w:szCs w:val="24"/>
        </w:rPr>
        <w:t>powodu nieobecności ucznia na zajęciach edukacyjnych przekraczającej połowę czasu przeznaczonego na te zajęcia w szkolnym planie nauczania.</w:t>
      </w:r>
    </w:p>
    <w:p w:rsidR="00E3489D"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 §</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18</w:t>
      </w:r>
      <w:r w:rsidRPr="00B11648">
        <w:rPr>
          <w:rFonts w:ascii="Arial" w:hAnsi="Arial" w:cs="Arial"/>
          <w:sz w:val="24"/>
          <w:szCs w:val="24"/>
        </w:rPr>
        <w:t>.</w:t>
      </w:r>
      <w:r w:rsidR="00C14DD6" w:rsidRPr="00B11648">
        <w:rPr>
          <w:rFonts w:ascii="Arial" w:hAnsi="Arial" w:cs="Arial"/>
          <w:sz w:val="24"/>
          <w:szCs w:val="24"/>
        </w:rPr>
        <w:t xml:space="preserve"> </w:t>
      </w:r>
      <w:r w:rsidRPr="00B11648">
        <w:rPr>
          <w:rFonts w:ascii="Arial" w:hAnsi="Arial" w:cs="Arial"/>
          <w:sz w:val="24"/>
          <w:szCs w:val="24"/>
        </w:rPr>
        <w:t>Uczeń lub jego rodzice (prawni opiekunowie) mogą zgłosić zastrzeż</w:t>
      </w:r>
      <w:r w:rsidR="005E0555" w:rsidRPr="00B11648">
        <w:rPr>
          <w:rFonts w:ascii="Arial" w:hAnsi="Arial" w:cs="Arial"/>
          <w:sz w:val="24"/>
          <w:szCs w:val="24"/>
        </w:rPr>
        <w:t xml:space="preserve">enia </w:t>
      </w:r>
      <w:r w:rsidRPr="00B11648">
        <w:rPr>
          <w:rFonts w:ascii="Arial" w:hAnsi="Arial" w:cs="Arial"/>
          <w:sz w:val="24"/>
          <w:szCs w:val="24"/>
        </w:rPr>
        <w:t>do dyrektora szkoły, jeśli uznają, że roczna ocena klasyfikacyjna z zajęć edukacyjnych została ustalona niezgodnie</w:t>
      </w:r>
      <w:r w:rsidR="007D5348" w:rsidRPr="00B11648">
        <w:rPr>
          <w:rFonts w:ascii="Arial" w:hAnsi="Arial" w:cs="Arial"/>
          <w:sz w:val="24"/>
          <w:szCs w:val="24"/>
        </w:rPr>
        <w:t xml:space="preserve"> </w:t>
      </w:r>
      <w:r w:rsidRPr="00B11648">
        <w:rPr>
          <w:rFonts w:ascii="Arial" w:hAnsi="Arial" w:cs="Arial"/>
          <w:sz w:val="24"/>
          <w:szCs w:val="24"/>
        </w:rPr>
        <w:t>z przepisami prawa dotyczą</w:t>
      </w:r>
      <w:r w:rsidR="005E0555" w:rsidRPr="00B11648">
        <w:rPr>
          <w:rFonts w:ascii="Arial" w:hAnsi="Arial" w:cs="Arial"/>
          <w:sz w:val="24"/>
          <w:szCs w:val="24"/>
        </w:rPr>
        <w:t>cymi trybu ustalania tej oceny.</w:t>
      </w:r>
      <w:r w:rsidRPr="00B11648">
        <w:rPr>
          <w:rFonts w:ascii="Arial" w:hAnsi="Arial" w:cs="Arial"/>
          <w:sz w:val="24"/>
          <w:szCs w:val="24"/>
        </w:rPr>
        <w:t xml:space="preserve"> Zastrzeżenia mogą być zgłoszone</w:t>
      </w:r>
      <w:r w:rsidR="007D5348" w:rsidRPr="00B11648">
        <w:rPr>
          <w:rFonts w:ascii="Arial" w:hAnsi="Arial" w:cs="Arial"/>
          <w:sz w:val="24"/>
          <w:szCs w:val="24"/>
        </w:rPr>
        <w:t xml:space="preserve"> </w:t>
      </w:r>
      <w:r w:rsidRPr="00B11648">
        <w:rPr>
          <w:rFonts w:ascii="Arial" w:hAnsi="Arial" w:cs="Arial"/>
          <w:sz w:val="24"/>
          <w:szCs w:val="24"/>
        </w:rPr>
        <w:t>w terminie 2 dni roboczych od dnia zakończenia rocznych zajęć dydaktyczno-wychowawczych. Za</w:t>
      </w:r>
      <w:r w:rsidR="007D5348" w:rsidRPr="00B11648">
        <w:rPr>
          <w:rFonts w:ascii="Arial" w:hAnsi="Arial" w:cs="Arial"/>
          <w:sz w:val="24"/>
          <w:szCs w:val="24"/>
        </w:rPr>
        <w:t>sady pr</w:t>
      </w:r>
      <w:r w:rsidR="005E0555" w:rsidRPr="00B11648">
        <w:rPr>
          <w:rFonts w:ascii="Arial" w:hAnsi="Arial" w:cs="Arial"/>
          <w:sz w:val="24"/>
          <w:szCs w:val="24"/>
        </w:rPr>
        <w:t xml:space="preserve">zeprowadzania egzaminu określa </w:t>
      </w:r>
      <w:r w:rsidR="007D5348" w:rsidRPr="00B11648">
        <w:rPr>
          <w:rFonts w:ascii="Arial" w:hAnsi="Arial" w:cs="Arial"/>
          <w:sz w:val="24"/>
          <w:szCs w:val="24"/>
        </w:rPr>
        <w:t>statut</w:t>
      </w:r>
      <w:r w:rsidRPr="00B11648">
        <w:rPr>
          <w:rFonts w:ascii="Arial" w:hAnsi="Arial" w:cs="Arial"/>
          <w:sz w:val="24"/>
          <w:szCs w:val="24"/>
        </w:rPr>
        <w:t xml:space="preserve"> szkoły.</w:t>
      </w:r>
      <w:bookmarkStart w:id="143" w:name="_Toc361441395"/>
      <w:bookmarkStart w:id="144" w:name="_Toc492414677"/>
    </w:p>
    <w:p w:rsidR="00E3489D"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 xml:space="preserve">Rozdział </w:t>
      </w:r>
      <w:bookmarkEnd w:id="143"/>
      <w:r w:rsidR="007513DE" w:rsidRPr="00D0390B">
        <w:rPr>
          <w:rFonts w:ascii="Arial" w:hAnsi="Arial" w:cs="Arial"/>
          <w:b/>
          <w:sz w:val="28"/>
          <w:szCs w:val="28"/>
          <w:lang w:eastAsia="pl-PL"/>
        </w:rPr>
        <w:t>9</w:t>
      </w:r>
    </w:p>
    <w:p w:rsidR="003B3C39"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Tryb i warunki uzyskania wyższej niż przewidywana rocznej oceny</w:t>
      </w:r>
      <w:r w:rsidR="00E3489D" w:rsidRPr="00372392">
        <w:rPr>
          <w:rFonts w:ascii="Arial" w:hAnsi="Arial" w:cs="Arial"/>
          <w:b/>
          <w:sz w:val="28"/>
          <w:szCs w:val="28"/>
          <w:lang w:eastAsia="pl-PL"/>
        </w:rPr>
        <w:t xml:space="preserve"> </w:t>
      </w:r>
      <w:r w:rsidRPr="00372392">
        <w:rPr>
          <w:rFonts w:ascii="Arial" w:hAnsi="Arial" w:cs="Arial"/>
          <w:b/>
          <w:sz w:val="28"/>
          <w:szCs w:val="28"/>
          <w:lang w:eastAsia="pl-PL"/>
        </w:rPr>
        <w:t>z zajęć edukacyjnych</w:t>
      </w:r>
      <w:bookmarkEnd w:id="144"/>
    </w:p>
    <w:p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19</w:t>
      </w:r>
      <w:r w:rsidRPr="00B11648">
        <w:rPr>
          <w:rFonts w:ascii="Arial" w:hAnsi="Arial" w:cs="Arial"/>
          <w:sz w:val="24"/>
          <w:szCs w:val="24"/>
        </w:rPr>
        <w:t>.1. Za przewidywaną ocenę roczną przyjmuje się ocenę zaproponowaną</w:t>
      </w:r>
      <w:r w:rsidR="00E3489D" w:rsidRPr="00B11648">
        <w:rPr>
          <w:rFonts w:ascii="Arial" w:hAnsi="Arial" w:cs="Arial"/>
          <w:sz w:val="24"/>
          <w:szCs w:val="24"/>
        </w:rPr>
        <w:t xml:space="preserve"> </w:t>
      </w:r>
      <w:r w:rsidRPr="00B11648">
        <w:rPr>
          <w:rFonts w:ascii="Arial" w:hAnsi="Arial" w:cs="Arial"/>
          <w:sz w:val="24"/>
          <w:szCs w:val="24"/>
        </w:rPr>
        <w:t>przez nauczyciela zgodnie z terminem ustalonym w statucie szkoły.</w:t>
      </w:r>
    </w:p>
    <w:p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Uczeń może ubiegać się o podwyższenie przewidywanej oceny tylko o jeden stopień i tylko w przypadku gdy co najmniej połowa uzyskanych przez niego ocen cząstkowych jest równa ocenie, o którą się ubiega, lub od niej wyższa. </w:t>
      </w:r>
    </w:p>
    <w:p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Warunki ubiegania się o ocenę wyższą niż przewidywana:</w:t>
      </w:r>
    </w:p>
    <w:p w:rsidR="003B3C39" w:rsidRPr="00B11648" w:rsidRDefault="003B3C39" w:rsidP="00DC5AB8">
      <w:pPr>
        <w:numPr>
          <w:ilvl w:val="0"/>
          <w:numId w:val="1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frekwencja na zajęciach z danego przedmiotu nie niższa niż 80% (z w</w:t>
      </w:r>
      <w:r w:rsidR="00E3489D" w:rsidRPr="00B11648">
        <w:rPr>
          <w:rFonts w:ascii="Arial" w:hAnsi="Arial" w:cs="Arial"/>
          <w:sz w:val="24"/>
          <w:szCs w:val="24"/>
        </w:rPr>
        <w:t>yjątkiem długotrwałej choroby);</w:t>
      </w:r>
    </w:p>
    <w:p w:rsidR="003B3C39" w:rsidRPr="00B11648" w:rsidRDefault="003B3C39" w:rsidP="00DC5AB8">
      <w:pPr>
        <w:numPr>
          <w:ilvl w:val="0"/>
          <w:numId w:val="1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usprawiedliwienie wszyst</w:t>
      </w:r>
      <w:r w:rsidR="00E3489D" w:rsidRPr="00B11648">
        <w:rPr>
          <w:rFonts w:ascii="Arial" w:hAnsi="Arial" w:cs="Arial"/>
          <w:sz w:val="24"/>
          <w:szCs w:val="24"/>
        </w:rPr>
        <w:t>kich nieobecności na zajęciach;</w:t>
      </w:r>
    </w:p>
    <w:p w:rsidR="003B3C39" w:rsidRPr="00B11648" w:rsidRDefault="003B3C39" w:rsidP="00DC5AB8">
      <w:pPr>
        <w:numPr>
          <w:ilvl w:val="0"/>
          <w:numId w:val="1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przystąpienie do wszystkich przewidzianych przez nauczyciela</w:t>
      </w:r>
      <w:r w:rsidR="007D5348" w:rsidRPr="00B11648">
        <w:rPr>
          <w:rFonts w:ascii="Arial" w:hAnsi="Arial" w:cs="Arial"/>
          <w:sz w:val="24"/>
          <w:szCs w:val="24"/>
        </w:rPr>
        <w:t xml:space="preserve"> form </w:t>
      </w:r>
      <w:r w:rsidR="00515333" w:rsidRPr="00B11648">
        <w:rPr>
          <w:rFonts w:ascii="Arial" w:hAnsi="Arial" w:cs="Arial"/>
          <w:sz w:val="24"/>
          <w:szCs w:val="24"/>
        </w:rPr>
        <w:t>sprawdzianowi</w:t>
      </w:r>
      <w:r w:rsidR="00E3489D" w:rsidRPr="00B11648">
        <w:rPr>
          <w:rFonts w:ascii="Arial" w:hAnsi="Arial" w:cs="Arial"/>
          <w:sz w:val="24"/>
          <w:szCs w:val="24"/>
        </w:rPr>
        <w:t xml:space="preserve"> prac pisemnych;</w:t>
      </w:r>
    </w:p>
    <w:p w:rsidR="003B3C39" w:rsidRPr="00B11648" w:rsidRDefault="003B3C39" w:rsidP="00DC5AB8">
      <w:pPr>
        <w:numPr>
          <w:ilvl w:val="0"/>
          <w:numId w:val="1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uzyskanie z wszystkich sprawdzianów i prac pisemnych ocen pozytywnych (wyższych niż ocena niedostateczna), również w trybie poprawy ocen niedostatecznych;</w:t>
      </w:r>
    </w:p>
    <w:p w:rsidR="003B3C39" w:rsidRPr="00B11648" w:rsidRDefault="003B3C39" w:rsidP="00DC5AB8">
      <w:pPr>
        <w:numPr>
          <w:ilvl w:val="0"/>
          <w:numId w:val="1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skorzystanie z wszystkich oferowanych przez nauczyciela form po</w:t>
      </w:r>
      <w:r w:rsidR="007D5348" w:rsidRPr="00B11648">
        <w:rPr>
          <w:rFonts w:ascii="Arial" w:hAnsi="Arial" w:cs="Arial"/>
          <w:sz w:val="24"/>
          <w:szCs w:val="24"/>
        </w:rPr>
        <w:t>prawy,</w:t>
      </w:r>
      <w:r w:rsidRPr="00B11648">
        <w:rPr>
          <w:rFonts w:ascii="Arial" w:hAnsi="Arial" w:cs="Arial"/>
          <w:sz w:val="24"/>
          <w:szCs w:val="24"/>
        </w:rPr>
        <w:t xml:space="preserve"> w tym -konsultacji indywidualnych.</w:t>
      </w:r>
    </w:p>
    <w:p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Uczeń ubiegający się o podwyższenie oceny zwraca się z pisemną prośbą w formie podania do wychowawcy oddziału,</w:t>
      </w:r>
      <w:r w:rsidR="007D5348" w:rsidRPr="00B11648">
        <w:rPr>
          <w:rFonts w:ascii="Arial" w:hAnsi="Arial" w:cs="Arial"/>
          <w:sz w:val="24"/>
          <w:szCs w:val="24"/>
        </w:rPr>
        <w:t xml:space="preserve"> w ciągu 3 dni od ostatecznego</w:t>
      </w:r>
      <w:r w:rsidRPr="00B11648">
        <w:rPr>
          <w:rFonts w:ascii="Arial" w:hAnsi="Arial" w:cs="Arial"/>
          <w:sz w:val="24"/>
          <w:szCs w:val="24"/>
        </w:rPr>
        <w:t xml:space="preserve"> terminu poinformowania uczniów o przewidywanych ocenach rocznych.</w:t>
      </w:r>
    </w:p>
    <w:p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spełnienia przez ucz</w:t>
      </w:r>
      <w:r w:rsidR="007D5348" w:rsidRPr="00B11648">
        <w:rPr>
          <w:rFonts w:ascii="Arial" w:hAnsi="Arial" w:cs="Arial"/>
          <w:sz w:val="24"/>
          <w:szCs w:val="24"/>
        </w:rPr>
        <w:t>nia wszystkich warunków z ust. 3, nauczyciel przedmiotu wyraża</w:t>
      </w:r>
      <w:r w:rsidRPr="00B11648">
        <w:rPr>
          <w:rFonts w:ascii="Arial" w:hAnsi="Arial" w:cs="Arial"/>
          <w:sz w:val="24"/>
          <w:szCs w:val="24"/>
        </w:rPr>
        <w:t xml:space="preserve"> zgodę na przystąpienie do poprawy oceny.</w:t>
      </w:r>
    </w:p>
    <w:p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niespełnienia któregokolwiek z warunków w</w:t>
      </w:r>
      <w:r w:rsidR="00B11648">
        <w:rPr>
          <w:rFonts w:ascii="Arial" w:hAnsi="Arial" w:cs="Arial"/>
          <w:sz w:val="24"/>
          <w:szCs w:val="24"/>
        </w:rPr>
        <w:t xml:space="preserve">ymienionych w ust. </w:t>
      </w:r>
      <w:r w:rsidR="007D5348" w:rsidRPr="00B11648">
        <w:rPr>
          <w:rFonts w:ascii="Arial" w:hAnsi="Arial" w:cs="Arial"/>
          <w:sz w:val="24"/>
          <w:szCs w:val="24"/>
        </w:rPr>
        <w:t>3</w:t>
      </w:r>
      <w:r w:rsidRPr="00B11648">
        <w:rPr>
          <w:rFonts w:ascii="Arial" w:hAnsi="Arial" w:cs="Arial"/>
          <w:sz w:val="24"/>
          <w:szCs w:val="24"/>
        </w:rPr>
        <w:t xml:space="preserve"> prośba ucznia zostaje odrzucona, a wychowawca lub nauczyciel odnotowuje na po</w:t>
      </w:r>
      <w:r w:rsidR="00EF0FD4" w:rsidRPr="00B11648">
        <w:rPr>
          <w:rFonts w:ascii="Arial" w:hAnsi="Arial" w:cs="Arial"/>
          <w:sz w:val="24"/>
          <w:szCs w:val="24"/>
        </w:rPr>
        <w:t>daniu przyczynę jej odrzucenia.</w:t>
      </w:r>
    </w:p>
    <w:p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Uczeń spełniający wszystkie warunki </w:t>
      </w:r>
      <w:r w:rsidR="00EF0FD4" w:rsidRPr="00B11648">
        <w:rPr>
          <w:rFonts w:ascii="Arial" w:hAnsi="Arial" w:cs="Arial"/>
          <w:sz w:val="24"/>
          <w:szCs w:val="24"/>
        </w:rPr>
        <w:t xml:space="preserve">najpóźniej na 7 dni przed </w:t>
      </w:r>
      <w:r w:rsidRPr="00B11648">
        <w:rPr>
          <w:rFonts w:ascii="Arial" w:hAnsi="Arial" w:cs="Arial"/>
          <w:sz w:val="24"/>
          <w:szCs w:val="24"/>
        </w:rPr>
        <w:t>klas</w:t>
      </w:r>
      <w:r w:rsidR="007D5348" w:rsidRPr="00B11648">
        <w:rPr>
          <w:rFonts w:ascii="Arial" w:hAnsi="Arial" w:cs="Arial"/>
          <w:sz w:val="24"/>
          <w:szCs w:val="24"/>
        </w:rPr>
        <w:t>yfikacyjnym posiedzeniem rady p</w:t>
      </w:r>
      <w:r w:rsidRPr="00B11648">
        <w:rPr>
          <w:rFonts w:ascii="Arial" w:hAnsi="Arial" w:cs="Arial"/>
          <w:sz w:val="24"/>
          <w:szCs w:val="24"/>
        </w:rPr>
        <w:t>edagogicznej przystępuje do przygotowanego przez nauczyciela przedmiotu dodatkowego sprawdzianu pisemnego, obejmującego tylko zagadnienia o</w:t>
      </w:r>
      <w:r w:rsidR="00EF0FD4" w:rsidRPr="00B11648">
        <w:rPr>
          <w:rFonts w:ascii="Arial" w:hAnsi="Arial" w:cs="Arial"/>
          <w:sz w:val="24"/>
          <w:szCs w:val="24"/>
        </w:rPr>
        <w:t>cenione poniżej jego oczekiwań.</w:t>
      </w:r>
    </w:p>
    <w:p w:rsidR="003B3C39" w:rsidRPr="00B11648" w:rsidRDefault="00EF0FD4"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Sprawdzian, </w:t>
      </w:r>
      <w:r w:rsidR="003B3C39" w:rsidRPr="00B11648">
        <w:rPr>
          <w:rFonts w:ascii="Arial" w:hAnsi="Arial" w:cs="Arial"/>
          <w:sz w:val="24"/>
          <w:szCs w:val="24"/>
        </w:rPr>
        <w:t>oceniony zgodnie z przedmiotowym systemem oceniania, zostaje dołączony do dokumentacji wychowawcy klasy.</w:t>
      </w:r>
    </w:p>
    <w:p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Poprawa oceny rocznej może nastąpić jedynie w przypadku, gdy sprawdzian został zaliczony na ocenę, o którą ubiega się uczeń lub ocenę wyższą.</w:t>
      </w:r>
    </w:p>
    <w:p w:rsidR="00EF0FD4"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Ostateczna ocena roczna nie może być niższa od oceny proponowanej, niezależnie od wyników sprawdzianu, do którego przystąpił uczeń w ramach poprawy.</w:t>
      </w:r>
      <w:bookmarkStart w:id="145" w:name="_Toc361441397"/>
      <w:bookmarkStart w:id="146" w:name="_Toc492414678"/>
    </w:p>
    <w:p w:rsidR="00EF0FD4"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45"/>
      <w:r w:rsidR="007513DE" w:rsidRPr="00D0390B">
        <w:rPr>
          <w:rFonts w:ascii="Arial" w:hAnsi="Arial" w:cs="Arial"/>
          <w:b/>
          <w:sz w:val="28"/>
          <w:szCs w:val="28"/>
          <w:lang w:eastAsia="pl-PL"/>
        </w:rPr>
        <w:t>0</w:t>
      </w:r>
    </w:p>
    <w:p w:rsidR="003B3C39" w:rsidRPr="00372392" w:rsidRDefault="003B3C39" w:rsidP="00DC5AB8">
      <w:pPr>
        <w:pStyle w:val="Nagwek3"/>
        <w:spacing w:before="0" w:after="0"/>
        <w:jc w:val="left"/>
        <w:rPr>
          <w:rFonts w:ascii="Arial" w:hAnsi="Arial" w:cs="Arial"/>
          <w:b/>
          <w:sz w:val="28"/>
          <w:szCs w:val="28"/>
        </w:rPr>
      </w:pPr>
      <w:r w:rsidRPr="00372392">
        <w:rPr>
          <w:rFonts w:ascii="Arial" w:hAnsi="Arial" w:cs="Arial"/>
          <w:b/>
          <w:sz w:val="28"/>
          <w:szCs w:val="28"/>
          <w:lang w:eastAsia="pl-PL"/>
        </w:rPr>
        <w:t>Egzamin klasyfikacyjny</w:t>
      </w:r>
      <w:bookmarkEnd w:id="146"/>
    </w:p>
    <w:p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20</w:t>
      </w:r>
      <w:r w:rsidRPr="00B11648">
        <w:rPr>
          <w:rFonts w:ascii="Arial" w:hAnsi="Arial" w:cs="Arial"/>
          <w:sz w:val="24"/>
          <w:szCs w:val="24"/>
        </w:rPr>
        <w:t>.1.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Brak klasyfikacji oznacza, że nauczyciel nie mógł ocenić osiągnięć edukacyjnych ucznia z powodu określonej w ust. 1 absencji.</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Uczeń niesklasyfikowany z powodu usprawiedliwionej nieobecności może zdawać egzamin klasyfikacyjny.</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Na wniosek ucznia nieklasyfikowanego z powodu nieobecności nieusprawiedliwionej lub na prośbę jego rodziców (prawnych opiekunów) rada pedagogiczna może wyrazić zgodę na egzamin klasyfikacyjny. Wyrażenie zgody może nastąpić w sytuacji, </w:t>
      </w:r>
      <w:r w:rsidR="007D5348" w:rsidRPr="00B11648">
        <w:rPr>
          <w:rFonts w:ascii="Arial" w:hAnsi="Arial" w:cs="Arial"/>
          <w:sz w:val="24"/>
          <w:szCs w:val="24"/>
        </w:rPr>
        <w:t>g</w:t>
      </w:r>
      <w:r w:rsidRPr="00B11648">
        <w:rPr>
          <w:rFonts w:ascii="Arial" w:hAnsi="Arial" w:cs="Arial"/>
          <w:sz w:val="24"/>
          <w:szCs w:val="24"/>
        </w:rPr>
        <w:t xml:space="preserve">dy wychowawca przedstawi nieznane, ale wiarygodne przyczyny nieusprawiedliwionej nieobecności ucznia (konieczność podjęcia pracy, pilnowania rodzeństwa, lub innego członka rodziny, pobicie przez rodzica, wstyd z braku odzieży itp.) lub przyczynę braku usprawiedliwień nieobecności. </w:t>
      </w:r>
      <w:r w:rsidR="007D5348" w:rsidRPr="00B11648">
        <w:rPr>
          <w:rFonts w:ascii="Arial" w:hAnsi="Arial" w:cs="Arial"/>
          <w:sz w:val="24"/>
          <w:szCs w:val="24"/>
        </w:rPr>
        <w:t>W przypadku braku zgody rady p</w:t>
      </w:r>
      <w:r w:rsidRPr="00B11648">
        <w:rPr>
          <w:rFonts w:ascii="Arial" w:hAnsi="Arial" w:cs="Arial"/>
          <w:sz w:val="24"/>
          <w:szCs w:val="24"/>
        </w:rPr>
        <w:t>edagogicznej uczeń nie jest promowany do klasy programowo najwyższej lub nie kończy szkoły.</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Egzamin klasyfikacyjny zdaje również uczeń realizujący na podstawie odrębnych przepisów indywidualny tok lub program nauki, uczeń spełniający obow</w:t>
      </w:r>
      <w:r w:rsidR="007D5348" w:rsidRPr="00B11648">
        <w:rPr>
          <w:rFonts w:ascii="Arial" w:hAnsi="Arial" w:cs="Arial"/>
          <w:sz w:val="24"/>
          <w:szCs w:val="24"/>
        </w:rPr>
        <w:t>iązek szkolny lub obowiązek nauki poza s</w:t>
      </w:r>
      <w:r w:rsidRPr="00B11648">
        <w:rPr>
          <w:rFonts w:ascii="Arial" w:hAnsi="Arial" w:cs="Arial"/>
          <w:sz w:val="24"/>
          <w:szCs w:val="24"/>
        </w:rPr>
        <w:t>zkołą oraz uczeń, który otrzymał zgodę dyrektora na zmianę profilu kształcenia, celem wyrównania różnic programowych.</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Uczeń spełniający obowiązek szkolny lub obowiązek nauki poza szkołą nie przystępuje</w:t>
      </w:r>
      <w:r w:rsidR="007D5348" w:rsidRPr="00B11648">
        <w:rPr>
          <w:rFonts w:ascii="Arial" w:hAnsi="Arial" w:cs="Arial"/>
          <w:sz w:val="24"/>
          <w:szCs w:val="24"/>
        </w:rPr>
        <w:t xml:space="preserve"> </w:t>
      </w:r>
      <w:r w:rsidRPr="00B11648">
        <w:rPr>
          <w:rFonts w:ascii="Arial" w:hAnsi="Arial" w:cs="Arial"/>
          <w:sz w:val="24"/>
          <w:szCs w:val="24"/>
        </w:rPr>
        <w:t xml:space="preserve">do egzaminu sprawdzającego z techniki, plastyki, muzyki, wychowania fizycznego, zajęć artystycznych oraz dodatkowych zajęć edukacyjnych. Uczniowi </w:t>
      </w:r>
      <w:r w:rsidRPr="00B11648">
        <w:rPr>
          <w:rFonts w:ascii="Arial" w:hAnsi="Arial" w:cs="Arial"/>
          <w:sz w:val="24"/>
          <w:szCs w:val="24"/>
        </w:rPr>
        <w:lastRenderedPageBreak/>
        <w:t>temu nie ustala się także oceny zachowania. W dokumentacji nauczania zamiast oceny klasyfikacyjnej wpisuje się „niesklasyfikowany” albo „niesklasyfikowana”.</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Egzaminu klasyfikacyjnego przeprowadza się nie później niż w dniu poprzedzającym dzień zakończenia rocznych zajęć dydaktyczno- wychowawczych.</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Termin egzaminu klasyfikacyjnego uzgadnia się z uczniem i jego rodzicami (prawnymi opiekunami).</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 formę zadań praktycznych.</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Egzamin klasyfikacyjny w przypadkach, o których mowa w ust. 3, 4, przeprowadza nauczyciel danych zajęć edukacyjnych w obecności wskazanego przez dyrektora szkoły nauczyciela t</w:t>
      </w:r>
      <w:r w:rsidR="007D5348" w:rsidRPr="00B11648">
        <w:rPr>
          <w:rFonts w:ascii="Arial" w:hAnsi="Arial" w:cs="Arial"/>
          <w:sz w:val="24"/>
          <w:szCs w:val="24"/>
        </w:rPr>
        <w:t xml:space="preserve">akich samych lub pokrewnych </w:t>
      </w:r>
      <w:r w:rsidRPr="00B11648">
        <w:rPr>
          <w:rFonts w:ascii="Arial" w:hAnsi="Arial" w:cs="Arial"/>
          <w:sz w:val="24"/>
          <w:szCs w:val="24"/>
        </w:rPr>
        <w:t>zajęć edukacyjnych.</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Egzamin klasyfikacyjny w przypadku, gdy uczeń spełniał ob</w:t>
      </w:r>
      <w:r w:rsidR="007D5348" w:rsidRPr="00B11648">
        <w:rPr>
          <w:rFonts w:ascii="Arial" w:hAnsi="Arial" w:cs="Arial"/>
          <w:sz w:val="24"/>
          <w:szCs w:val="24"/>
        </w:rPr>
        <w:t>owiązek nauki</w:t>
      </w:r>
      <w:r w:rsidRPr="00B11648">
        <w:rPr>
          <w:rFonts w:ascii="Arial" w:hAnsi="Arial" w:cs="Arial"/>
          <w:sz w:val="24"/>
          <w:szCs w:val="24"/>
        </w:rPr>
        <w:t xml:space="preserve"> lub obowiązek szkolny poza szkołą, przeprowadza komisja, powołana przez dyrektora szkoły, który zezwolił na spełnianie przez ucznia obowiązku szkolnego lub obowiązku nauki poza szkołą. W skład komisji wchodzą:</w:t>
      </w:r>
    </w:p>
    <w:p w:rsidR="003B3C39" w:rsidRPr="00B11648" w:rsidRDefault="007D5348" w:rsidP="00DC5AB8">
      <w:pPr>
        <w:numPr>
          <w:ilvl w:val="0"/>
          <w:numId w:val="17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dyrektor szkoły</w:t>
      </w:r>
    </w:p>
    <w:p w:rsidR="003B3C39" w:rsidRPr="00B11648" w:rsidRDefault="003B3C39" w:rsidP="00DC5AB8">
      <w:pPr>
        <w:numPr>
          <w:ilvl w:val="0"/>
          <w:numId w:val="17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nauczyciele obowiązkowych zajęć edukacyjnych określonych w szkolnym planie nauczania</w:t>
      </w:r>
      <w:r w:rsidR="007D5348" w:rsidRPr="00B11648">
        <w:rPr>
          <w:rFonts w:ascii="Arial" w:hAnsi="Arial" w:cs="Arial"/>
          <w:sz w:val="24"/>
          <w:szCs w:val="24"/>
        </w:rPr>
        <w:t xml:space="preserve"> </w:t>
      </w:r>
      <w:r w:rsidRPr="00B11648">
        <w:rPr>
          <w:rFonts w:ascii="Arial" w:hAnsi="Arial" w:cs="Arial"/>
          <w:sz w:val="24"/>
          <w:szCs w:val="24"/>
        </w:rPr>
        <w:t>dla odpowiedniej klasy.</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Przewodniczący komisji, o której mowa w ust. 11 uzgadnia z uczniem oraz jego rodzicami (prawnymi opiekunami) liczbę zajęć edukacyjnych, z których uczeń może zdawać egzaminy w ciągu jednego dnia.</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W czasie egzaminu k</w:t>
      </w:r>
      <w:r w:rsidR="008D1ADB">
        <w:rPr>
          <w:rFonts w:ascii="Arial" w:hAnsi="Arial" w:cs="Arial"/>
          <w:sz w:val="24"/>
          <w:szCs w:val="24"/>
        </w:rPr>
        <w:t>lasyfikacyjnego mogą być obecni-</w:t>
      </w:r>
      <w:r w:rsidRPr="00B11648">
        <w:rPr>
          <w:rFonts w:ascii="Arial" w:hAnsi="Arial" w:cs="Arial"/>
          <w:sz w:val="24"/>
          <w:szCs w:val="24"/>
        </w:rPr>
        <w:t>w charakterze obserwatorów rodzice (prawni opiekunowie) ucznia.</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Z przeprowadzonego egzaminu klasyfikacyjnego sporządza się protokół zawierający imiona i nazwiska nauczycieli, o których mowa w ust. 10 lub skład komisji, o której mowa w ust. 11, termin egzaminu klasyfikacyjnego, zadania</w:t>
      </w:r>
      <w:r w:rsidR="00EF0FD4" w:rsidRPr="00B11648">
        <w:rPr>
          <w:rFonts w:ascii="Arial" w:hAnsi="Arial" w:cs="Arial"/>
          <w:sz w:val="24"/>
          <w:szCs w:val="24"/>
        </w:rPr>
        <w:t xml:space="preserve"> (ćwiczenia) egzaminacyjne, wyniki </w:t>
      </w:r>
      <w:r w:rsidRPr="00B11648">
        <w:rPr>
          <w:rFonts w:ascii="Arial" w:hAnsi="Arial" w:cs="Arial"/>
          <w:sz w:val="24"/>
          <w:szCs w:val="24"/>
        </w:rPr>
        <w:t>egzaminu klasyfikacyjnego oraz uzyskane oceny. Do proto</w:t>
      </w:r>
      <w:r w:rsidR="00EF0FD4" w:rsidRPr="00B11648">
        <w:rPr>
          <w:rFonts w:ascii="Arial" w:hAnsi="Arial" w:cs="Arial"/>
          <w:sz w:val="24"/>
          <w:szCs w:val="24"/>
        </w:rPr>
        <w:t xml:space="preserve">kołu dołącza się pisemne prace </w:t>
      </w:r>
      <w:r w:rsidRPr="00B11648">
        <w:rPr>
          <w:rFonts w:ascii="Arial" w:hAnsi="Arial" w:cs="Arial"/>
          <w:sz w:val="24"/>
          <w:szCs w:val="24"/>
        </w:rPr>
        <w:t>ucznia oraz zwięzłą informację o ustnych odpowiedziach ucznia. Protokół stanowi załącznik do arkusza ocen ucznia.</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Uczeń, który z przyczyn usprawiedliwionych nie przystąpił do egzaminu klasyfikacyjnego w wyznaczonym terminie, może przystąpić do niego w dodatkowym terminie wyznaczonym przez dyrektora szkoły.</w:t>
      </w:r>
    </w:p>
    <w:p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Uzyskana w wyniku egzaminu klasyfikacyjnego ocena z zajęć edukacyjnych jest ostateczna.</w:t>
      </w:r>
    </w:p>
    <w:p w:rsidR="00EF0FD4"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któremu w wyniku egzaminów klasyfikacyjnych rocznego ustalono jedną lub dwie oceny niedostateczne, może przystąpić do egzaminów poprawkowych.</w:t>
      </w:r>
      <w:bookmarkStart w:id="147" w:name="_Toc492414680"/>
    </w:p>
    <w:p w:rsidR="002D4993" w:rsidRPr="00D0390B" w:rsidRDefault="00AB7F58"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r w:rsidR="007513DE" w:rsidRPr="00D0390B">
        <w:rPr>
          <w:rFonts w:ascii="Arial" w:hAnsi="Arial" w:cs="Arial"/>
          <w:b/>
          <w:sz w:val="28"/>
          <w:szCs w:val="28"/>
          <w:lang w:eastAsia="pl-PL"/>
        </w:rPr>
        <w:t>1</w:t>
      </w:r>
    </w:p>
    <w:p w:rsidR="003B3C39"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Egzamin poprawkowy</w:t>
      </w:r>
      <w:bookmarkEnd w:id="147"/>
    </w:p>
    <w:p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 xml:space="preserve">21 </w:t>
      </w:r>
      <w:r w:rsidRPr="00B11648">
        <w:rPr>
          <w:rFonts w:ascii="Arial" w:hAnsi="Arial" w:cs="Arial"/>
          <w:sz w:val="24"/>
          <w:szCs w:val="24"/>
        </w:rPr>
        <w:t>1. Każdy uczeń, który w wyniku rocznej klasyfikacji uzyskał ocenę n</w:t>
      </w:r>
      <w:r w:rsidR="00CA786F" w:rsidRPr="00B11648">
        <w:rPr>
          <w:rFonts w:ascii="Arial" w:hAnsi="Arial" w:cs="Arial"/>
          <w:sz w:val="24"/>
          <w:szCs w:val="24"/>
        </w:rPr>
        <w:t xml:space="preserve">iedostateczną </w:t>
      </w:r>
      <w:r w:rsidRPr="00B11648">
        <w:rPr>
          <w:rFonts w:ascii="Arial" w:hAnsi="Arial" w:cs="Arial"/>
          <w:sz w:val="24"/>
          <w:szCs w:val="24"/>
        </w:rPr>
        <w:t>z jednych lub dwóch obowiązkowych zajęć edukacyjnych, może zdawać egzamin poprawkowy.</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Egzamin poprawkowy składa się z części pisemnej i ustnej, z wyjątkiem egzaminu z plastyki, muzyki, informatyki, zajęć komputerowych, techniki, wychowania fizycznego, z których to przedmiotów egzamin powinien mieć przede wszystkim formę zadań praktycznych.</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W jednym dniu uczeń może zdawać egzamin poprawkowy tylko z jednego przedmiotu.</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Dyrektor szkoły wyznacza termin egzaminów poprawkowych do dnia zakończenia zajęć dydaktyczno-wychowawczych i podaje do wiadomości uczniom i rodzicom.</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Egzamin poprawkowy przeprowadza się w ostatnim tygodniu ferii letnich.</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z przyczyn usprawiedliwionych nie przystąpił do egzaminu poprawkowego w wyznaczonym terminie, może przystąpić do niego w dodatkowym terminie, wyznaczonym</w:t>
      </w:r>
      <w:r w:rsidR="00CA786F" w:rsidRPr="00B11648">
        <w:rPr>
          <w:rFonts w:ascii="Arial" w:hAnsi="Arial" w:cs="Arial"/>
          <w:sz w:val="24"/>
          <w:szCs w:val="24"/>
        </w:rPr>
        <w:t xml:space="preserve"> </w:t>
      </w:r>
      <w:r w:rsidRPr="00B11648">
        <w:rPr>
          <w:rFonts w:ascii="Arial" w:hAnsi="Arial" w:cs="Arial"/>
          <w:sz w:val="24"/>
          <w:szCs w:val="24"/>
        </w:rPr>
        <w:t>przez dyrektora szkoły, nie później niż do końca września.</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Egzamin poprawkowy przeprowadza komisja powołana przez dyrektora szkoły.</w:t>
      </w:r>
      <w:r w:rsidR="00CA786F" w:rsidRPr="00B11648">
        <w:rPr>
          <w:rFonts w:ascii="Arial" w:hAnsi="Arial" w:cs="Arial"/>
          <w:sz w:val="24"/>
          <w:szCs w:val="24"/>
        </w:rPr>
        <w:t xml:space="preserve"> </w:t>
      </w:r>
      <w:r w:rsidRPr="00B11648">
        <w:rPr>
          <w:rFonts w:ascii="Arial" w:hAnsi="Arial" w:cs="Arial"/>
          <w:sz w:val="24"/>
          <w:szCs w:val="24"/>
        </w:rPr>
        <w:t>W skład komisji wchodzą:</w:t>
      </w:r>
    </w:p>
    <w:p w:rsidR="003B3C39" w:rsidRPr="00B11648" w:rsidRDefault="00D31FAD" w:rsidP="00DC5AB8">
      <w:pPr>
        <w:numPr>
          <w:ilvl w:val="0"/>
          <w:numId w:val="17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w:t>
      </w:r>
      <w:r w:rsidR="003B3C39" w:rsidRPr="00B11648">
        <w:rPr>
          <w:rFonts w:ascii="Arial" w:hAnsi="Arial" w:cs="Arial"/>
          <w:sz w:val="24"/>
          <w:szCs w:val="24"/>
        </w:rPr>
        <w:t>yrektor</w:t>
      </w:r>
      <w:r w:rsidRPr="00B11648">
        <w:rPr>
          <w:rFonts w:ascii="Arial" w:hAnsi="Arial" w:cs="Arial"/>
          <w:sz w:val="24"/>
          <w:szCs w:val="24"/>
        </w:rPr>
        <w:t xml:space="preserve"> </w:t>
      </w:r>
      <w:r w:rsidR="003B3C39" w:rsidRPr="00B11648">
        <w:rPr>
          <w:rFonts w:ascii="Arial" w:hAnsi="Arial" w:cs="Arial"/>
          <w:sz w:val="24"/>
          <w:szCs w:val="24"/>
        </w:rPr>
        <w:t>szkoły albo nauczyciel wyznaczony przez dyrektora</w:t>
      </w:r>
      <w:r w:rsidRPr="00B11648">
        <w:rPr>
          <w:rFonts w:ascii="Arial" w:hAnsi="Arial" w:cs="Arial"/>
          <w:sz w:val="24"/>
          <w:szCs w:val="24"/>
        </w:rPr>
        <w:t xml:space="preserve"> </w:t>
      </w:r>
      <w:r w:rsidR="003B3C39" w:rsidRPr="00B11648">
        <w:rPr>
          <w:rFonts w:ascii="Arial" w:hAnsi="Arial" w:cs="Arial"/>
          <w:sz w:val="24"/>
          <w:szCs w:val="24"/>
        </w:rPr>
        <w:t>szkoły</w:t>
      </w:r>
      <w:r w:rsidR="008D1ADB">
        <w:rPr>
          <w:rFonts w:ascii="Arial" w:hAnsi="Arial" w:cs="Arial"/>
          <w:sz w:val="24"/>
          <w:szCs w:val="24"/>
        </w:rPr>
        <w:t>-</w:t>
      </w:r>
      <w:r w:rsidR="003B3C39" w:rsidRPr="00B11648">
        <w:rPr>
          <w:rFonts w:ascii="Arial" w:hAnsi="Arial" w:cs="Arial"/>
          <w:sz w:val="24"/>
          <w:szCs w:val="24"/>
        </w:rPr>
        <w:t>jako przewodniczący komisji;</w:t>
      </w:r>
    </w:p>
    <w:p w:rsidR="003B3C39" w:rsidRPr="00B11648" w:rsidRDefault="003B3C39" w:rsidP="00DC5AB8">
      <w:pPr>
        <w:numPr>
          <w:ilvl w:val="0"/>
          <w:numId w:val="17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nauczyciel prowadzący dane zajęcia edukacyjne</w:t>
      </w:r>
      <w:r w:rsidR="008D1ADB">
        <w:rPr>
          <w:rFonts w:ascii="Arial" w:hAnsi="Arial" w:cs="Arial"/>
          <w:sz w:val="24"/>
          <w:szCs w:val="24"/>
        </w:rPr>
        <w:t>-</w:t>
      </w:r>
      <w:r w:rsidRPr="00B11648">
        <w:rPr>
          <w:rFonts w:ascii="Arial" w:hAnsi="Arial" w:cs="Arial"/>
          <w:sz w:val="24"/>
          <w:szCs w:val="24"/>
        </w:rPr>
        <w:t>jako egzaminujący;</w:t>
      </w:r>
    </w:p>
    <w:p w:rsidR="003B3C39" w:rsidRPr="00B11648" w:rsidRDefault="003B3C39" w:rsidP="00DC5AB8">
      <w:pPr>
        <w:numPr>
          <w:ilvl w:val="0"/>
          <w:numId w:val="17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nauczyciel prowadzący takie same lub pokrewne zajęcia edukacyjne</w:t>
      </w:r>
      <w:r w:rsidR="00B11648">
        <w:rPr>
          <w:rFonts w:ascii="Arial" w:hAnsi="Arial" w:cs="Arial"/>
          <w:sz w:val="24"/>
          <w:szCs w:val="24"/>
        </w:rPr>
        <w:t>-</w:t>
      </w:r>
      <w:r w:rsidRPr="00B11648">
        <w:rPr>
          <w:rFonts w:ascii="Arial" w:hAnsi="Arial" w:cs="Arial"/>
          <w:sz w:val="24"/>
          <w:szCs w:val="24"/>
        </w:rPr>
        <w:t xml:space="preserve">jako członek komisji. </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Pytania egzaminacyjne układa egzaminator, a zatwierdza dyrektor szkoły najpóźniej</w:t>
      </w:r>
      <w:r w:rsidR="00CA786F" w:rsidRPr="00B11648">
        <w:rPr>
          <w:rFonts w:ascii="Arial" w:hAnsi="Arial" w:cs="Arial"/>
          <w:sz w:val="24"/>
          <w:szCs w:val="24"/>
        </w:rPr>
        <w:t xml:space="preserve"> </w:t>
      </w:r>
      <w:r w:rsidRPr="00B11648">
        <w:rPr>
          <w:rFonts w:ascii="Arial" w:hAnsi="Arial" w:cs="Arial"/>
          <w:sz w:val="24"/>
          <w:szCs w:val="24"/>
        </w:rPr>
        <w:t>na dzień przed egzaminem poprawkowym. Stopień trudności pytań powinien odpowiadać wymaganiom edukacyjnym,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Nauczyciel prowadzący dane zajęcia edukacyjne moż</w:t>
      </w:r>
      <w:r w:rsidR="00CA786F" w:rsidRPr="00B11648">
        <w:rPr>
          <w:rFonts w:ascii="Arial" w:hAnsi="Arial" w:cs="Arial"/>
          <w:sz w:val="24"/>
          <w:szCs w:val="24"/>
        </w:rPr>
        <w:t xml:space="preserve">e być zwolniony z udziału </w:t>
      </w:r>
      <w:r w:rsidRPr="00B11648">
        <w:rPr>
          <w:rFonts w:ascii="Arial" w:hAnsi="Arial" w:cs="Arial"/>
          <w:sz w:val="24"/>
          <w:szCs w:val="24"/>
        </w:rPr>
        <w:t>w pracy komisji na własną prośbę lub w innych, szczególnie uzasadnionych przypadkach.</w:t>
      </w:r>
      <w:r w:rsidR="00CA786F" w:rsidRPr="00B11648">
        <w:rPr>
          <w:rFonts w:ascii="Arial" w:hAnsi="Arial" w:cs="Arial"/>
          <w:sz w:val="24"/>
          <w:szCs w:val="24"/>
        </w:rPr>
        <w:t xml:space="preserve"> </w:t>
      </w:r>
      <w:r w:rsidRPr="00B11648">
        <w:rPr>
          <w:rFonts w:ascii="Arial" w:hAnsi="Arial" w:cs="Arial"/>
          <w:sz w:val="24"/>
          <w:szCs w:val="24"/>
        </w:rPr>
        <w:t>W takim przypadku dyrektor szkoły powołuje jako egzaminatora innego nauczyciela prowadzącego takie same zajęcia edukacyjne, z tym że powołanie nauczyciela zatrudnionego w innej szkole następuje w porozumieniu w dyrektorem tej szkoły.</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Z przeprowadzonego egzaminu poprawkowego sporządza się protokół zawierający skład komisji, termin egzaminu, pytania egzam</w:t>
      </w:r>
      <w:r w:rsidR="00CA786F" w:rsidRPr="00B11648">
        <w:rPr>
          <w:rFonts w:ascii="Arial" w:hAnsi="Arial" w:cs="Arial"/>
          <w:sz w:val="24"/>
          <w:szCs w:val="24"/>
        </w:rPr>
        <w:t>inacyjne, wynik egzaminu</w:t>
      </w:r>
      <w:r w:rsidRPr="00B11648">
        <w:rPr>
          <w:rFonts w:ascii="Arial" w:hAnsi="Arial" w:cs="Arial"/>
          <w:sz w:val="24"/>
          <w:szCs w:val="24"/>
        </w:rPr>
        <w:t xml:space="preserve"> oraz ocenę ustaloną przez komisję.</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Do protokołu załącza się pisemne prace ucznia i zwięzłą informację o ustnych odpowiedziach ucznia. Protokół stanowi załącznik do arkusza ocen.</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z przyczyn losowych nie przystąpił do egzaminu poprawkowego</w:t>
      </w:r>
      <w:r w:rsidR="0077515E">
        <w:rPr>
          <w:rFonts w:ascii="Arial" w:hAnsi="Arial" w:cs="Arial"/>
          <w:sz w:val="24"/>
          <w:szCs w:val="24"/>
        </w:rPr>
        <w:t xml:space="preserve"> </w:t>
      </w:r>
      <w:r w:rsidRPr="00B11648">
        <w:rPr>
          <w:rFonts w:ascii="Arial" w:hAnsi="Arial" w:cs="Arial"/>
          <w:sz w:val="24"/>
          <w:szCs w:val="24"/>
        </w:rPr>
        <w:t>w wyznaczonym terminie, może przystąpić do niego w dodatkowym terminie określonym przez dyrektora szkoły, nie później niż do końca września.</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nie zdał jednego egzaminu poprawkowego nie otrzymuje promocji</w:t>
      </w:r>
      <w:r w:rsidR="002D4993" w:rsidRPr="00B11648">
        <w:rPr>
          <w:rFonts w:ascii="Arial" w:hAnsi="Arial" w:cs="Arial"/>
          <w:sz w:val="24"/>
          <w:szCs w:val="24"/>
        </w:rPr>
        <w:t xml:space="preserve"> </w:t>
      </w:r>
      <w:r w:rsidRPr="00B11648">
        <w:rPr>
          <w:rFonts w:ascii="Arial" w:hAnsi="Arial" w:cs="Arial"/>
          <w:sz w:val="24"/>
          <w:szCs w:val="24"/>
        </w:rPr>
        <w:t xml:space="preserve">i powtarza klasę. </w:t>
      </w:r>
    </w:p>
    <w:p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w:t>
      </w:r>
    </w:p>
    <w:p w:rsidR="002D4993" w:rsidRPr="00B11648" w:rsidRDefault="003B3C39" w:rsidP="00DC5AB8">
      <w:pPr>
        <w:pStyle w:val="Akapitzlist"/>
        <w:numPr>
          <w:ilvl w:val="0"/>
          <w:numId w:val="177"/>
        </w:numPr>
        <w:tabs>
          <w:tab w:val="left" w:pos="0"/>
        </w:tabs>
        <w:spacing w:after="0" w:line="360" w:lineRule="auto"/>
        <w:ind w:left="0"/>
        <w:rPr>
          <w:rFonts w:ascii="Arial" w:hAnsi="Arial" w:cs="Arial"/>
          <w:bCs/>
          <w:sz w:val="24"/>
          <w:szCs w:val="24"/>
        </w:rPr>
      </w:pPr>
      <w:r w:rsidRPr="00B11648">
        <w:rPr>
          <w:rFonts w:ascii="Arial" w:hAnsi="Arial" w:cs="Arial"/>
          <w:sz w:val="24"/>
          <w:szCs w:val="24"/>
        </w:rPr>
        <w:t>W przypadku stwierdzenia, że ocena z egzaminu poprawkowego została ustalona niezgodnie z przepisami prawa dotyczącymi trybu ustalania tej oceny, dyrektor szkoły powołuje komisję do przeprowadzenia egzaminu w trybie odwoławczym.</w:t>
      </w:r>
      <w:bookmarkStart w:id="148" w:name="_Toc361441403"/>
      <w:bookmarkStart w:id="149" w:name="_Toc492414681"/>
    </w:p>
    <w:p w:rsidR="002D49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Rozdział 1</w:t>
      </w:r>
      <w:bookmarkEnd w:id="148"/>
      <w:r w:rsidR="007513DE" w:rsidRPr="00D0390B">
        <w:rPr>
          <w:rFonts w:ascii="Arial" w:hAnsi="Arial" w:cs="Arial"/>
          <w:b/>
          <w:sz w:val="28"/>
          <w:szCs w:val="28"/>
          <w:lang w:eastAsia="pl-PL"/>
        </w:rPr>
        <w:t>2</w:t>
      </w:r>
    </w:p>
    <w:p w:rsidR="003B3C39" w:rsidRPr="00372392" w:rsidRDefault="003B3C39" w:rsidP="00DC5AB8">
      <w:pPr>
        <w:pStyle w:val="Nagwek3"/>
        <w:spacing w:before="0" w:after="0"/>
        <w:jc w:val="left"/>
        <w:rPr>
          <w:rFonts w:ascii="Arial" w:hAnsi="Arial" w:cs="Arial"/>
          <w:b/>
          <w:sz w:val="28"/>
          <w:szCs w:val="28"/>
        </w:rPr>
      </w:pPr>
      <w:r w:rsidRPr="00372392">
        <w:rPr>
          <w:rFonts w:ascii="Arial" w:hAnsi="Arial" w:cs="Arial"/>
          <w:b/>
          <w:sz w:val="28"/>
          <w:szCs w:val="28"/>
          <w:lang w:eastAsia="pl-PL"/>
        </w:rPr>
        <w:t>Egzamin ósmoklasisty</w:t>
      </w:r>
      <w:bookmarkEnd w:id="149"/>
    </w:p>
    <w:p w:rsidR="003B3C39" w:rsidRPr="00B11648" w:rsidRDefault="0030323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22</w:t>
      </w:r>
      <w:r w:rsidR="003B3C39" w:rsidRPr="00B11648">
        <w:rPr>
          <w:rFonts w:ascii="Arial" w:hAnsi="Arial" w:cs="Arial"/>
          <w:sz w:val="24"/>
          <w:szCs w:val="24"/>
        </w:rPr>
        <w:t>.</w:t>
      </w:r>
      <w:r w:rsidR="00D31FAD" w:rsidRPr="00B11648">
        <w:rPr>
          <w:rFonts w:ascii="Arial" w:hAnsi="Arial" w:cs="Arial"/>
          <w:sz w:val="24"/>
          <w:szCs w:val="24"/>
        </w:rPr>
        <w:t xml:space="preserve"> </w:t>
      </w:r>
      <w:r w:rsidR="003B3C39" w:rsidRPr="00B11648">
        <w:rPr>
          <w:rFonts w:ascii="Arial" w:hAnsi="Arial" w:cs="Arial"/>
          <w:sz w:val="24"/>
          <w:szCs w:val="24"/>
        </w:rPr>
        <w:t>1.Egzamin przeprowadza się w klasie VIII szkoły podstawowej jako obowiązkowy egzamin zewnętrzny</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Egzamin obejmuje wiadomości i umiejętności kształcenia ogólnego w odniesieniu do</w:t>
      </w:r>
      <w:r w:rsidR="00CA786F" w:rsidRPr="00B11648">
        <w:rPr>
          <w:rFonts w:ascii="Arial" w:hAnsi="Arial" w:cs="Arial"/>
          <w:sz w:val="24"/>
          <w:szCs w:val="24"/>
        </w:rPr>
        <w:t xml:space="preserve"> </w:t>
      </w:r>
      <w:r w:rsidRPr="00B11648">
        <w:rPr>
          <w:rFonts w:ascii="Arial" w:hAnsi="Arial" w:cs="Arial"/>
          <w:sz w:val="24"/>
          <w:szCs w:val="24"/>
        </w:rPr>
        <w:t xml:space="preserve">czterech kluczowych przedmiotów nauczanych na dwóch pierwszych etapach edukacyjnych tj. </w:t>
      </w:r>
      <w:r w:rsidR="00356143" w:rsidRPr="00B11648">
        <w:rPr>
          <w:rFonts w:ascii="Arial" w:hAnsi="Arial" w:cs="Arial"/>
          <w:sz w:val="24"/>
          <w:szCs w:val="24"/>
        </w:rPr>
        <w:t>j</w:t>
      </w:r>
      <w:r w:rsidRPr="00B11648">
        <w:rPr>
          <w:rFonts w:ascii="Arial" w:hAnsi="Arial" w:cs="Arial"/>
          <w:sz w:val="24"/>
          <w:szCs w:val="24"/>
        </w:rPr>
        <w:t>ęzyka polskiego, matematyki i języka obcego oraz jednego z wybranych przedmiotów spośród: biologii, geografii, chemii, fizyki lub historii.</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Egzamin ma formę pisemną. Przystąpienie do niego jest warunkiem ukończenia szkoły podstawowej.</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Uczeń może wybrać tylko jeden język, który uczy się w szkole jako obowiązkowy.</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Egzamin jest przeprowadzany w trzech kolejnych dniach. </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jest laureatem lub finalistą olim</w:t>
      </w:r>
      <w:r w:rsidR="00AE7C14" w:rsidRPr="00B11648">
        <w:rPr>
          <w:rFonts w:ascii="Arial" w:hAnsi="Arial" w:cs="Arial"/>
          <w:sz w:val="24"/>
          <w:szCs w:val="24"/>
        </w:rPr>
        <w:t>p</w:t>
      </w:r>
      <w:r w:rsidRPr="00B11648">
        <w:rPr>
          <w:rFonts w:ascii="Arial" w:hAnsi="Arial" w:cs="Arial"/>
          <w:sz w:val="24"/>
          <w:szCs w:val="24"/>
        </w:rPr>
        <w:t>iady przedmiotowej albo laureatem konkursu przedmiotowego o zasięgu wojewódzkim lub ponad wojewódzkim, organizowanego</w:t>
      </w:r>
      <w:r w:rsidR="00AE7C14" w:rsidRPr="00B11648">
        <w:rPr>
          <w:rFonts w:ascii="Arial" w:hAnsi="Arial" w:cs="Arial"/>
          <w:sz w:val="24"/>
          <w:szCs w:val="24"/>
        </w:rPr>
        <w:t xml:space="preserve"> </w:t>
      </w:r>
      <w:r w:rsidRPr="00B11648">
        <w:rPr>
          <w:rFonts w:ascii="Arial" w:hAnsi="Arial" w:cs="Arial"/>
          <w:sz w:val="24"/>
          <w:szCs w:val="24"/>
        </w:rPr>
        <w:t>z zakresu jednego z przedmiotów objętych eg</w:t>
      </w:r>
      <w:r w:rsidR="00AE7C14" w:rsidRPr="00B11648">
        <w:rPr>
          <w:rFonts w:ascii="Arial" w:hAnsi="Arial" w:cs="Arial"/>
          <w:sz w:val="24"/>
          <w:szCs w:val="24"/>
        </w:rPr>
        <w:t>zaminem jest zwolniony</w:t>
      </w:r>
      <w:r w:rsidR="00356143" w:rsidRPr="00B11648">
        <w:rPr>
          <w:rFonts w:ascii="Arial" w:hAnsi="Arial" w:cs="Arial"/>
          <w:sz w:val="24"/>
          <w:szCs w:val="24"/>
        </w:rPr>
        <w:t xml:space="preserve"> </w:t>
      </w:r>
      <w:r w:rsidRPr="00B11648">
        <w:rPr>
          <w:rFonts w:ascii="Arial" w:hAnsi="Arial" w:cs="Arial"/>
          <w:sz w:val="24"/>
          <w:szCs w:val="24"/>
        </w:rPr>
        <w:t>z odpowiedniej części egzaminu. Zwolnienie jest równoznaczne z uzyskaniem z tej części egzaminu najwyższego wyniku.</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w:t>
      </w:r>
      <w:r w:rsidR="00CA786F" w:rsidRPr="00B11648">
        <w:rPr>
          <w:rFonts w:ascii="Arial" w:hAnsi="Arial" w:cs="Arial"/>
          <w:sz w:val="24"/>
          <w:szCs w:val="24"/>
        </w:rPr>
        <w:t xml:space="preserve"> </w:t>
      </w:r>
      <w:r w:rsidRPr="00B11648">
        <w:rPr>
          <w:rFonts w:ascii="Arial" w:hAnsi="Arial" w:cs="Arial"/>
          <w:sz w:val="24"/>
          <w:szCs w:val="24"/>
        </w:rPr>
        <w:t>w którym jest przeprowadzany egzamin.</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Na wniosek ucznia lub jego rodziców (prawnych opiekunów) </w:t>
      </w:r>
      <w:r w:rsidR="00CA786F" w:rsidRPr="00B11648">
        <w:rPr>
          <w:rFonts w:ascii="Arial" w:hAnsi="Arial" w:cs="Arial"/>
          <w:sz w:val="24"/>
          <w:szCs w:val="24"/>
        </w:rPr>
        <w:t>sprawdzona</w:t>
      </w:r>
      <w:r w:rsidR="00356143" w:rsidRPr="00B11648">
        <w:rPr>
          <w:rFonts w:ascii="Arial" w:hAnsi="Arial" w:cs="Arial"/>
          <w:sz w:val="24"/>
          <w:szCs w:val="24"/>
        </w:rPr>
        <w:t xml:space="preserve"> </w:t>
      </w:r>
      <w:r w:rsidRPr="00B11648">
        <w:rPr>
          <w:rFonts w:ascii="Arial" w:hAnsi="Arial" w:cs="Arial"/>
          <w:sz w:val="24"/>
          <w:szCs w:val="24"/>
        </w:rPr>
        <w:t xml:space="preserve">i oceniona praca ucznia jest udostępniana uczniowi lub jego rodzicom (prawnym </w:t>
      </w:r>
      <w:r w:rsidRPr="00B11648">
        <w:rPr>
          <w:rFonts w:ascii="Arial" w:hAnsi="Arial" w:cs="Arial"/>
          <w:sz w:val="24"/>
          <w:szCs w:val="24"/>
        </w:rPr>
        <w:lastRenderedPageBreak/>
        <w:t>opiekunom) do wglądu w miejscu i czasie wskazanym przez dyrektora komisji okręgowej.</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Opinia powinna być wydana przez poradnię psychologiczno-pedagogiczną, w tym poradnię specjalistyczną, nie później niż do końca września roku szkolnego, w</w:t>
      </w:r>
      <w:r w:rsidR="00372392">
        <w:rPr>
          <w:rFonts w:ascii="Arial" w:hAnsi="Arial" w:cs="Arial"/>
          <w:sz w:val="24"/>
          <w:szCs w:val="24"/>
        </w:rPr>
        <w:t xml:space="preserve"> </w:t>
      </w:r>
      <w:r w:rsidRPr="00B11648">
        <w:rPr>
          <w:rFonts w:ascii="Arial" w:hAnsi="Arial" w:cs="Arial"/>
          <w:sz w:val="24"/>
          <w:szCs w:val="24"/>
        </w:rPr>
        <w:t>którym jest przeprowadzany egzamin.</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Rodzice (prawni opiekunowie) ucznia przedkładają opinię dyrektorowi szkoły, w</w:t>
      </w:r>
      <w:r w:rsidR="0077515E">
        <w:rPr>
          <w:rFonts w:ascii="Arial" w:hAnsi="Arial" w:cs="Arial"/>
          <w:sz w:val="24"/>
          <w:szCs w:val="24"/>
        </w:rPr>
        <w:t xml:space="preserve"> </w:t>
      </w:r>
      <w:r w:rsidRPr="00B11648">
        <w:rPr>
          <w:rFonts w:ascii="Arial" w:hAnsi="Arial" w:cs="Arial"/>
          <w:sz w:val="24"/>
          <w:szCs w:val="24"/>
        </w:rPr>
        <w:t>terminie do dnia 15 października roku szkolnego, w którym jest przeprowadzany egzamin.</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Uczniowie chorzy lub niesprawni czasowo, na podstawie zaświadczenia o</w:t>
      </w:r>
      <w:r w:rsidR="00490D73">
        <w:rPr>
          <w:rFonts w:ascii="Arial" w:hAnsi="Arial" w:cs="Arial"/>
          <w:sz w:val="24"/>
          <w:szCs w:val="24"/>
        </w:rPr>
        <w:t xml:space="preserve"> </w:t>
      </w:r>
      <w:r w:rsidRPr="00B11648">
        <w:rPr>
          <w:rFonts w:ascii="Arial" w:hAnsi="Arial" w:cs="Arial"/>
          <w:sz w:val="24"/>
          <w:szCs w:val="24"/>
        </w:rPr>
        <w:t>stanie zdrowia, wydanego przez lekarza, mogą przystąpić do egzaminu w</w:t>
      </w:r>
      <w:r w:rsidR="00490D73">
        <w:rPr>
          <w:rFonts w:ascii="Arial" w:hAnsi="Arial" w:cs="Arial"/>
          <w:sz w:val="24"/>
          <w:szCs w:val="24"/>
        </w:rPr>
        <w:t xml:space="preserve"> </w:t>
      </w:r>
      <w:r w:rsidRPr="00B11648">
        <w:rPr>
          <w:rFonts w:ascii="Arial" w:hAnsi="Arial" w:cs="Arial"/>
          <w:sz w:val="24"/>
          <w:szCs w:val="24"/>
        </w:rPr>
        <w:t>warunkach i formie odpowiednich ze względu na ich stan zdrowia.</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z przyczyn losowych lub zdrowotnych:</w:t>
      </w:r>
    </w:p>
    <w:p w:rsidR="003B3C39" w:rsidRPr="00B11648" w:rsidRDefault="003B3C39" w:rsidP="00DC5AB8">
      <w:pPr>
        <w:numPr>
          <w:ilvl w:val="0"/>
          <w:numId w:val="18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nie przystąpił do egzaminu lub danej części egzaminu w ustalonym terminie albo;</w:t>
      </w:r>
    </w:p>
    <w:p w:rsidR="003B3C39" w:rsidRPr="00B11648" w:rsidRDefault="003B3C39" w:rsidP="00DC5AB8">
      <w:pPr>
        <w:numPr>
          <w:ilvl w:val="0"/>
          <w:numId w:val="18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przerwał daną część egzaminu przystępuje do egzaminu w dodatkowym terminie ustalonym</w:t>
      </w:r>
      <w:r w:rsidR="00CA786F" w:rsidRPr="00B11648">
        <w:rPr>
          <w:rFonts w:ascii="Arial" w:hAnsi="Arial" w:cs="Arial"/>
          <w:sz w:val="24"/>
          <w:szCs w:val="24"/>
        </w:rPr>
        <w:t xml:space="preserve"> </w:t>
      </w:r>
      <w:r w:rsidRPr="00B11648">
        <w:rPr>
          <w:rFonts w:ascii="Arial" w:hAnsi="Arial" w:cs="Arial"/>
          <w:sz w:val="24"/>
          <w:szCs w:val="24"/>
        </w:rPr>
        <w:t>w harmonogramie przeprowadzania egzaminu w szkole, której jest uczniem.</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nie przystąpił do egzami</w:t>
      </w:r>
      <w:r w:rsidR="00CA786F" w:rsidRPr="00B11648">
        <w:rPr>
          <w:rFonts w:ascii="Arial" w:hAnsi="Arial" w:cs="Arial"/>
          <w:sz w:val="24"/>
          <w:szCs w:val="24"/>
        </w:rPr>
        <w:t xml:space="preserve">nu lub danej części egzaminu </w:t>
      </w:r>
      <w:r w:rsidRPr="00B11648">
        <w:rPr>
          <w:rFonts w:ascii="Arial" w:hAnsi="Arial" w:cs="Arial"/>
          <w:sz w:val="24"/>
          <w:szCs w:val="24"/>
        </w:rPr>
        <w:t>w dodatkowym terminie, ustalonym w harmonogramie przeprowadzania egzaminu powtarza ostatnią klasę odpowiednio szkoły podstawowej oraz przystępuje do egzaminu w następnym roku.</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o którym mowa w ust. 16, w zaświadczeniu o szczegółowych wynikach egzaminu zamiast wyniku z egzaminu z odpowiedniej części egzaminu wpisuje się odpowiednio „zwolniony” lub „zwolniona”.</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Uczeń, który jest chory w czasie trwania egzaminu może korzystać ze sprzętu medycznego i leków koniecznych ze względu na chorobę.</w:t>
      </w:r>
    </w:p>
    <w:p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Za dostosowanie warunków i formy przeprowadzania egzaminu do potrzeb uczniów odpowiada przewodniczący szkolnego zespołu egzaminacyjnego.</w:t>
      </w:r>
    </w:p>
    <w:p w:rsidR="002D4993" w:rsidRPr="00B11648" w:rsidRDefault="00FC5C71" w:rsidP="00DC5AB8">
      <w:pPr>
        <w:pStyle w:val="Akapitzlist"/>
        <w:numPr>
          <w:ilvl w:val="0"/>
          <w:numId w:val="179"/>
        </w:numPr>
        <w:spacing w:after="0" w:line="360" w:lineRule="auto"/>
        <w:rPr>
          <w:rFonts w:ascii="Arial" w:eastAsia="Times New Roman" w:hAnsi="Arial" w:cs="Arial"/>
          <w:bCs/>
          <w:sz w:val="24"/>
          <w:szCs w:val="24"/>
          <w:lang w:eastAsia="pl-PL"/>
        </w:rPr>
      </w:pPr>
      <w:r w:rsidRPr="00B11648">
        <w:rPr>
          <w:rFonts w:ascii="Arial" w:eastAsia="Times New Roman" w:hAnsi="Arial" w:cs="Arial"/>
          <w:bCs/>
          <w:sz w:val="24"/>
          <w:szCs w:val="24"/>
          <w:lang w:eastAsia="pl-PL"/>
        </w:rPr>
        <w:t>W przypadku niewykonania przez nauczyciela lub radę pedagogiczną zadań</w:t>
      </w:r>
      <w:r w:rsidR="007513DE"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i kompetencji w zakresie przeprowadzania egzaminu ósmoklasisty te zadania i kompetencje wykonuje dyrektor szkoły lub upoważniony przez niego nauczyciel.</w:t>
      </w:r>
      <w:bookmarkStart w:id="150" w:name="_Toc361441405"/>
      <w:bookmarkStart w:id="151" w:name="_Toc492414682"/>
    </w:p>
    <w:p w:rsidR="002D49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50"/>
      <w:r w:rsidR="007513DE" w:rsidRPr="00D0390B">
        <w:rPr>
          <w:rFonts w:ascii="Arial" w:hAnsi="Arial" w:cs="Arial"/>
          <w:b/>
          <w:sz w:val="28"/>
          <w:szCs w:val="28"/>
          <w:lang w:eastAsia="pl-PL"/>
        </w:rPr>
        <w:t>3</w:t>
      </w:r>
    </w:p>
    <w:p w:rsidR="003B3C39"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Wyniki egzaminu</w:t>
      </w:r>
      <w:bookmarkEnd w:id="151"/>
    </w:p>
    <w:p w:rsidR="003B3C39" w:rsidRPr="00B11648" w:rsidRDefault="0030323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23</w:t>
      </w:r>
      <w:r w:rsidR="003B3C39" w:rsidRPr="00B11648">
        <w:rPr>
          <w:rFonts w:ascii="Arial" w:hAnsi="Arial" w:cs="Arial"/>
          <w:sz w:val="24"/>
          <w:szCs w:val="24"/>
        </w:rPr>
        <w:t>.1. Prace uczniów sprawdzają egzaminatorzy wpisani do ewidencji egzaminatorów, powołani przez dyrektora komisji okręgowej. Wynik egzaminu ustala komisja okręgowa na podstawie liczby punktów przyznanych przez egzaminatorów.</w:t>
      </w:r>
    </w:p>
    <w:p w:rsidR="003B3C39"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Wynik egzaminu ustalony przez komisję okręgową jest ostateczny.</w:t>
      </w:r>
    </w:p>
    <w:p w:rsidR="003B3C39"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Wyniki egzaminu są wyrażane w</w:t>
      </w:r>
      <w:r w:rsidR="00490D73">
        <w:rPr>
          <w:rFonts w:ascii="Arial" w:hAnsi="Arial" w:cs="Arial"/>
          <w:sz w:val="24"/>
          <w:szCs w:val="24"/>
        </w:rPr>
        <w:t xml:space="preserve"> </w:t>
      </w:r>
      <w:r w:rsidRPr="00B11648">
        <w:rPr>
          <w:rFonts w:ascii="Arial" w:hAnsi="Arial" w:cs="Arial"/>
          <w:sz w:val="24"/>
          <w:szCs w:val="24"/>
        </w:rPr>
        <w:t xml:space="preserve">skali procentowej </w:t>
      </w:r>
    </w:p>
    <w:p w:rsidR="003B3C39"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Na wniosek ucznia lub jego rodziców (prawnych opiekunów), sprawdzona i oceniona praca ucznia jest udostępniana uczniowi lub jego rodzicom (prawnym opiekunom) do wglądu w miejscu</w:t>
      </w:r>
      <w:r w:rsidR="00CA786F" w:rsidRPr="00B11648">
        <w:rPr>
          <w:rFonts w:ascii="Arial" w:hAnsi="Arial" w:cs="Arial"/>
          <w:sz w:val="24"/>
          <w:szCs w:val="24"/>
        </w:rPr>
        <w:t xml:space="preserve"> </w:t>
      </w:r>
      <w:r w:rsidRPr="00B11648">
        <w:rPr>
          <w:rFonts w:ascii="Arial" w:hAnsi="Arial" w:cs="Arial"/>
          <w:sz w:val="24"/>
          <w:szCs w:val="24"/>
        </w:rPr>
        <w:t>i czasie wskazanym przez dyrektora komisji okręgowej.</w:t>
      </w:r>
    </w:p>
    <w:p w:rsidR="003B3C39"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Wynik egzaminu nie wpływa na ukończenie szkoły. Wyniku egz</w:t>
      </w:r>
      <w:r w:rsidR="00CA786F" w:rsidRPr="00B11648">
        <w:rPr>
          <w:rFonts w:ascii="Arial" w:hAnsi="Arial" w:cs="Arial"/>
          <w:sz w:val="24"/>
          <w:szCs w:val="24"/>
        </w:rPr>
        <w:t xml:space="preserve">aminu </w:t>
      </w:r>
      <w:r w:rsidR="00AE7C14" w:rsidRPr="00B11648">
        <w:rPr>
          <w:rFonts w:ascii="Arial" w:hAnsi="Arial" w:cs="Arial"/>
          <w:sz w:val="24"/>
          <w:szCs w:val="24"/>
        </w:rPr>
        <w:t xml:space="preserve">nie odnotowuje </w:t>
      </w:r>
      <w:r w:rsidRPr="00B11648">
        <w:rPr>
          <w:rFonts w:ascii="Arial" w:hAnsi="Arial" w:cs="Arial"/>
          <w:sz w:val="24"/>
          <w:szCs w:val="24"/>
        </w:rPr>
        <w:t>się na świadectwie ukończenia szkoły.</w:t>
      </w:r>
    </w:p>
    <w:p w:rsidR="003B3C39"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Wyniki egzaminu oraz zaświadczenia o</w:t>
      </w:r>
      <w:r w:rsidR="0077515E">
        <w:rPr>
          <w:rFonts w:ascii="Arial" w:hAnsi="Arial" w:cs="Arial"/>
          <w:sz w:val="24"/>
          <w:szCs w:val="24"/>
        </w:rPr>
        <w:t xml:space="preserve"> </w:t>
      </w:r>
      <w:r w:rsidRPr="00B11648">
        <w:rPr>
          <w:rFonts w:ascii="Arial" w:hAnsi="Arial" w:cs="Arial"/>
          <w:sz w:val="24"/>
          <w:szCs w:val="24"/>
        </w:rPr>
        <w:t>szczegółowych wynikach tego egzaminu</w:t>
      </w:r>
      <w:r w:rsidR="00AE7C14" w:rsidRPr="00B11648">
        <w:rPr>
          <w:rFonts w:ascii="Arial" w:hAnsi="Arial" w:cs="Arial"/>
          <w:sz w:val="24"/>
          <w:szCs w:val="24"/>
        </w:rPr>
        <w:t xml:space="preserve"> </w:t>
      </w:r>
      <w:r w:rsidRPr="00B11648">
        <w:rPr>
          <w:rFonts w:ascii="Arial" w:hAnsi="Arial" w:cs="Arial"/>
          <w:sz w:val="24"/>
          <w:szCs w:val="24"/>
        </w:rPr>
        <w:t>dla każdego ucznia komisja okręgowa przekazuje do szkoły nie później niż na 7 dni przed zakończeniem zajęć dydaktyczno-wychowawczych, a</w:t>
      </w:r>
      <w:r w:rsidR="00490D73">
        <w:rPr>
          <w:rFonts w:ascii="Arial" w:hAnsi="Arial" w:cs="Arial"/>
          <w:sz w:val="24"/>
          <w:szCs w:val="24"/>
        </w:rPr>
        <w:t xml:space="preserve"> </w:t>
      </w:r>
      <w:r w:rsidRPr="00B11648">
        <w:rPr>
          <w:rFonts w:ascii="Arial" w:hAnsi="Arial" w:cs="Arial"/>
          <w:sz w:val="24"/>
          <w:szCs w:val="24"/>
        </w:rPr>
        <w:t>w szczególnych</w:t>
      </w:r>
      <w:r w:rsidR="00490D73">
        <w:rPr>
          <w:rFonts w:ascii="Arial" w:hAnsi="Arial" w:cs="Arial"/>
          <w:sz w:val="24"/>
          <w:szCs w:val="24"/>
        </w:rPr>
        <w:t xml:space="preserve"> </w:t>
      </w:r>
      <w:r w:rsidRPr="00B11648">
        <w:rPr>
          <w:rFonts w:ascii="Arial" w:hAnsi="Arial" w:cs="Arial"/>
          <w:sz w:val="24"/>
          <w:szCs w:val="24"/>
        </w:rPr>
        <w:t>przypadkach</w:t>
      </w:r>
      <w:r w:rsidR="0077515E">
        <w:rPr>
          <w:rFonts w:ascii="Arial" w:hAnsi="Arial" w:cs="Arial"/>
          <w:sz w:val="24"/>
          <w:szCs w:val="24"/>
        </w:rPr>
        <w:t>-</w:t>
      </w:r>
      <w:r w:rsidRPr="00B11648">
        <w:rPr>
          <w:rFonts w:ascii="Arial" w:hAnsi="Arial" w:cs="Arial"/>
          <w:sz w:val="24"/>
          <w:szCs w:val="24"/>
        </w:rPr>
        <w:t>do dnia 31 sierpnia danego roku.</w:t>
      </w:r>
    </w:p>
    <w:p w:rsidR="002D4993"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Zaświadczenie o wynikach egzaminu dyrektor szkoły przekazuje uczniowi lub jego rodzicom (prawnym opiekunom).</w:t>
      </w:r>
    </w:p>
    <w:p w:rsidR="002D4993" w:rsidRPr="00D0390B" w:rsidRDefault="002925F6"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lastRenderedPageBreak/>
        <w:t>D</w:t>
      </w:r>
      <w:r w:rsidR="0077515E" w:rsidRPr="00D0390B">
        <w:rPr>
          <w:rFonts w:ascii="Arial" w:hAnsi="Arial" w:cs="Arial"/>
          <w:b/>
          <w:sz w:val="32"/>
          <w:szCs w:val="32"/>
        </w:rPr>
        <w:t>ział</w:t>
      </w:r>
      <w:r w:rsidRPr="00D0390B">
        <w:rPr>
          <w:rFonts w:ascii="Arial" w:hAnsi="Arial" w:cs="Arial"/>
          <w:b/>
          <w:sz w:val="32"/>
          <w:szCs w:val="32"/>
        </w:rPr>
        <w:t xml:space="preserve"> </w:t>
      </w:r>
      <w:r w:rsidR="00413BCF" w:rsidRPr="00D0390B">
        <w:rPr>
          <w:rFonts w:ascii="Arial" w:hAnsi="Arial" w:cs="Arial"/>
          <w:b/>
          <w:sz w:val="32"/>
          <w:szCs w:val="32"/>
        </w:rPr>
        <w:t>XI</w:t>
      </w:r>
      <w:r w:rsidR="00FF4DC4" w:rsidRPr="00D0390B">
        <w:rPr>
          <w:rFonts w:ascii="Arial" w:hAnsi="Arial" w:cs="Arial"/>
          <w:b/>
          <w:sz w:val="32"/>
          <w:szCs w:val="32"/>
        </w:rPr>
        <w:t>I</w:t>
      </w:r>
      <w:r w:rsidR="00D86B9D" w:rsidRPr="00D0390B">
        <w:rPr>
          <w:rFonts w:ascii="Arial" w:hAnsi="Arial" w:cs="Arial"/>
          <w:b/>
          <w:sz w:val="32"/>
          <w:szCs w:val="32"/>
        </w:rPr>
        <w:t>I</w:t>
      </w:r>
    </w:p>
    <w:p w:rsidR="002D4993" w:rsidRPr="00372392" w:rsidRDefault="00B03105" w:rsidP="00DC5AB8">
      <w:pPr>
        <w:pStyle w:val="Nagwek2"/>
        <w:spacing w:before="0" w:after="0" w:line="360" w:lineRule="auto"/>
        <w:jc w:val="left"/>
        <w:rPr>
          <w:rFonts w:ascii="Arial" w:hAnsi="Arial" w:cs="Arial"/>
          <w:b/>
          <w:sz w:val="32"/>
          <w:szCs w:val="32"/>
        </w:rPr>
      </w:pPr>
      <w:r w:rsidRPr="00372392">
        <w:rPr>
          <w:rFonts w:ascii="Arial" w:hAnsi="Arial" w:cs="Arial"/>
          <w:b/>
          <w:sz w:val="32"/>
          <w:szCs w:val="32"/>
        </w:rPr>
        <w:t>P</w:t>
      </w:r>
      <w:bookmarkStart w:id="152" w:name="_Toc361441408"/>
      <w:bookmarkStart w:id="153" w:name="_Toc492414684"/>
      <w:bookmarkEnd w:id="123"/>
      <w:r w:rsidR="0077515E" w:rsidRPr="00372392">
        <w:rPr>
          <w:rFonts w:ascii="Arial" w:hAnsi="Arial" w:cs="Arial"/>
          <w:b/>
          <w:sz w:val="32"/>
          <w:szCs w:val="32"/>
        </w:rPr>
        <w:t>romowanie i ukończenie szkoły</w:t>
      </w:r>
    </w:p>
    <w:p w:rsidR="002D4993" w:rsidRPr="00D0390B" w:rsidRDefault="001D3E6C"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52"/>
    </w:p>
    <w:p w:rsidR="00B03105" w:rsidRPr="00372392" w:rsidRDefault="001D3E6C"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Informacje ogólne</w:t>
      </w:r>
      <w:bookmarkEnd w:id="153"/>
    </w:p>
    <w:p w:rsidR="00B03105" w:rsidRPr="00B11648" w:rsidRDefault="004B08AF"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00303230" w:rsidRPr="00B11648">
        <w:rPr>
          <w:rFonts w:ascii="Arial" w:hAnsi="Arial" w:cs="Arial"/>
          <w:sz w:val="24"/>
          <w:szCs w:val="24"/>
        </w:rPr>
        <w:t>1</w:t>
      </w:r>
      <w:r w:rsidR="00D31FAD" w:rsidRPr="00B11648">
        <w:rPr>
          <w:rFonts w:ascii="Arial" w:hAnsi="Arial" w:cs="Arial"/>
          <w:sz w:val="24"/>
          <w:szCs w:val="24"/>
        </w:rPr>
        <w:t>24</w:t>
      </w:r>
      <w:r w:rsidRPr="00B11648">
        <w:rPr>
          <w:rFonts w:ascii="Arial" w:hAnsi="Arial" w:cs="Arial"/>
          <w:sz w:val="24"/>
          <w:szCs w:val="24"/>
        </w:rPr>
        <w:t>.1</w:t>
      </w:r>
      <w:r w:rsidR="001D3E6C" w:rsidRPr="00B11648">
        <w:rPr>
          <w:rFonts w:ascii="Arial" w:hAnsi="Arial" w:cs="Arial"/>
          <w:sz w:val="24"/>
          <w:szCs w:val="24"/>
        </w:rPr>
        <w:t>.</w:t>
      </w:r>
      <w:r w:rsidR="00B03105" w:rsidRPr="00B11648">
        <w:rPr>
          <w:rFonts w:ascii="Arial" w:hAnsi="Arial" w:cs="Arial"/>
          <w:sz w:val="24"/>
          <w:szCs w:val="24"/>
        </w:rPr>
        <w:t xml:space="preserve">Uczeń otrzymuje promocję do klasy programowo wyższej, jeżeli ze wszystkich obowiązkowych zajęć edukacyjnych określonych w szkolnym planie nauczania uzyskał klasyfikacyjne roczne oceny wyższe </w:t>
      </w:r>
      <w:r w:rsidRPr="00B11648">
        <w:rPr>
          <w:rFonts w:ascii="Arial" w:hAnsi="Arial" w:cs="Arial"/>
          <w:sz w:val="24"/>
          <w:szCs w:val="24"/>
        </w:rPr>
        <w:t>od stopnia niedostatecznego.</w:t>
      </w:r>
    </w:p>
    <w:p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który nie spełnił warunków określonych w ust. 1, nie otrzymuje promocji do klasy programowo wyższej i powtarza klasę.</w:t>
      </w:r>
    </w:p>
    <w:p w:rsidR="00B03105" w:rsidRPr="00B11648" w:rsidRDefault="00A006ED"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uwzględniając możliwości edukacyjne ucznia może jeden</w:t>
      </w:r>
      <w:r w:rsidR="00AE7C14" w:rsidRPr="00B11648">
        <w:rPr>
          <w:rFonts w:ascii="Arial" w:hAnsi="Arial" w:cs="Arial"/>
          <w:sz w:val="24"/>
          <w:szCs w:val="24"/>
        </w:rPr>
        <w:t xml:space="preserve"> </w:t>
      </w:r>
      <w:r w:rsidR="00B03105" w:rsidRPr="00B11648">
        <w:rPr>
          <w:rFonts w:ascii="Arial" w:hAnsi="Arial" w:cs="Arial"/>
          <w:sz w:val="24"/>
          <w:szCs w:val="24"/>
        </w:rPr>
        <w:t>raz w ciągu danego etapu edukacyjnego promować ucznia do klasy programowo wyższej, który</w:t>
      </w:r>
      <w:r w:rsidR="00AE7C14" w:rsidRPr="00B11648">
        <w:rPr>
          <w:rFonts w:ascii="Arial" w:hAnsi="Arial" w:cs="Arial"/>
          <w:sz w:val="24"/>
          <w:szCs w:val="24"/>
        </w:rPr>
        <w:t xml:space="preserve"> </w:t>
      </w:r>
      <w:r w:rsidR="00B03105" w:rsidRPr="00B11648">
        <w:rPr>
          <w:rFonts w:ascii="Arial" w:hAnsi="Arial" w:cs="Arial"/>
          <w:sz w:val="24"/>
          <w:szCs w:val="24"/>
        </w:rPr>
        <w:t>nie zdał egzaminu poprawkowego z jednych obowiązkowych zajęć edukacyjnych,</w:t>
      </w:r>
      <w:r w:rsidR="007513DE" w:rsidRPr="00B11648">
        <w:rPr>
          <w:rFonts w:ascii="Arial" w:hAnsi="Arial" w:cs="Arial"/>
          <w:sz w:val="24"/>
          <w:szCs w:val="24"/>
        </w:rPr>
        <w:t xml:space="preserve"> </w:t>
      </w:r>
      <w:r w:rsidR="00B03105" w:rsidRPr="00B11648">
        <w:rPr>
          <w:rFonts w:ascii="Arial" w:hAnsi="Arial" w:cs="Arial"/>
          <w:sz w:val="24"/>
          <w:szCs w:val="24"/>
        </w:rPr>
        <w:t>pod warunkiem, że te obowiązkowe zajęcia edukacyjne są, zgodnie ze szkolnym planem nauczania realizowane w klasie programowo wyższej.</w:t>
      </w:r>
    </w:p>
    <w:p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La</w:t>
      </w:r>
      <w:r w:rsidR="001D3E6C" w:rsidRPr="00B11648">
        <w:rPr>
          <w:rFonts w:ascii="Arial" w:hAnsi="Arial" w:cs="Arial"/>
          <w:sz w:val="24"/>
          <w:szCs w:val="24"/>
        </w:rPr>
        <w:t xml:space="preserve">ureaci konkursów przedmiotowych o zasięgu wojewódzkim </w:t>
      </w:r>
      <w:r w:rsidRPr="00B11648">
        <w:rPr>
          <w:rFonts w:ascii="Arial" w:hAnsi="Arial" w:cs="Arial"/>
          <w:sz w:val="24"/>
          <w:szCs w:val="24"/>
        </w:rPr>
        <w:t>i ponad</w:t>
      </w:r>
      <w:r w:rsidR="004B08AF" w:rsidRPr="00B11648">
        <w:rPr>
          <w:rFonts w:ascii="Arial" w:hAnsi="Arial" w:cs="Arial"/>
          <w:sz w:val="24"/>
          <w:szCs w:val="24"/>
        </w:rPr>
        <w:t xml:space="preserve"> </w:t>
      </w:r>
      <w:r w:rsidRPr="00B11648">
        <w:rPr>
          <w:rFonts w:ascii="Arial" w:hAnsi="Arial" w:cs="Arial"/>
          <w:sz w:val="24"/>
          <w:szCs w:val="24"/>
        </w:rPr>
        <w:t>wojewódzkim</w:t>
      </w:r>
      <w:r w:rsidR="00AE7C14" w:rsidRPr="00B11648">
        <w:rPr>
          <w:rFonts w:ascii="Arial" w:hAnsi="Arial" w:cs="Arial"/>
          <w:sz w:val="24"/>
          <w:szCs w:val="24"/>
        </w:rPr>
        <w:t xml:space="preserve"> </w:t>
      </w:r>
      <w:r w:rsidRPr="00B11648">
        <w:rPr>
          <w:rFonts w:ascii="Arial" w:hAnsi="Arial" w:cs="Arial"/>
          <w:sz w:val="24"/>
          <w:szCs w:val="24"/>
        </w:rPr>
        <w:t>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realizujący obowiązek szkolny lub obowiązek nauki poza szkołą nie jest klasyfikowany z wychowania fizycznego, muzyki, </w:t>
      </w:r>
      <w:r w:rsidR="00CE3A98" w:rsidRPr="00B11648">
        <w:rPr>
          <w:rFonts w:ascii="Arial" w:hAnsi="Arial" w:cs="Arial"/>
          <w:sz w:val="24"/>
          <w:szCs w:val="24"/>
        </w:rPr>
        <w:t>techniki</w:t>
      </w:r>
      <w:r w:rsidRPr="00B11648">
        <w:rPr>
          <w:rFonts w:ascii="Arial" w:hAnsi="Arial" w:cs="Arial"/>
          <w:sz w:val="24"/>
          <w:szCs w:val="24"/>
        </w:rPr>
        <w:t xml:space="preserve">, </w:t>
      </w:r>
      <w:r w:rsidR="00CE3A98" w:rsidRPr="00B11648">
        <w:rPr>
          <w:rFonts w:ascii="Arial" w:hAnsi="Arial" w:cs="Arial"/>
          <w:sz w:val="24"/>
          <w:szCs w:val="24"/>
        </w:rPr>
        <w:t xml:space="preserve">plastyki </w:t>
      </w:r>
      <w:r w:rsidRPr="00B11648">
        <w:rPr>
          <w:rFonts w:ascii="Arial" w:hAnsi="Arial" w:cs="Arial"/>
          <w:sz w:val="24"/>
          <w:szCs w:val="24"/>
        </w:rPr>
        <w:t xml:space="preserve">oraz dodatkowych zajęć edukacyjnych. Uczniowi nie wystawia się oceny zachowania. Brak klasyfikacji z wymienionych edukacji przedmiotowych i zachowania nie wstrzymuje promocji do klasy wyższej lub ukończenia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który w wyniku klasyfikacji rocznej uzyskał z zajęć edukacyjnych średnią ocen co najmniej 4,75 o</w:t>
      </w:r>
      <w:r w:rsidR="00A006ED" w:rsidRPr="00B11648">
        <w:rPr>
          <w:rFonts w:ascii="Arial" w:hAnsi="Arial" w:cs="Arial"/>
          <w:sz w:val="24"/>
          <w:szCs w:val="24"/>
        </w:rPr>
        <w:t>raz co najmniej bardzo dobrą</w:t>
      </w:r>
      <w:r w:rsidRPr="00B11648">
        <w:rPr>
          <w:rFonts w:ascii="Arial" w:hAnsi="Arial" w:cs="Arial"/>
          <w:sz w:val="24"/>
          <w:szCs w:val="24"/>
        </w:rPr>
        <w:t xml:space="preserve"> ocenę zachowania, otrzymuje promocję do klasy pro</w:t>
      </w:r>
      <w:r w:rsidR="002D4993" w:rsidRPr="00B11648">
        <w:rPr>
          <w:rFonts w:ascii="Arial" w:hAnsi="Arial" w:cs="Arial"/>
          <w:sz w:val="24"/>
          <w:szCs w:val="24"/>
        </w:rPr>
        <w:t>gramowo wyższej z wyróżnieniem.</w:t>
      </w:r>
    </w:p>
    <w:p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kończy szkołę jeżeli w wyniku </w:t>
      </w:r>
      <w:r w:rsidR="00CA2D5B" w:rsidRPr="00B11648">
        <w:rPr>
          <w:rFonts w:ascii="Arial" w:hAnsi="Arial" w:cs="Arial"/>
          <w:sz w:val="24"/>
          <w:szCs w:val="24"/>
        </w:rPr>
        <w:t>klasyfikacji rocznej, na którą</w:t>
      </w:r>
      <w:r w:rsidRPr="00B11648">
        <w:rPr>
          <w:rFonts w:ascii="Arial" w:hAnsi="Arial" w:cs="Arial"/>
          <w:sz w:val="24"/>
          <w:szCs w:val="24"/>
        </w:rPr>
        <w:t xml:space="preserve"> składają się r</w:t>
      </w:r>
      <w:r w:rsidR="00CA2D5B" w:rsidRPr="00B11648">
        <w:rPr>
          <w:rFonts w:ascii="Arial" w:hAnsi="Arial" w:cs="Arial"/>
          <w:sz w:val="24"/>
          <w:szCs w:val="24"/>
        </w:rPr>
        <w:t xml:space="preserve">oczne oceny klasyfikacyjne z </w:t>
      </w:r>
      <w:r w:rsidRPr="00B11648">
        <w:rPr>
          <w:rFonts w:ascii="Arial" w:hAnsi="Arial" w:cs="Arial"/>
          <w:sz w:val="24"/>
          <w:szCs w:val="24"/>
        </w:rPr>
        <w:t xml:space="preserve">zajęć edukacyjnych uzyskane w klasie programowo najwyższej oraz roczne oceny klasyfikacyjne z obowiązkowych zajęć edukacyjnych, których realizacja zakończyła się </w:t>
      </w:r>
      <w:r w:rsidR="00B21D62" w:rsidRPr="00B11648">
        <w:rPr>
          <w:rFonts w:ascii="Arial" w:hAnsi="Arial" w:cs="Arial"/>
          <w:sz w:val="24"/>
          <w:szCs w:val="24"/>
        </w:rPr>
        <w:t>w klasach programowo niższych</w:t>
      </w:r>
      <w:r w:rsidRPr="00B11648">
        <w:rPr>
          <w:rFonts w:ascii="Arial" w:hAnsi="Arial" w:cs="Arial"/>
          <w:sz w:val="24"/>
          <w:szCs w:val="24"/>
        </w:rPr>
        <w:t xml:space="preserve">, uzyskał oceny klasyfikacyjne wyższe od oceny niedostatecznej, z zastrzeżeniem ust. </w:t>
      </w:r>
      <w:r w:rsidRPr="00B11648">
        <w:rPr>
          <w:rFonts w:ascii="Arial" w:hAnsi="Arial" w:cs="Arial"/>
          <w:sz w:val="24"/>
          <w:szCs w:val="24"/>
        </w:rPr>
        <w:lastRenderedPageBreak/>
        <w:t xml:space="preserve">2. oraz przystąpił </w:t>
      </w:r>
      <w:r w:rsidR="00DC779C" w:rsidRPr="00B11648">
        <w:rPr>
          <w:rFonts w:ascii="Arial" w:hAnsi="Arial" w:cs="Arial"/>
          <w:sz w:val="24"/>
          <w:szCs w:val="24"/>
        </w:rPr>
        <w:t xml:space="preserve">do </w:t>
      </w:r>
      <w:r w:rsidR="00B21D62" w:rsidRPr="00B11648">
        <w:rPr>
          <w:rFonts w:ascii="Arial" w:hAnsi="Arial" w:cs="Arial"/>
          <w:sz w:val="24"/>
          <w:szCs w:val="24"/>
        </w:rPr>
        <w:t>egzaminu</w:t>
      </w:r>
      <w:r w:rsidRPr="00B11648">
        <w:rPr>
          <w:rFonts w:ascii="Arial" w:hAnsi="Arial" w:cs="Arial"/>
          <w:sz w:val="24"/>
          <w:szCs w:val="24"/>
        </w:rPr>
        <w:t xml:space="preserve">. Obowiązek przystąpienia do </w:t>
      </w:r>
      <w:r w:rsidR="00B21D62" w:rsidRPr="00B11648">
        <w:rPr>
          <w:rFonts w:ascii="Arial" w:hAnsi="Arial" w:cs="Arial"/>
          <w:sz w:val="24"/>
          <w:szCs w:val="24"/>
        </w:rPr>
        <w:t>egzaminu</w:t>
      </w:r>
      <w:r w:rsidRPr="00B11648">
        <w:rPr>
          <w:rFonts w:ascii="Arial" w:hAnsi="Arial" w:cs="Arial"/>
          <w:sz w:val="24"/>
          <w:szCs w:val="24"/>
        </w:rPr>
        <w:t xml:space="preserve"> nie dotyczy uczniów zwolnionych</w:t>
      </w:r>
      <w:r w:rsidR="007513DE" w:rsidRPr="00B11648">
        <w:rPr>
          <w:rFonts w:ascii="Arial" w:hAnsi="Arial" w:cs="Arial"/>
          <w:sz w:val="24"/>
          <w:szCs w:val="24"/>
        </w:rPr>
        <w:t xml:space="preserve"> </w:t>
      </w:r>
      <w:r w:rsidRPr="00B11648">
        <w:rPr>
          <w:rFonts w:ascii="Arial" w:hAnsi="Arial" w:cs="Arial"/>
          <w:sz w:val="24"/>
          <w:szCs w:val="24"/>
        </w:rPr>
        <w:t>z egzaminu na</w:t>
      </w:r>
      <w:r w:rsidR="002D4993" w:rsidRPr="00B11648">
        <w:rPr>
          <w:rFonts w:ascii="Arial" w:hAnsi="Arial" w:cs="Arial"/>
          <w:sz w:val="24"/>
          <w:szCs w:val="24"/>
        </w:rPr>
        <w:t xml:space="preserve"> podstawie odrębnych przepisów.</w:t>
      </w:r>
    </w:p>
    <w:p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kończy Szkołę z wyróżnieniem, jeżeli w wyniku klasyfikacji końcowej uzyskał z zajęć edukacyjnych średnią ocen co najmniej 4,75 oraz co najmniej bardzo dobrą ocenę zachowania.</w:t>
      </w:r>
    </w:p>
    <w:p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Uczniowie, którzy do </w:t>
      </w:r>
      <w:r w:rsidR="00B21D62" w:rsidRPr="00B11648">
        <w:rPr>
          <w:rFonts w:ascii="Arial" w:hAnsi="Arial" w:cs="Arial"/>
          <w:sz w:val="24"/>
          <w:szCs w:val="24"/>
        </w:rPr>
        <w:t>egzaminu</w:t>
      </w:r>
      <w:r w:rsidRPr="00B11648">
        <w:rPr>
          <w:rFonts w:ascii="Arial" w:hAnsi="Arial" w:cs="Arial"/>
          <w:sz w:val="24"/>
          <w:szCs w:val="24"/>
        </w:rPr>
        <w:t xml:space="preserve"> nie przystąpią w danym roku, muszą powtórzyć ostatnią klasę </w:t>
      </w:r>
      <w:r w:rsidR="00F94D4D" w:rsidRPr="00B11648">
        <w:rPr>
          <w:rFonts w:ascii="Arial" w:hAnsi="Arial" w:cs="Arial"/>
          <w:sz w:val="24"/>
          <w:szCs w:val="24"/>
        </w:rPr>
        <w:t>szkoły</w:t>
      </w:r>
      <w:r w:rsidRPr="00B11648">
        <w:rPr>
          <w:rFonts w:ascii="Arial" w:hAnsi="Arial" w:cs="Arial"/>
          <w:sz w:val="24"/>
          <w:szCs w:val="24"/>
        </w:rPr>
        <w:t xml:space="preserve"> podstawowej i przystąpić do </w:t>
      </w:r>
      <w:r w:rsidR="00CE3A98" w:rsidRPr="00B11648">
        <w:rPr>
          <w:rFonts w:ascii="Arial" w:hAnsi="Arial" w:cs="Arial"/>
          <w:sz w:val="24"/>
          <w:szCs w:val="24"/>
        </w:rPr>
        <w:t xml:space="preserve">egzaminu </w:t>
      </w:r>
      <w:r w:rsidRPr="00B11648">
        <w:rPr>
          <w:rFonts w:ascii="Arial" w:hAnsi="Arial" w:cs="Arial"/>
          <w:sz w:val="24"/>
          <w:szCs w:val="24"/>
        </w:rPr>
        <w:t>w roku następnym.</w:t>
      </w:r>
    </w:p>
    <w:p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Do </w:t>
      </w:r>
      <w:r w:rsidR="00CE3A98" w:rsidRPr="00B11648">
        <w:rPr>
          <w:rFonts w:ascii="Arial" w:hAnsi="Arial" w:cs="Arial"/>
          <w:sz w:val="24"/>
          <w:szCs w:val="24"/>
        </w:rPr>
        <w:t xml:space="preserve">egzaminu </w:t>
      </w:r>
      <w:r w:rsidRPr="00B11648">
        <w:rPr>
          <w:rFonts w:ascii="Arial" w:hAnsi="Arial" w:cs="Arial"/>
          <w:sz w:val="24"/>
          <w:szCs w:val="24"/>
        </w:rPr>
        <w:t>nie przystępują uczniowie z upośledzeniem umysłowym w stopniu umiarkowanym lub znacznym.</w:t>
      </w:r>
    </w:p>
    <w:p w:rsidR="00FC5C71" w:rsidRPr="00B11648" w:rsidRDefault="00FC5C71" w:rsidP="00DC5AB8">
      <w:pPr>
        <w:pStyle w:val="Akapitzlist"/>
        <w:numPr>
          <w:ilvl w:val="0"/>
          <w:numId w:val="114"/>
        </w:numPr>
        <w:spacing w:after="0" w:line="360" w:lineRule="auto"/>
        <w:rPr>
          <w:rFonts w:ascii="Arial" w:eastAsia="Times New Roman" w:hAnsi="Arial" w:cs="Arial"/>
          <w:bCs/>
          <w:sz w:val="24"/>
          <w:szCs w:val="24"/>
          <w:lang w:eastAsia="pl-PL"/>
        </w:rPr>
      </w:pPr>
      <w:r w:rsidRPr="00B11648">
        <w:rPr>
          <w:rFonts w:ascii="Arial" w:eastAsia="Times New Roman" w:hAnsi="Arial" w:cs="Arial"/>
          <w:bCs/>
          <w:sz w:val="24"/>
          <w:szCs w:val="24"/>
          <w:lang w:eastAsia="pl-PL"/>
        </w:rPr>
        <w:t>W przypadku niewykonania przez nauczyciela, wychowawcę oddziału lub radę pedagogiczną zadań w zakresie oceniania, klasyfikowania i promowania uczniów zadania te wykonuje dyrektor szkoły lub upoważniony przez niego nauczyciel.</w:t>
      </w:r>
    </w:p>
    <w:p w:rsidR="002D4993" w:rsidRPr="00B11648" w:rsidRDefault="00FC5C71" w:rsidP="00DC5AB8">
      <w:pPr>
        <w:pStyle w:val="Akapitzlist"/>
        <w:numPr>
          <w:ilvl w:val="0"/>
          <w:numId w:val="114"/>
        </w:numPr>
        <w:spacing w:after="0" w:line="360" w:lineRule="auto"/>
        <w:rPr>
          <w:rFonts w:ascii="Arial" w:eastAsia="Times New Roman" w:hAnsi="Arial" w:cs="Arial"/>
          <w:bCs/>
          <w:sz w:val="24"/>
          <w:szCs w:val="24"/>
          <w:lang w:eastAsia="pl-PL"/>
        </w:rPr>
      </w:pPr>
      <w:r w:rsidRPr="00B11648">
        <w:rPr>
          <w:rFonts w:ascii="Arial" w:eastAsia="Times New Roman" w:hAnsi="Arial" w:cs="Arial"/>
          <w:bCs/>
          <w:sz w:val="24"/>
          <w:szCs w:val="24"/>
          <w:lang w:eastAsia="pl-PL"/>
        </w:rPr>
        <w:t>Dokumentację dotyczącą klasyfikacji i promocji uczniów oraz ukończenia przez nich szkoły, w przypadku o którym mowa w p.11. podpisuje odpowiednio dyrektor szkoły lub nauczyciel wyznaczony przez organ prowadzący szkołę.</w:t>
      </w:r>
      <w:bookmarkStart w:id="154" w:name="_Toc361441410"/>
      <w:bookmarkStart w:id="155" w:name="_Toc492414685"/>
    </w:p>
    <w:p w:rsidR="002D4993" w:rsidRPr="00D0390B" w:rsidRDefault="001D3E6C"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54"/>
      <w:r w:rsidR="000F5907" w:rsidRPr="00D0390B">
        <w:rPr>
          <w:rFonts w:ascii="Arial" w:hAnsi="Arial" w:cs="Arial"/>
          <w:b/>
          <w:sz w:val="28"/>
          <w:szCs w:val="28"/>
          <w:lang w:eastAsia="pl-PL"/>
        </w:rPr>
        <w:t>2</w:t>
      </w:r>
    </w:p>
    <w:p w:rsidR="00B03105" w:rsidRPr="00372392" w:rsidRDefault="00B03105"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Świadect</w:t>
      </w:r>
      <w:r w:rsidR="001D3E6C" w:rsidRPr="00372392">
        <w:rPr>
          <w:rFonts w:ascii="Arial" w:hAnsi="Arial" w:cs="Arial"/>
          <w:b/>
          <w:sz w:val="28"/>
          <w:szCs w:val="28"/>
          <w:lang w:eastAsia="pl-PL"/>
        </w:rPr>
        <w:t>wa szkolne i inne druki szkolne</w:t>
      </w:r>
      <w:bookmarkEnd w:id="155"/>
    </w:p>
    <w:p w:rsidR="00B03105" w:rsidRPr="00B11648" w:rsidRDefault="006C48D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00303230" w:rsidRPr="00B11648">
        <w:rPr>
          <w:rFonts w:ascii="Arial" w:hAnsi="Arial" w:cs="Arial"/>
          <w:sz w:val="24"/>
          <w:szCs w:val="24"/>
        </w:rPr>
        <w:t>1</w:t>
      </w:r>
      <w:r w:rsidR="00D31FAD" w:rsidRPr="00B11648">
        <w:rPr>
          <w:rFonts w:ascii="Arial" w:hAnsi="Arial" w:cs="Arial"/>
          <w:sz w:val="24"/>
          <w:szCs w:val="24"/>
        </w:rPr>
        <w:t>25</w:t>
      </w:r>
      <w:r w:rsidRPr="00B11648">
        <w:rPr>
          <w:rFonts w:ascii="Arial" w:hAnsi="Arial" w:cs="Arial"/>
          <w:sz w:val="24"/>
          <w:szCs w:val="24"/>
        </w:rPr>
        <w:t>.</w:t>
      </w:r>
      <w:r w:rsidR="007D3430" w:rsidRPr="00B11648">
        <w:rPr>
          <w:rFonts w:ascii="Arial" w:hAnsi="Arial" w:cs="Arial"/>
          <w:sz w:val="24"/>
          <w:szCs w:val="24"/>
        </w:rPr>
        <w:t xml:space="preserve">1. </w:t>
      </w:r>
      <w:r w:rsidR="00B03105" w:rsidRPr="00B11648">
        <w:rPr>
          <w:rFonts w:ascii="Arial" w:hAnsi="Arial" w:cs="Arial"/>
          <w:sz w:val="24"/>
          <w:szCs w:val="24"/>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który otrzymał promocję do klasy programowo wyższej z wyróżnieniem, otrzymuje świadectwo szkolne promocyjne potwierdzające uzyskanie promocji z wyróżnieniem.</w:t>
      </w:r>
    </w:p>
    <w:p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w:t>
      </w:r>
      <w:r w:rsidR="00F94D4D" w:rsidRPr="00B11648">
        <w:rPr>
          <w:rFonts w:ascii="Arial" w:hAnsi="Arial" w:cs="Arial"/>
          <w:sz w:val="24"/>
          <w:szCs w:val="24"/>
        </w:rPr>
        <w:t>szkoły</w:t>
      </w:r>
      <w:r w:rsidRPr="00B11648">
        <w:rPr>
          <w:rFonts w:ascii="Arial" w:hAnsi="Arial" w:cs="Arial"/>
          <w:sz w:val="24"/>
          <w:szCs w:val="24"/>
        </w:rPr>
        <w:t xml:space="preserve">, który ukończył daną szkołę, otrzymuje świadectwo ukończenia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Uczniowi, który jest laureatem konkursu przedm</w:t>
      </w:r>
      <w:r w:rsidR="002D4993" w:rsidRPr="00B11648">
        <w:rPr>
          <w:rFonts w:ascii="Arial" w:hAnsi="Arial" w:cs="Arial"/>
          <w:sz w:val="24"/>
          <w:szCs w:val="24"/>
        </w:rPr>
        <w:t xml:space="preserve">iotowego o zasięgu wojewódzkim </w:t>
      </w:r>
      <w:r w:rsidRPr="00B11648">
        <w:rPr>
          <w:rFonts w:ascii="Arial" w:hAnsi="Arial" w:cs="Arial"/>
          <w:sz w:val="24"/>
          <w:szCs w:val="24"/>
        </w:rPr>
        <w:t>i ponad</w:t>
      </w:r>
      <w:r w:rsidR="00A006ED" w:rsidRPr="00B11648">
        <w:rPr>
          <w:rFonts w:ascii="Arial" w:hAnsi="Arial" w:cs="Arial"/>
          <w:sz w:val="24"/>
          <w:szCs w:val="24"/>
        </w:rPr>
        <w:t xml:space="preserve"> </w:t>
      </w:r>
      <w:r w:rsidRPr="00B11648">
        <w:rPr>
          <w:rFonts w:ascii="Arial" w:hAnsi="Arial" w:cs="Arial"/>
          <w:sz w:val="24"/>
          <w:szCs w:val="24"/>
        </w:rPr>
        <w:t>wojewódzkim lub laureatem lub finalistą olimpiady przedmiotowe wpisuje się</w:t>
      </w:r>
      <w:r w:rsidR="00CA2D5B" w:rsidRPr="00B11648">
        <w:rPr>
          <w:rFonts w:ascii="Arial" w:hAnsi="Arial" w:cs="Arial"/>
          <w:sz w:val="24"/>
          <w:szCs w:val="24"/>
        </w:rPr>
        <w:t xml:space="preserve"> </w:t>
      </w:r>
      <w:r w:rsidRPr="00B11648">
        <w:rPr>
          <w:rFonts w:ascii="Arial" w:hAnsi="Arial" w:cs="Arial"/>
          <w:sz w:val="24"/>
          <w:szCs w:val="24"/>
        </w:rPr>
        <w:t>na świadectwie celującą końcową ocenę klasyfikacyjną, nawet, jeśli wcześniej dokonano klasyfikacji</w:t>
      </w:r>
      <w:r w:rsidR="00CA2D5B" w:rsidRPr="00B11648">
        <w:rPr>
          <w:rFonts w:ascii="Arial" w:hAnsi="Arial" w:cs="Arial"/>
          <w:sz w:val="24"/>
          <w:szCs w:val="24"/>
        </w:rPr>
        <w:t xml:space="preserve"> </w:t>
      </w:r>
      <w:r w:rsidRPr="00B11648">
        <w:rPr>
          <w:rFonts w:ascii="Arial" w:hAnsi="Arial" w:cs="Arial"/>
          <w:sz w:val="24"/>
          <w:szCs w:val="24"/>
        </w:rPr>
        <w:t>na poziomie niższej oceny.</w:t>
      </w:r>
    </w:p>
    <w:p w:rsidR="00B03105" w:rsidRPr="00B11648" w:rsidRDefault="006C48D0"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S</w:t>
      </w:r>
      <w:r w:rsidR="00F94D4D" w:rsidRPr="00B11648">
        <w:rPr>
          <w:rFonts w:ascii="Arial" w:hAnsi="Arial" w:cs="Arial"/>
          <w:sz w:val="24"/>
          <w:szCs w:val="24"/>
        </w:rPr>
        <w:t>zkoła</w:t>
      </w:r>
      <w:r w:rsidR="00B03105" w:rsidRPr="00B11648">
        <w:rPr>
          <w:rFonts w:ascii="Arial" w:hAnsi="Arial" w:cs="Arial"/>
          <w:sz w:val="24"/>
          <w:szCs w:val="24"/>
        </w:rPr>
        <w:t>, na wniosek ucznia lub rodzica wydaje zaświadczenie dotyczące przebiegu nauczania.</w:t>
      </w:r>
    </w:p>
    <w:p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Każdy uczeń </w:t>
      </w:r>
      <w:r w:rsidR="00F94D4D" w:rsidRPr="00B11648">
        <w:rPr>
          <w:rFonts w:ascii="Arial" w:hAnsi="Arial" w:cs="Arial"/>
          <w:sz w:val="24"/>
          <w:szCs w:val="24"/>
        </w:rPr>
        <w:t>szkoły</w:t>
      </w:r>
      <w:r w:rsidRPr="00B11648">
        <w:rPr>
          <w:rFonts w:ascii="Arial" w:hAnsi="Arial" w:cs="Arial"/>
          <w:sz w:val="24"/>
          <w:szCs w:val="24"/>
        </w:rPr>
        <w:t xml:space="preserve"> otrzymuje legitymację szkolną, której rodzaj określają odrębne przepisy. Ważność legitymacji szkolnej potwierdza się w kolejnym roku szkolnym przez umieszczenie daty ważności i pieczęci urzędowej </w:t>
      </w:r>
      <w:r w:rsidR="00F94D4D" w:rsidRPr="00B11648">
        <w:rPr>
          <w:rFonts w:ascii="Arial" w:hAnsi="Arial" w:cs="Arial"/>
          <w:sz w:val="24"/>
          <w:szCs w:val="24"/>
        </w:rPr>
        <w:t>szkoły</w:t>
      </w:r>
      <w:r w:rsidRPr="00B11648">
        <w:rPr>
          <w:rFonts w:ascii="Arial" w:hAnsi="Arial" w:cs="Arial"/>
          <w:sz w:val="24"/>
          <w:szCs w:val="24"/>
        </w:rPr>
        <w:t>.</w:t>
      </w:r>
    </w:p>
    <w:p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Świadectwa, zaświadczenia, legitymacje szkolne są drukami ścisłego zarachowania.</w:t>
      </w:r>
    </w:p>
    <w:p w:rsidR="00B03105" w:rsidRPr="00B11648" w:rsidRDefault="006C48D0"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zkoła</w:t>
      </w:r>
      <w:r w:rsidR="00B03105" w:rsidRPr="00B11648">
        <w:rPr>
          <w:rFonts w:ascii="Arial" w:hAnsi="Arial" w:cs="Arial"/>
          <w:sz w:val="24"/>
          <w:szCs w:val="24"/>
        </w:rPr>
        <w:t xml:space="preserve"> prowadzi imienną ewidencję wydanych legitymacji, świadectw ukończenia </w:t>
      </w:r>
      <w:r w:rsidR="00F94D4D" w:rsidRPr="00B11648">
        <w:rPr>
          <w:rFonts w:ascii="Arial" w:hAnsi="Arial" w:cs="Arial"/>
          <w:sz w:val="24"/>
          <w:szCs w:val="24"/>
        </w:rPr>
        <w:t>szkoły</w:t>
      </w:r>
      <w:r w:rsidR="00B03105" w:rsidRPr="00B11648">
        <w:rPr>
          <w:rFonts w:ascii="Arial" w:hAnsi="Arial" w:cs="Arial"/>
          <w:sz w:val="24"/>
          <w:szCs w:val="24"/>
        </w:rPr>
        <w:t xml:space="preserve"> oraz zaświadczeń.</w:t>
      </w:r>
    </w:p>
    <w:p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Świadectwa szkolne promocyjne, świadectwa ukończenia </w:t>
      </w:r>
      <w:r w:rsidR="00F94D4D" w:rsidRPr="00B11648">
        <w:rPr>
          <w:rFonts w:ascii="Arial" w:hAnsi="Arial" w:cs="Arial"/>
          <w:sz w:val="24"/>
          <w:szCs w:val="24"/>
        </w:rPr>
        <w:t>szkoły</w:t>
      </w:r>
      <w:r w:rsidRPr="00B11648">
        <w:rPr>
          <w:rFonts w:ascii="Arial" w:hAnsi="Arial" w:cs="Arial"/>
          <w:sz w:val="24"/>
          <w:szCs w:val="24"/>
        </w:rPr>
        <w:t xml:space="preserve"> i zaświadczenia dotyczące przebiegu nauczania </w:t>
      </w:r>
      <w:r w:rsidR="00F94D4D" w:rsidRPr="00B11648">
        <w:rPr>
          <w:rFonts w:ascii="Arial" w:hAnsi="Arial" w:cs="Arial"/>
          <w:sz w:val="24"/>
          <w:szCs w:val="24"/>
        </w:rPr>
        <w:t>szkoła</w:t>
      </w:r>
      <w:r w:rsidRPr="00B11648">
        <w:rPr>
          <w:rFonts w:ascii="Arial" w:hAnsi="Arial" w:cs="Arial"/>
          <w:sz w:val="24"/>
          <w:szCs w:val="24"/>
        </w:rPr>
        <w:t xml:space="preserve"> wydaje na podstawie dokumentacji przebiegu nauczania prowadzonej przez szkołę.</w:t>
      </w:r>
    </w:p>
    <w:p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lub upoważnionej przez niego osoby oraz datę i pieczęć urzędową.</w:t>
      </w:r>
    </w:p>
    <w:p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Nie dokonuje się sprostowań na świadectwach ukończenia </w:t>
      </w:r>
      <w:r w:rsidR="00F94D4D" w:rsidRPr="00B11648">
        <w:rPr>
          <w:rFonts w:ascii="Arial" w:hAnsi="Arial" w:cs="Arial"/>
          <w:sz w:val="24"/>
          <w:szCs w:val="24"/>
        </w:rPr>
        <w:t>szkoły</w:t>
      </w:r>
      <w:r w:rsidR="00A006ED" w:rsidRPr="00B11648">
        <w:rPr>
          <w:rFonts w:ascii="Arial" w:hAnsi="Arial" w:cs="Arial"/>
          <w:sz w:val="24"/>
          <w:szCs w:val="24"/>
        </w:rPr>
        <w:t xml:space="preserve"> </w:t>
      </w:r>
      <w:r w:rsidRPr="00B11648">
        <w:rPr>
          <w:rFonts w:ascii="Arial" w:hAnsi="Arial" w:cs="Arial"/>
          <w:sz w:val="24"/>
          <w:szCs w:val="24"/>
        </w:rPr>
        <w:t>i zaświadczeniach. Dokumenty, o których mowa podlegają wymianie.</w:t>
      </w:r>
    </w:p>
    <w:p w:rsidR="00C36924"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przypadku utraty oryginału świadectwa</w:t>
      </w:r>
      <w:r w:rsidR="00D94876">
        <w:rPr>
          <w:rFonts w:ascii="Arial" w:hAnsi="Arial" w:cs="Arial"/>
          <w:sz w:val="24"/>
          <w:szCs w:val="24"/>
        </w:rPr>
        <w:t xml:space="preserve">, odpisu, zaświadczenia </w:t>
      </w:r>
      <w:r w:rsidR="00CA2D5B" w:rsidRPr="00B11648">
        <w:rPr>
          <w:rFonts w:ascii="Arial" w:hAnsi="Arial" w:cs="Arial"/>
          <w:sz w:val="24"/>
          <w:szCs w:val="24"/>
        </w:rPr>
        <w:t>uczeń</w:t>
      </w:r>
      <w:r w:rsidR="00A006ED" w:rsidRPr="00B11648">
        <w:rPr>
          <w:rFonts w:ascii="Arial" w:hAnsi="Arial" w:cs="Arial"/>
          <w:sz w:val="24"/>
          <w:szCs w:val="24"/>
        </w:rPr>
        <w:t xml:space="preserve"> </w:t>
      </w:r>
      <w:r w:rsidRPr="00B11648">
        <w:rPr>
          <w:rFonts w:ascii="Arial" w:hAnsi="Arial" w:cs="Arial"/>
          <w:sz w:val="24"/>
          <w:szCs w:val="24"/>
        </w:rPr>
        <w:t>lub abso</w:t>
      </w:r>
      <w:r w:rsidR="00D94876">
        <w:rPr>
          <w:rFonts w:ascii="Arial" w:hAnsi="Arial" w:cs="Arial"/>
          <w:sz w:val="24"/>
          <w:szCs w:val="24"/>
        </w:rPr>
        <w:t>lwent może wystąpić</w:t>
      </w:r>
      <w:r w:rsidRPr="00B11648">
        <w:rPr>
          <w:rFonts w:ascii="Arial" w:hAnsi="Arial" w:cs="Arial"/>
          <w:sz w:val="24"/>
          <w:szCs w:val="24"/>
        </w:rPr>
        <w:t xml:space="preserve"> do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z pisemnym wnioskiem o wydanie duplikatu.</w:t>
      </w:r>
      <w:bookmarkStart w:id="156" w:name="_Toc361441422"/>
      <w:bookmarkStart w:id="157" w:name="_Toc492414691"/>
    </w:p>
    <w:p w:rsidR="009962EE" w:rsidRPr="00D0390B" w:rsidRDefault="00B03105"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w:t>
      </w:r>
      <w:r w:rsidR="0077515E" w:rsidRPr="00D0390B">
        <w:rPr>
          <w:rFonts w:ascii="Arial" w:hAnsi="Arial" w:cs="Arial"/>
          <w:b/>
          <w:sz w:val="32"/>
          <w:szCs w:val="32"/>
        </w:rPr>
        <w:t>ział</w:t>
      </w:r>
      <w:r w:rsidRPr="00D0390B">
        <w:rPr>
          <w:rFonts w:ascii="Arial" w:hAnsi="Arial" w:cs="Arial"/>
          <w:b/>
          <w:sz w:val="32"/>
          <w:szCs w:val="32"/>
        </w:rPr>
        <w:t xml:space="preserve"> </w:t>
      </w:r>
      <w:r w:rsidR="00AD4F68" w:rsidRPr="00D0390B">
        <w:rPr>
          <w:rFonts w:ascii="Arial" w:hAnsi="Arial" w:cs="Arial"/>
          <w:b/>
          <w:sz w:val="32"/>
          <w:szCs w:val="32"/>
        </w:rPr>
        <w:t>X</w:t>
      </w:r>
      <w:bookmarkEnd w:id="156"/>
      <w:r w:rsidR="00413BCF" w:rsidRPr="00D0390B">
        <w:rPr>
          <w:rFonts w:ascii="Arial" w:hAnsi="Arial" w:cs="Arial"/>
          <w:b/>
          <w:sz w:val="32"/>
          <w:szCs w:val="32"/>
        </w:rPr>
        <w:t>I</w:t>
      </w:r>
      <w:r w:rsidR="00D86B9D" w:rsidRPr="00D0390B">
        <w:rPr>
          <w:rFonts w:ascii="Arial" w:hAnsi="Arial" w:cs="Arial"/>
          <w:b/>
          <w:sz w:val="32"/>
          <w:szCs w:val="32"/>
        </w:rPr>
        <w:t>V</w:t>
      </w:r>
    </w:p>
    <w:p w:rsidR="00C36924" w:rsidRPr="00372392" w:rsidRDefault="00B03105" w:rsidP="00DC5AB8">
      <w:pPr>
        <w:pStyle w:val="Nagwek2"/>
        <w:spacing w:before="0" w:after="0" w:line="360" w:lineRule="auto"/>
        <w:jc w:val="left"/>
        <w:rPr>
          <w:rFonts w:ascii="Arial" w:hAnsi="Arial" w:cs="Arial"/>
          <w:b/>
          <w:sz w:val="32"/>
          <w:szCs w:val="32"/>
        </w:rPr>
      </w:pPr>
      <w:r w:rsidRPr="00372392">
        <w:rPr>
          <w:rFonts w:ascii="Arial" w:hAnsi="Arial" w:cs="Arial"/>
          <w:b/>
          <w:sz w:val="32"/>
          <w:szCs w:val="32"/>
        </w:rPr>
        <w:t>C</w:t>
      </w:r>
      <w:bookmarkEnd w:id="157"/>
      <w:r w:rsidR="0077515E" w:rsidRPr="00372392">
        <w:rPr>
          <w:rFonts w:ascii="Arial" w:hAnsi="Arial" w:cs="Arial"/>
          <w:b/>
          <w:sz w:val="32"/>
          <w:szCs w:val="32"/>
        </w:rPr>
        <w:t>eremoniał szkolny</w:t>
      </w:r>
      <w:bookmarkStart w:id="158" w:name="_Toc361441424"/>
      <w:bookmarkStart w:id="159" w:name="_Toc492414692"/>
    </w:p>
    <w:p w:rsidR="00C36924" w:rsidRPr="00D0390B" w:rsidRDefault="00C241F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58"/>
    </w:p>
    <w:p w:rsidR="00B03105" w:rsidRPr="00372392" w:rsidRDefault="00C241F9" w:rsidP="00DC5AB8">
      <w:pPr>
        <w:pStyle w:val="Nagwek3"/>
        <w:spacing w:before="0" w:after="0"/>
        <w:jc w:val="left"/>
        <w:rPr>
          <w:rFonts w:ascii="Arial" w:hAnsi="Arial" w:cs="Arial"/>
          <w:b/>
          <w:sz w:val="28"/>
          <w:szCs w:val="28"/>
        </w:rPr>
      </w:pPr>
      <w:r w:rsidRPr="00372392">
        <w:rPr>
          <w:rFonts w:ascii="Arial" w:hAnsi="Arial" w:cs="Arial"/>
          <w:b/>
          <w:sz w:val="28"/>
          <w:szCs w:val="28"/>
          <w:lang w:eastAsia="pl-PL"/>
        </w:rPr>
        <w:t>Symbole szkolne</w:t>
      </w:r>
      <w:bookmarkEnd w:id="159"/>
    </w:p>
    <w:p w:rsidR="00B03105" w:rsidRPr="00B11648" w:rsidRDefault="00793212"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26</w:t>
      </w:r>
      <w:r w:rsidR="00303230" w:rsidRPr="00B11648">
        <w:rPr>
          <w:rFonts w:ascii="Arial" w:hAnsi="Arial" w:cs="Arial"/>
          <w:sz w:val="24"/>
          <w:szCs w:val="24"/>
        </w:rPr>
        <w:t>.</w:t>
      </w:r>
      <w:r w:rsidR="00585189" w:rsidRPr="00B11648">
        <w:rPr>
          <w:rFonts w:ascii="Arial" w:hAnsi="Arial" w:cs="Arial"/>
          <w:sz w:val="24"/>
          <w:szCs w:val="24"/>
        </w:rPr>
        <w:t xml:space="preserve"> 1.</w:t>
      </w:r>
      <w:r w:rsidR="003817AE" w:rsidRPr="00B11648">
        <w:rPr>
          <w:rFonts w:ascii="Arial" w:hAnsi="Arial" w:cs="Arial"/>
          <w:sz w:val="24"/>
          <w:szCs w:val="24"/>
        </w:rPr>
        <w:t>Poczet flagowy</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w:t>
      </w:r>
    </w:p>
    <w:p w:rsidR="00B03105" w:rsidRPr="00B11648" w:rsidRDefault="003817AE"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flagą</w:t>
      </w:r>
      <w:r w:rsidR="00B03105" w:rsidRPr="00B11648">
        <w:rPr>
          <w:rFonts w:ascii="Arial" w:eastAsia="Times New Roman" w:hAnsi="Arial" w:cs="Arial"/>
          <w:sz w:val="24"/>
          <w:szCs w:val="24"/>
          <w:lang w:eastAsia="pl-PL"/>
        </w:rPr>
        <w:t xml:space="preserve"> opiekuje się poczet </w:t>
      </w:r>
      <w:r w:rsidRPr="00B11648">
        <w:rPr>
          <w:rFonts w:ascii="Arial" w:eastAsia="Times New Roman" w:hAnsi="Arial" w:cs="Arial"/>
          <w:sz w:val="24"/>
          <w:szCs w:val="24"/>
          <w:lang w:eastAsia="pl-PL"/>
        </w:rPr>
        <w:t>flagowy</w:t>
      </w:r>
      <w:r w:rsidR="00B03105" w:rsidRPr="00B11648">
        <w:rPr>
          <w:rFonts w:ascii="Arial" w:eastAsia="Times New Roman" w:hAnsi="Arial" w:cs="Arial"/>
          <w:sz w:val="24"/>
          <w:szCs w:val="24"/>
          <w:lang w:eastAsia="pl-PL"/>
        </w:rPr>
        <w:t xml:space="preserve"> pod kierunkiem wyznaczonych przez </w:t>
      </w:r>
      <w:r w:rsidR="00F94D4D" w:rsidRPr="00B11648">
        <w:rPr>
          <w:rFonts w:ascii="Arial" w:eastAsia="Times New Roman" w:hAnsi="Arial" w:cs="Arial"/>
          <w:sz w:val="24"/>
          <w:szCs w:val="24"/>
          <w:lang w:eastAsia="pl-PL"/>
        </w:rPr>
        <w:t>dyrektora</w:t>
      </w:r>
      <w:r w:rsidR="00B03105" w:rsidRPr="00B11648">
        <w:rPr>
          <w:rFonts w:ascii="Arial" w:eastAsia="Times New Roman" w:hAnsi="Arial" w:cs="Arial"/>
          <w:sz w:val="24"/>
          <w:szCs w:val="24"/>
          <w:lang w:eastAsia="pl-PL"/>
        </w:rPr>
        <w:t xml:space="preserve"> </w:t>
      </w:r>
      <w:r w:rsidR="00A72F67" w:rsidRPr="00B11648">
        <w:rPr>
          <w:rFonts w:ascii="Arial" w:eastAsia="Times New Roman" w:hAnsi="Arial" w:cs="Arial"/>
          <w:sz w:val="24"/>
          <w:szCs w:val="24"/>
          <w:lang w:eastAsia="pl-PL"/>
        </w:rPr>
        <w:t>szkoły</w:t>
      </w:r>
      <w:r w:rsidR="00B03105" w:rsidRPr="00B11648">
        <w:rPr>
          <w:rFonts w:ascii="Arial" w:eastAsia="Times New Roman" w:hAnsi="Arial" w:cs="Arial"/>
          <w:sz w:val="24"/>
          <w:szCs w:val="24"/>
          <w:lang w:eastAsia="pl-PL"/>
        </w:rPr>
        <w:t xml:space="preserve"> nauczycieli. </w:t>
      </w:r>
      <w:r w:rsidR="00585189" w:rsidRPr="00B11648">
        <w:rPr>
          <w:rFonts w:ascii="Arial" w:eastAsia="Times New Roman" w:hAnsi="Arial" w:cs="Arial"/>
          <w:sz w:val="24"/>
          <w:szCs w:val="24"/>
          <w:lang w:eastAsia="pl-PL"/>
        </w:rPr>
        <w:t>U</w:t>
      </w:r>
      <w:r w:rsidR="00B03105" w:rsidRPr="00B11648">
        <w:rPr>
          <w:rFonts w:ascii="Arial" w:eastAsia="Times New Roman" w:hAnsi="Arial" w:cs="Arial"/>
          <w:sz w:val="24"/>
          <w:szCs w:val="24"/>
          <w:lang w:eastAsia="pl-PL"/>
        </w:rPr>
        <w:t xml:space="preserve">czestnictwo w poczcie </w:t>
      </w:r>
      <w:r w:rsidRPr="00B11648">
        <w:rPr>
          <w:rFonts w:ascii="Arial" w:eastAsia="Times New Roman" w:hAnsi="Arial" w:cs="Arial"/>
          <w:sz w:val="24"/>
          <w:szCs w:val="24"/>
          <w:lang w:eastAsia="pl-PL"/>
        </w:rPr>
        <w:t>flagowym</w:t>
      </w:r>
      <w:r w:rsidR="00B03105" w:rsidRPr="00B11648">
        <w:rPr>
          <w:rFonts w:ascii="Arial" w:eastAsia="Times New Roman" w:hAnsi="Arial" w:cs="Arial"/>
          <w:sz w:val="24"/>
          <w:szCs w:val="24"/>
          <w:lang w:eastAsia="pl-PL"/>
        </w:rPr>
        <w:t xml:space="preserve"> to najbardziej honorowa funkcja uczniowska</w:t>
      </w:r>
      <w:r w:rsidR="0077515E">
        <w:rPr>
          <w:rFonts w:ascii="Arial" w:eastAsia="Times New Roman" w:hAnsi="Arial" w:cs="Arial"/>
          <w:sz w:val="24"/>
          <w:szCs w:val="24"/>
          <w:lang w:eastAsia="pl-PL"/>
        </w:rPr>
        <w:t xml:space="preserve"> </w:t>
      </w:r>
      <w:r w:rsidR="00B03105" w:rsidRPr="00B11648">
        <w:rPr>
          <w:rFonts w:ascii="Arial" w:eastAsia="Times New Roman" w:hAnsi="Arial" w:cs="Arial"/>
          <w:sz w:val="24"/>
          <w:szCs w:val="24"/>
          <w:lang w:eastAsia="pl-PL"/>
        </w:rPr>
        <w:t xml:space="preserve">w </w:t>
      </w:r>
      <w:r w:rsidR="00F94D4D" w:rsidRPr="00B11648">
        <w:rPr>
          <w:rFonts w:ascii="Arial" w:eastAsia="Times New Roman" w:hAnsi="Arial" w:cs="Arial"/>
          <w:sz w:val="24"/>
          <w:szCs w:val="24"/>
          <w:lang w:eastAsia="pl-PL"/>
        </w:rPr>
        <w:t>szkole</w:t>
      </w:r>
      <w:r w:rsidR="00B03105" w:rsidRPr="00B11648">
        <w:rPr>
          <w:rFonts w:ascii="Arial" w:eastAsia="Times New Roman" w:hAnsi="Arial" w:cs="Arial"/>
          <w:sz w:val="24"/>
          <w:szCs w:val="24"/>
          <w:lang w:eastAsia="pl-PL"/>
        </w:rPr>
        <w:t xml:space="preserve">, dlatego poczet </w:t>
      </w:r>
      <w:r w:rsidRPr="00B11648">
        <w:rPr>
          <w:rFonts w:ascii="Arial" w:eastAsia="Times New Roman" w:hAnsi="Arial" w:cs="Arial"/>
          <w:sz w:val="24"/>
          <w:szCs w:val="24"/>
          <w:lang w:eastAsia="pl-PL"/>
        </w:rPr>
        <w:t>flagowy</w:t>
      </w:r>
      <w:r w:rsidR="00B03105" w:rsidRPr="00B11648">
        <w:rPr>
          <w:rFonts w:ascii="Arial" w:eastAsia="Times New Roman" w:hAnsi="Arial" w:cs="Arial"/>
          <w:sz w:val="24"/>
          <w:szCs w:val="24"/>
          <w:lang w:eastAsia="pl-PL"/>
        </w:rPr>
        <w:t xml:space="preserve"> powinien być wy</w:t>
      </w:r>
      <w:r w:rsidR="00BC7FCB" w:rsidRPr="00B11648">
        <w:rPr>
          <w:rFonts w:ascii="Arial" w:eastAsia="Times New Roman" w:hAnsi="Arial" w:cs="Arial"/>
          <w:sz w:val="24"/>
          <w:szCs w:val="24"/>
          <w:lang w:eastAsia="pl-PL"/>
        </w:rPr>
        <w:t>typow</w:t>
      </w:r>
      <w:r w:rsidR="00585189" w:rsidRPr="00B11648">
        <w:rPr>
          <w:rFonts w:ascii="Arial" w:eastAsia="Times New Roman" w:hAnsi="Arial" w:cs="Arial"/>
          <w:sz w:val="24"/>
          <w:szCs w:val="24"/>
          <w:lang w:eastAsia="pl-PL"/>
        </w:rPr>
        <w:t>any z uczniów</w:t>
      </w:r>
      <w:r w:rsidR="00B03105" w:rsidRPr="00B11648">
        <w:rPr>
          <w:rFonts w:ascii="Arial" w:eastAsia="Times New Roman" w:hAnsi="Arial" w:cs="Arial"/>
          <w:sz w:val="24"/>
          <w:szCs w:val="24"/>
          <w:lang w:eastAsia="pl-PL"/>
        </w:rPr>
        <w:t xml:space="preserve"> wyróżniających się w nauce, o</w:t>
      </w:r>
      <w:r w:rsidR="0077515E">
        <w:rPr>
          <w:rFonts w:ascii="Arial" w:eastAsia="Times New Roman" w:hAnsi="Arial" w:cs="Arial"/>
          <w:sz w:val="24"/>
          <w:szCs w:val="24"/>
          <w:lang w:eastAsia="pl-PL"/>
        </w:rPr>
        <w:t xml:space="preserve"> </w:t>
      </w:r>
      <w:r w:rsidR="00B03105" w:rsidRPr="00B11648">
        <w:rPr>
          <w:rFonts w:ascii="Arial" w:eastAsia="Times New Roman" w:hAnsi="Arial" w:cs="Arial"/>
          <w:sz w:val="24"/>
          <w:szCs w:val="24"/>
          <w:lang w:eastAsia="pl-PL"/>
        </w:rPr>
        <w:t>nienagannej postawie i wzorowym zachowaniu;</w:t>
      </w:r>
    </w:p>
    <w:p w:rsidR="00B03105" w:rsidRPr="00B11648" w:rsidRDefault="00C241F9"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w:t>
      </w:r>
      <w:r w:rsidR="00B03105" w:rsidRPr="00B11648">
        <w:rPr>
          <w:rFonts w:ascii="Arial" w:eastAsia="Times New Roman" w:hAnsi="Arial" w:cs="Arial"/>
          <w:sz w:val="24"/>
          <w:szCs w:val="24"/>
          <w:lang w:eastAsia="pl-PL"/>
        </w:rPr>
        <w:t xml:space="preserve">kład osobowy pocztu </w:t>
      </w:r>
      <w:r w:rsidR="003817AE" w:rsidRPr="00B11648">
        <w:rPr>
          <w:rFonts w:ascii="Arial" w:eastAsia="Times New Roman" w:hAnsi="Arial" w:cs="Arial"/>
          <w:sz w:val="24"/>
          <w:szCs w:val="24"/>
          <w:lang w:eastAsia="pl-PL"/>
        </w:rPr>
        <w:t>flagowego</w:t>
      </w:r>
      <w:r w:rsidR="00B03105" w:rsidRPr="00B11648">
        <w:rPr>
          <w:rFonts w:ascii="Arial" w:eastAsia="Times New Roman" w:hAnsi="Arial" w:cs="Arial"/>
          <w:sz w:val="24"/>
          <w:szCs w:val="24"/>
          <w:lang w:eastAsia="pl-PL"/>
        </w:rPr>
        <w:t>:</w:t>
      </w:r>
    </w:p>
    <w:p w:rsidR="00B03105" w:rsidRPr="00B11648" w:rsidRDefault="00B03105" w:rsidP="00DC5AB8">
      <w:pPr>
        <w:pStyle w:val="Akapitzlist"/>
        <w:numPr>
          <w:ilvl w:val="0"/>
          <w:numId w:val="116"/>
        </w:numPr>
        <w:spacing w:after="0" w:line="360" w:lineRule="auto"/>
        <w:ind w:left="0"/>
        <w:contextualSpacing w:val="0"/>
        <w:rPr>
          <w:rFonts w:ascii="Arial" w:hAnsi="Arial" w:cs="Arial"/>
          <w:sz w:val="24"/>
          <w:szCs w:val="24"/>
        </w:rPr>
      </w:pPr>
      <w:r w:rsidRPr="00B11648">
        <w:rPr>
          <w:rFonts w:ascii="Arial" w:hAnsi="Arial" w:cs="Arial"/>
          <w:sz w:val="24"/>
          <w:szCs w:val="24"/>
        </w:rPr>
        <w:lastRenderedPageBreak/>
        <w:t>Chorąży (sztandarowy)</w:t>
      </w:r>
      <w:r w:rsidR="0077515E">
        <w:rPr>
          <w:rFonts w:ascii="Arial" w:hAnsi="Arial" w:cs="Arial"/>
          <w:sz w:val="24"/>
          <w:szCs w:val="24"/>
        </w:rPr>
        <w:t>-</w:t>
      </w:r>
      <w:r w:rsidRPr="00B11648">
        <w:rPr>
          <w:rFonts w:ascii="Arial" w:hAnsi="Arial" w:cs="Arial"/>
          <w:sz w:val="24"/>
          <w:szCs w:val="24"/>
        </w:rPr>
        <w:t>jeden uczeń,</w:t>
      </w:r>
    </w:p>
    <w:p w:rsidR="00B03105" w:rsidRPr="00B11648" w:rsidRDefault="00B03105" w:rsidP="00DC5AB8">
      <w:pPr>
        <w:pStyle w:val="Akapitzlist"/>
        <w:numPr>
          <w:ilvl w:val="0"/>
          <w:numId w:val="116"/>
        </w:numPr>
        <w:spacing w:after="0" w:line="360" w:lineRule="auto"/>
        <w:ind w:left="0"/>
        <w:contextualSpacing w:val="0"/>
        <w:rPr>
          <w:rFonts w:ascii="Arial" w:hAnsi="Arial" w:cs="Arial"/>
          <w:sz w:val="24"/>
          <w:szCs w:val="24"/>
        </w:rPr>
      </w:pPr>
      <w:r w:rsidRPr="00B11648">
        <w:rPr>
          <w:rFonts w:ascii="Arial" w:hAnsi="Arial" w:cs="Arial"/>
          <w:sz w:val="24"/>
          <w:szCs w:val="24"/>
        </w:rPr>
        <w:t>Asysta - dwie uczennice</w:t>
      </w:r>
      <w:r w:rsidR="000D1D92" w:rsidRPr="00B11648">
        <w:rPr>
          <w:rFonts w:ascii="Arial" w:hAnsi="Arial" w:cs="Arial"/>
          <w:sz w:val="24"/>
          <w:szCs w:val="24"/>
        </w:rPr>
        <w:t>;</w:t>
      </w:r>
    </w:p>
    <w:p w:rsidR="00B03105" w:rsidRPr="00B11648" w:rsidRDefault="004875B1"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w:t>
      </w:r>
      <w:r w:rsidR="00B03105" w:rsidRPr="00B11648">
        <w:rPr>
          <w:rFonts w:ascii="Arial" w:eastAsia="Times New Roman" w:hAnsi="Arial" w:cs="Arial"/>
          <w:sz w:val="24"/>
          <w:szCs w:val="24"/>
          <w:lang w:eastAsia="pl-PL"/>
        </w:rPr>
        <w:t xml:space="preserve">ecyzją rady pedagogicznej uczniowie mogą być odwołani ze składu pocztu </w:t>
      </w:r>
    </w:p>
    <w:p w:rsidR="00B03105" w:rsidRPr="00B11648" w:rsidRDefault="00B03105"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poczet </w:t>
      </w:r>
      <w:r w:rsidR="003817AE" w:rsidRPr="00B11648">
        <w:rPr>
          <w:rFonts w:ascii="Arial" w:eastAsia="Times New Roman" w:hAnsi="Arial" w:cs="Arial"/>
          <w:sz w:val="24"/>
          <w:szCs w:val="24"/>
          <w:lang w:eastAsia="pl-PL"/>
        </w:rPr>
        <w:t>flagowy</w:t>
      </w:r>
      <w:r w:rsidRPr="00B11648">
        <w:rPr>
          <w:rFonts w:ascii="Arial" w:eastAsia="Times New Roman" w:hAnsi="Arial" w:cs="Arial"/>
          <w:sz w:val="24"/>
          <w:szCs w:val="24"/>
          <w:lang w:eastAsia="pl-PL"/>
        </w:rPr>
        <w:t xml:space="preserve"> zawsze występuje w strojach galowych ze swymi insygniami. W trakcie uroczystości na wolnym powietrzu poczet może nosić okrycia wierzchnie;</w:t>
      </w:r>
    </w:p>
    <w:p w:rsidR="00B03105" w:rsidRPr="00B11648" w:rsidRDefault="00B03105"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insygniami pocztu </w:t>
      </w:r>
      <w:r w:rsidR="003817AE" w:rsidRPr="00B11648">
        <w:rPr>
          <w:rFonts w:ascii="Arial" w:eastAsia="Times New Roman" w:hAnsi="Arial" w:cs="Arial"/>
          <w:sz w:val="24"/>
          <w:szCs w:val="24"/>
          <w:lang w:eastAsia="pl-PL"/>
        </w:rPr>
        <w:t>flagowego</w:t>
      </w:r>
      <w:r w:rsidRPr="00B11648">
        <w:rPr>
          <w:rFonts w:ascii="Arial" w:eastAsia="Times New Roman" w:hAnsi="Arial" w:cs="Arial"/>
          <w:sz w:val="24"/>
          <w:szCs w:val="24"/>
          <w:lang w:eastAsia="pl-PL"/>
        </w:rPr>
        <w:t xml:space="preserve"> są biało-czerwone szarfy bieg</w:t>
      </w:r>
      <w:r w:rsidR="00CA2D5B" w:rsidRPr="00B11648">
        <w:rPr>
          <w:rFonts w:ascii="Arial" w:eastAsia="Times New Roman" w:hAnsi="Arial" w:cs="Arial"/>
          <w:sz w:val="24"/>
          <w:szCs w:val="24"/>
          <w:lang w:eastAsia="pl-PL"/>
        </w:rPr>
        <w:t>nące z prawego ramienia</w:t>
      </w:r>
      <w:r w:rsidR="00585189"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do lewego boku i białe rękawiczki;</w:t>
      </w:r>
    </w:p>
    <w:p w:rsidR="00B03105" w:rsidRPr="00B11648" w:rsidRDefault="003817AE"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flaga</w:t>
      </w:r>
      <w:r w:rsidR="00B03105" w:rsidRPr="00B11648">
        <w:rPr>
          <w:rFonts w:ascii="Arial" w:eastAsia="Times New Roman" w:hAnsi="Arial" w:cs="Arial"/>
          <w:sz w:val="24"/>
          <w:szCs w:val="24"/>
          <w:lang w:eastAsia="pl-PL"/>
        </w:rPr>
        <w:t xml:space="preserve"> uczestniczy w uroczystościach szkolnych oraz poza szkołą na zaproszenie innych szkół i instytucji lub organizacji;</w:t>
      </w:r>
    </w:p>
    <w:p w:rsidR="00B03105" w:rsidRPr="00B11648" w:rsidRDefault="00B03105"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podczas uroczystości żałobnych sztandar ozdabia czarna wstęga uwiązana pod głowicą (orłem);</w:t>
      </w:r>
    </w:p>
    <w:p w:rsidR="00B03105" w:rsidRPr="00B11648" w:rsidRDefault="00B03105"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podczas wprowadzania i wyprowadzania </w:t>
      </w:r>
      <w:r w:rsidR="003817AE" w:rsidRPr="00B11648">
        <w:rPr>
          <w:rFonts w:ascii="Arial" w:eastAsia="Times New Roman" w:hAnsi="Arial" w:cs="Arial"/>
          <w:sz w:val="24"/>
          <w:szCs w:val="24"/>
          <w:lang w:eastAsia="pl-PL"/>
        </w:rPr>
        <w:t>flagi państwowej</w:t>
      </w:r>
      <w:r w:rsidRPr="00B11648">
        <w:rPr>
          <w:rFonts w:ascii="Arial" w:eastAsia="Times New Roman" w:hAnsi="Arial" w:cs="Arial"/>
          <w:sz w:val="24"/>
          <w:szCs w:val="24"/>
          <w:lang w:eastAsia="pl-PL"/>
        </w:rPr>
        <w:t xml:space="preserve"> i w trakcie pr</w:t>
      </w:r>
      <w:r w:rsidR="003817AE" w:rsidRPr="00B11648">
        <w:rPr>
          <w:rFonts w:ascii="Arial" w:eastAsia="Times New Roman" w:hAnsi="Arial" w:cs="Arial"/>
          <w:sz w:val="24"/>
          <w:szCs w:val="24"/>
          <w:lang w:eastAsia="pl-PL"/>
        </w:rPr>
        <w:t>zemarszu chorąży niesie</w:t>
      </w:r>
      <w:r w:rsidR="00CA2D5B" w:rsidRPr="00B11648">
        <w:rPr>
          <w:rFonts w:ascii="Arial" w:eastAsia="Times New Roman" w:hAnsi="Arial" w:cs="Arial"/>
          <w:sz w:val="24"/>
          <w:szCs w:val="24"/>
          <w:lang w:eastAsia="pl-PL"/>
        </w:rPr>
        <w:t xml:space="preserve"> </w:t>
      </w:r>
      <w:r w:rsidR="003817AE" w:rsidRPr="00B11648">
        <w:rPr>
          <w:rFonts w:ascii="Arial" w:eastAsia="Times New Roman" w:hAnsi="Arial" w:cs="Arial"/>
          <w:sz w:val="24"/>
          <w:szCs w:val="24"/>
          <w:lang w:eastAsia="pl-PL"/>
        </w:rPr>
        <w:t>ją</w:t>
      </w:r>
      <w:r w:rsidRPr="00B11648">
        <w:rPr>
          <w:rFonts w:ascii="Arial" w:eastAsia="Times New Roman" w:hAnsi="Arial" w:cs="Arial"/>
          <w:sz w:val="24"/>
          <w:szCs w:val="24"/>
          <w:lang w:eastAsia="pl-PL"/>
        </w:rPr>
        <w:t xml:space="preserve"> opierając drzewce na prawym ramieniu;</w:t>
      </w:r>
    </w:p>
    <w:p w:rsidR="00490D73" w:rsidRDefault="003817AE" w:rsidP="00490D73">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77515E">
        <w:rPr>
          <w:rFonts w:ascii="Arial" w:eastAsia="Times New Roman" w:hAnsi="Arial" w:cs="Arial"/>
          <w:sz w:val="24"/>
          <w:szCs w:val="24"/>
          <w:lang w:eastAsia="pl-PL"/>
        </w:rPr>
        <w:t>fladze</w:t>
      </w:r>
      <w:r w:rsidR="00B03105" w:rsidRPr="0077515E">
        <w:rPr>
          <w:rFonts w:ascii="Arial" w:eastAsia="Times New Roman" w:hAnsi="Arial" w:cs="Arial"/>
          <w:sz w:val="24"/>
          <w:szCs w:val="24"/>
          <w:lang w:eastAsia="pl-PL"/>
        </w:rPr>
        <w:t xml:space="preserve"> oddaje się szacunek. Podczas wprowadzania i wyprowadzania </w:t>
      </w:r>
      <w:r w:rsidRPr="0077515E">
        <w:rPr>
          <w:rFonts w:ascii="Arial" w:eastAsia="Times New Roman" w:hAnsi="Arial" w:cs="Arial"/>
          <w:sz w:val="24"/>
          <w:szCs w:val="24"/>
          <w:lang w:eastAsia="pl-PL"/>
        </w:rPr>
        <w:t>flagi</w:t>
      </w:r>
      <w:r w:rsidR="00B03105" w:rsidRPr="0077515E">
        <w:rPr>
          <w:rFonts w:ascii="Arial" w:eastAsia="Times New Roman" w:hAnsi="Arial" w:cs="Arial"/>
          <w:sz w:val="24"/>
          <w:szCs w:val="24"/>
          <w:lang w:eastAsia="pl-PL"/>
        </w:rPr>
        <w:t xml:space="preserve"> wszyscy uczestnicy uroczyst</w:t>
      </w:r>
      <w:r w:rsidR="00EE0164" w:rsidRPr="0077515E">
        <w:rPr>
          <w:rFonts w:ascii="Arial" w:eastAsia="Times New Roman" w:hAnsi="Arial" w:cs="Arial"/>
          <w:sz w:val="24"/>
          <w:szCs w:val="24"/>
          <w:lang w:eastAsia="pl-PL"/>
        </w:rPr>
        <w:t>ości stoją w pozycji „Baczność”</w:t>
      </w:r>
      <w:r w:rsidR="00B03105" w:rsidRPr="0077515E">
        <w:rPr>
          <w:rFonts w:ascii="Arial" w:eastAsia="Times New Roman" w:hAnsi="Arial" w:cs="Arial"/>
          <w:sz w:val="24"/>
          <w:szCs w:val="24"/>
          <w:lang w:eastAsia="pl-PL"/>
        </w:rPr>
        <w:t>. Odpowiednie komendy podaje osoba prowadząca uroczystość;</w:t>
      </w:r>
    </w:p>
    <w:p w:rsidR="00B03105" w:rsidRPr="00490D73" w:rsidRDefault="00B03105" w:rsidP="00490D73">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490D73">
        <w:rPr>
          <w:rFonts w:ascii="Arial" w:eastAsia="Times New Roman" w:hAnsi="Arial" w:cs="Arial"/>
          <w:sz w:val="24"/>
          <w:szCs w:val="24"/>
          <w:lang w:eastAsia="pl-PL"/>
        </w:rPr>
        <w:t xml:space="preserve">oddawanie honorów </w:t>
      </w:r>
      <w:r w:rsidR="003817AE" w:rsidRPr="00490D73">
        <w:rPr>
          <w:rFonts w:ascii="Arial" w:eastAsia="Times New Roman" w:hAnsi="Arial" w:cs="Arial"/>
          <w:sz w:val="24"/>
          <w:szCs w:val="24"/>
          <w:lang w:eastAsia="pl-PL"/>
        </w:rPr>
        <w:t>flagą</w:t>
      </w:r>
      <w:r w:rsidRPr="00490D73">
        <w:rPr>
          <w:rFonts w:ascii="Arial" w:eastAsia="Times New Roman" w:hAnsi="Arial" w:cs="Arial"/>
          <w:sz w:val="24"/>
          <w:szCs w:val="24"/>
          <w:lang w:eastAsia="pl-PL"/>
        </w:rPr>
        <w:t xml:space="preserve"> odbywa się poprzez pochylenie go przez chorążego. Chorąży robi wykrok lewą nogą, piętę drzewca opiera o prawą stopę i oburącz pochyla</w:t>
      </w:r>
      <w:r w:rsidR="00585189" w:rsidRPr="00490D73">
        <w:rPr>
          <w:rFonts w:ascii="Arial" w:eastAsia="Times New Roman" w:hAnsi="Arial" w:cs="Arial"/>
          <w:sz w:val="24"/>
          <w:szCs w:val="24"/>
          <w:lang w:eastAsia="pl-PL"/>
        </w:rPr>
        <w:t xml:space="preserve"> </w:t>
      </w:r>
      <w:r w:rsidR="003817AE" w:rsidRPr="00490D73">
        <w:rPr>
          <w:rFonts w:ascii="Arial" w:eastAsia="Times New Roman" w:hAnsi="Arial" w:cs="Arial"/>
          <w:sz w:val="24"/>
          <w:szCs w:val="24"/>
          <w:lang w:eastAsia="pl-PL"/>
        </w:rPr>
        <w:t>flagę</w:t>
      </w:r>
      <w:r w:rsidRPr="00490D73">
        <w:rPr>
          <w:rFonts w:ascii="Arial" w:eastAsia="Times New Roman" w:hAnsi="Arial" w:cs="Arial"/>
          <w:sz w:val="24"/>
          <w:szCs w:val="24"/>
          <w:lang w:eastAsia="pl-PL"/>
        </w:rPr>
        <w:t>;</w:t>
      </w:r>
    </w:p>
    <w:p w:rsidR="00B03105" w:rsidRPr="00B11648" w:rsidRDefault="003817AE" w:rsidP="00DC5AB8">
      <w:pPr>
        <w:numPr>
          <w:ilvl w:val="0"/>
          <w:numId w:val="117"/>
        </w:numPr>
        <w:tabs>
          <w:tab w:val="clear" w:pos="227"/>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flaga</w:t>
      </w:r>
      <w:r w:rsidR="00B03105" w:rsidRPr="00B11648">
        <w:rPr>
          <w:rFonts w:ascii="Arial" w:eastAsia="Times New Roman" w:hAnsi="Arial" w:cs="Arial"/>
          <w:sz w:val="24"/>
          <w:szCs w:val="24"/>
          <w:lang w:eastAsia="pl-PL"/>
        </w:rPr>
        <w:t xml:space="preserve"> oddaje honory:</w:t>
      </w:r>
    </w:p>
    <w:p w:rsidR="00B03105" w:rsidRPr="00B11648" w:rsidRDefault="00B03105" w:rsidP="00DC5AB8">
      <w:pPr>
        <w:pStyle w:val="Akapitzlist"/>
        <w:numPr>
          <w:ilvl w:val="0"/>
          <w:numId w:val="118"/>
        </w:numPr>
        <w:spacing w:after="0" w:line="360" w:lineRule="auto"/>
        <w:ind w:left="0"/>
        <w:contextualSpacing w:val="0"/>
        <w:rPr>
          <w:rFonts w:ascii="Arial" w:hAnsi="Arial" w:cs="Arial"/>
          <w:sz w:val="24"/>
          <w:szCs w:val="24"/>
        </w:rPr>
      </w:pPr>
      <w:r w:rsidRPr="00B11648">
        <w:rPr>
          <w:rFonts w:ascii="Arial" w:hAnsi="Arial" w:cs="Arial"/>
          <w:sz w:val="24"/>
          <w:szCs w:val="24"/>
        </w:rPr>
        <w:t xml:space="preserve">na </w:t>
      </w:r>
      <w:r w:rsidR="00A043FA" w:rsidRPr="00B11648">
        <w:rPr>
          <w:rFonts w:ascii="Arial" w:hAnsi="Arial" w:cs="Arial"/>
          <w:sz w:val="24"/>
          <w:szCs w:val="24"/>
        </w:rPr>
        <w:t>komendę „do hymnu”</w:t>
      </w:r>
    </w:p>
    <w:p w:rsidR="00B03105" w:rsidRPr="00B11648" w:rsidRDefault="00CA2D5B" w:rsidP="00DC5AB8">
      <w:pPr>
        <w:pStyle w:val="Akapitzlist"/>
        <w:numPr>
          <w:ilvl w:val="0"/>
          <w:numId w:val="118"/>
        </w:numPr>
        <w:spacing w:after="0" w:line="360" w:lineRule="auto"/>
        <w:ind w:left="0"/>
        <w:contextualSpacing w:val="0"/>
        <w:rPr>
          <w:rFonts w:ascii="Arial" w:hAnsi="Arial" w:cs="Arial"/>
          <w:sz w:val="24"/>
          <w:szCs w:val="24"/>
        </w:rPr>
      </w:pPr>
      <w:r w:rsidRPr="00B11648">
        <w:rPr>
          <w:rFonts w:ascii="Arial" w:hAnsi="Arial" w:cs="Arial"/>
          <w:sz w:val="24"/>
          <w:szCs w:val="24"/>
        </w:rPr>
        <w:t>w czasie wykonywania roty przysięgi/ślubowania</w:t>
      </w:r>
    </w:p>
    <w:p w:rsidR="00B03105" w:rsidRPr="00B11648" w:rsidRDefault="00B03105" w:rsidP="00DC5AB8">
      <w:pPr>
        <w:pStyle w:val="Akapitzlist"/>
        <w:numPr>
          <w:ilvl w:val="0"/>
          <w:numId w:val="118"/>
        </w:numPr>
        <w:spacing w:after="0" w:line="360" w:lineRule="auto"/>
        <w:ind w:left="0"/>
        <w:contextualSpacing w:val="0"/>
        <w:rPr>
          <w:rFonts w:ascii="Arial" w:hAnsi="Arial" w:cs="Arial"/>
          <w:sz w:val="24"/>
          <w:szCs w:val="24"/>
        </w:rPr>
      </w:pPr>
      <w:r w:rsidRPr="00B11648">
        <w:rPr>
          <w:rFonts w:ascii="Arial" w:hAnsi="Arial" w:cs="Arial"/>
          <w:sz w:val="24"/>
          <w:szCs w:val="24"/>
        </w:rPr>
        <w:t>w trakcie ślubowania uczniów klas pierwszych</w:t>
      </w:r>
    </w:p>
    <w:p w:rsidR="00B03105" w:rsidRPr="00B11648" w:rsidRDefault="00B03105" w:rsidP="00DC5AB8">
      <w:pPr>
        <w:pStyle w:val="Akapitzlist"/>
        <w:numPr>
          <w:ilvl w:val="0"/>
          <w:numId w:val="118"/>
        </w:numPr>
        <w:spacing w:after="0" w:line="360" w:lineRule="auto"/>
        <w:ind w:left="0"/>
        <w:contextualSpacing w:val="0"/>
        <w:rPr>
          <w:rFonts w:ascii="Arial" w:hAnsi="Arial" w:cs="Arial"/>
          <w:sz w:val="24"/>
          <w:szCs w:val="24"/>
        </w:rPr>
      </w:pPr>
      <w:r w:rsidRPr="00B11648">
        <w:rPr>
          <w:rFonts w:ascii="Arial" w:hAnsi="Arial" w:cs="Arial"/>
          <w:sz w:val="24"/>
          <w:szCs w:val="24"/>
        </w:rPr>
        <w:t>w trakcie min</w:t>
      </w:r>
      <w:r w:rsidR="00CA2D5B" w:rsidRPr="00B11648">
        <w:rPr>
          <w:rFonts w:ascii="Arial" w:hAnsi="Arial" w:cs="Arial"/>
          <w:sz w:val="24"/>
          <w:szCs w:val="24"/>
        </w:rPr>
        <w:t>uty ciszy dla uczczenia pamięci</w:t>
      </w:r>
    </w:p>
    <w:p w:rsidR="00B03105" w:rsidRPr="00B11648" w:rsidRDefault="00B03105" w:rsidP="00DC5AB8">
      <w:pPr>
        <w:pStyle w:val="Akapitzlist"/>
        <w:numPr>
          <w:ilvl w:val="0"/>
          <w:numId w:val="118"/>
        </w:numPr>
        <w:spacing w:after="0" w:line="360" w:lineRule="auto"/>
        <w:ind w:left="0"/>
        <w:contextualSpacing w:val="0"/>
        <w:rPr>
          <w:rFonts w:ascii="Arial" w:hAnsi="Arial" w:cs="Arial"/>
          <w:sz w:val="24"/>
          <w:szCs w:val="24"/>
        </w:rPr>
      </w:pPr>
      <w:r w:rsidRPr="00B11648">
        <w:rPr>
          <w:rFonts w:ascii="Arial" w:hAnsi="Arial" w:cs="Arial"/>
          <w:sz w:val="24"/>
          <w:szCs w:val="24"/>
        </w:rPr>
        <w:t xml:space="preserve">podczas składania wieńców, kwiatów i zniczy przez delegację </w:t>
      </w:r>
      <w:r w:rsidR="00F94D4D" w:rsidRPr="00B11648">
        <w:rPr>
          <w:rFonts w:ascii="Arial" w:hAnsi="Arial" w:cs="Arial"/>
          <w:sz w:val="24"/>
          <w:szCs w:val="24"/>
        </w:rPr>
        <w:t>szkoły</w:t>
      </w:r>
    </w:p>
    <w:p w:rsidR="00A043FA" w:rsidRPr="00B11648" w:rsidRDefault="00A043FA" w:rsidP="00DC5AB8">
      <w:pPr>
        <w:pStyle w:val="Akapitzlist"/>
        <w:numPr>
          <w:ilvl w:val="0"/>
          <w:numId w:val="12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Uroczystości szkolne z udziałem pocztu flagowego szkoły:</w:t>
      </w:r>
    </w:p>
    <w:p w:rsidR="00A043FA" w:rsidRPr="00B11648" w:rsidRDefault="00CA2D5B" w:rsidP="00DC5AB8">
      <w:pPr>
        <w:numPr>
          <w:ilvl w:val="0"/>
          <w:numId w:val="121"/>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rozpoczęcie roku szkolnego</w:t>
      </w:r>
    </w:p>
    <w:p w:rsidR="00A043FA" w:rsidRPr="00B11648" w:rsidRDefault="00A043FA" w:rsidP="00DC5AB8">
      <w:pPr>
        <w:numPr>
          <w:ilvl w:val="0"/>
          <w:numId w:val="121"/>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ślubowanie klas pierwszych oraz pasowa</w:t>
      </w:r>
      <w:r w:rsidR="00CA2D5B" w:rsidRPr="00B11648">
        <w:rPr>
          <w:rFonts w:ascii="Arial" w:eastAsia="Times New Roman" w:hAnsi="Arial" w:cs="Arial"/>
          <w:sz w:val="24"/>
          <w:szCs w:val="24"/>
          <w:lang w:eastAsia="pl-PL"/>
        </w:rPr>
        <w:t>nie na ucznia</w:t>
      </w:r>
    </w:p>
    <w:p w:rsidR="00A043FA" w:rsidRPr="00B11648" w:rsidRDefault="00A043FA" w:rsidP="00DC5AB8">
      <w:pPr>
        <w:numPr>
          <w:ilvl w:val="0"/>
          <w:numId w:val="121"/>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zakończe</w:t>
      </w:r>
      <w:r w:rsidR="00CA2D5B" w:rsidRPr="00B11648">
        <w:rPr>
          <w:rFonts w:ascii="Arial" w:eastAsia="Times New Roman" w:hAnsi="Arial" w:cs="Arial"/>
          <w:sz w:val="24"/>
          <w:szCs w:val="24"/>
          <w:lang w:eastAsia="pl-PL"/>
        </w:rPr>
        <w:t>nie roku szkolnego</w:t>
      </w:r>
    </w:p>
    <w:p w:rsidR="00A043FA" w:rsidRPr="00B11648" w:rsidRDefault="00A043FA" w:rsidP="00DC5AB8">
      <w:pPr>
        <w:numPr>
          <w:ilvl w:val="0"/>
          <w:numId w:val="121"/>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apele okoliczności</w:t>
      </w:r>
      <w:r w:rsidR="00CA2D5B" w:rsidRPr="00B11648">
        <w:rPr>
          <w:rFonts w:ascii="Arial" w:eastAsia="Times New Roman" w:hAnsi="Arial" w:cs="Arial"/>
          <w:sz w:val="24"/>
          <w:szCs w:val="24"/>
          <w:lang w:eastAsia="pl-PL"/>
        </w:rPr>
        <w:t>owe o charakterze patriotycznym</w:t>
      </w:r>
    </w:p>
    <w:p w:rsidR="00A043FA" w:rsidRPr="00B11648" w:rsidRDefault="00A043FA" w:rsidP="00DC5AB8">
      <w:pPr>
        <w:pStyle w:val="Akapitzlist"/>
        <w:numPr>
          <w:ilvl w:val="0"/>
          <w:numId w:val="12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Zachowanie uczestników uroczystości szkolnych:</w:t>
      </w:r>
    </w:p>
    <w:p w:rsidR="00A043FA" w:rsidRPr="00B11648" w:rsidRDefault="00A043FA" w:rsidP="00DC5AB8">
      <w:pPr>
        <w:numPr>
          <w:ilvl w:val="0"/>
          <w:numId w:val="146"/>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Na </w:t>
      </w:r>
      <w:r w:rsidRPr="00B11648">
        <w:rPr>
          <w:rFonts w:ascii="Arial" w:eastAsia="Times New Roman" w:hAnsi="Arial" w:cs="Arial"/>
          <w:sz w:val="24"/>
          <w:szCs w:val="24"/>
          <w:lang w:eastAsia="pl-PL"/>
        </w:rPr>
        <w:t>komendę prowadzącego uroczystość:</w:t>
      </w:r>
    </w:p>
    <w:p w:rsidR="00A043FA" w:rsidRPr="00B11648" w:rsidRDefault="00A043FA" w:rsidP="00DC5AB8">
      <w:pPr>
        <w:numPr>
          <w:ilvl w:val="0"/>
          <w:numId w:val="146"/>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„Baczność, flagę państwową wprowadzić”</w:t>
      </w:r>
      <w:r w:rsidR="0077515E">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wszyscy uczestnicy przyjmują postawę zasadniczą</w:t>
      </w:r>
      <w:r w:rsidR="00CA2D5B"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i zachowują ją do komendy „Spocznij!”;</w:t>
      </w:r>
    </w:p>
    <w:p w:rsidR="00A043FA" w:rsidRPr="00B11648" w:rsidRDefault="0077515E" w:rsidP="00DC5AB8">
      <w:pPr>
        <w:numPr>
          <w:ilvl w:val="0"/>
          <w:numId w:val="146"/>
        </w:numPr>
        <w:tabs>
          <w:tab w:val="clear" w:pos="227"/>
          <w:tab w:val="num" w:pos="426"/>
        </w:tabs>
        <w:spacing w:line="360" w:lineRule="auto"/>
        <w:ind w:left="0"/>
        <w:jc w:val="left"/>
        <w:rPr>
          <w:rFonts w:ascii="Arial" w:eastAsia="Times New Roman" w:hAnsi="Arial" w:cs="Arial"/>
          <w:sz w:val="24"/>
          <w:szCs w:val="24"/>
          <w:lang w:eastAsia="pl-PL"/>
        </w:rPr>
      </w:pPr>
      <w:r>
        <w:rPr>
          <w:rFonts w:ascii="Arial" w:eastAsia="Times New Roman" w:hAnsi="Arial" w:cs="Arial"/>
          <w:sz w:val="24"/>
          <w:szCs w:val="24"/>
          <w:lang w:eastAsia="pl-PL"/>
        </w:rPr>
        <w:lastRenderedPageBreak/>
        <w:t>„Do hymnu” -</w:t>
      </w:r>
      <w:r w:rsidR="00A043FA" w:rsidRPr="00B11648">
        <w:rPr>
          <w:rFonts w:ascii="Arial" w:eastAsia="Times New Roman" w:hAnsi="Arial" w:cs="Arial"/>
          <w:sz w:val="24"/>
          <w:szCs w:val="24"/>
          <w:lang w:eastAsia="pl-PL"/>
        </w:rPr>
        <w:t>w postawie zasadniczej (na baczność) odśpiewuje się</w:t>
      </w:r>
      <w:r w:rsidR="003D7842" w:rsidRPr="00B11648">
        <w:rPr>
          <w:rFonts w:ascii="Arial" w:eastAsia="Times New Roman" w:hAnsi="Arial" w:cs="Arial"/>
          <w:sz w:val="24"/>
          <w:szCs w:val="24"/>
          <w:lang w:eastAsia="pl-PL"/>
        </w:rPr>
        <w:t xml:space="preserve"> wszystkie</w:t>
      </w:r>
      <w:r w:rsidR="00A043FA" w:rsidRPr="00B11648">
        <w:rPr>
          <w:rFonts w:ascii="Arial" w:eastAsia="Times New Roman" w:hAnsi="Arial" w:cs="Arial"/>
          <w:sz w:val="24"/>
          <w:szCs w:val="24"/>
          <w:lang w:eastAsia="pl-PL"/>
        </w:rPr>
        <w:t xml:space="preserve"> zwrotki hymnu państwowego, o ile prowadzący nie zarządzi inaczej;</w:t>
      </w:r>
    </w:p>
    <w:p w:rsidR="00A043FA" w:rsidRPr="00B11648" w:rsidRDefault="0077515E" w:rsidP="00DC5AB8">
      <w:pPr>
        <w:numPr>
          <w:ilvl w:val="0"/>
          <w:numId w:val="146"/>
        </w:numPr>
        <w:tabs>
          <w:tab w:val="clear" w:pos="227"/>
          <w:tab w:val="num" w:pos="426"/>
        </w:tabs>
        <w:spacing w:line="360" w:lineRule="auto"/>
        <w:ind w:left="0"/>
        <w:jc w:val="left"/>
        <w:rPr>
          <w:rFonts w:ascii="Arial" w:eastAsia="Times New Roman" w:hAnsi="Arial" w:cs="Arial"/>
          <w:sz w:val="24"/>
          <w:szCs w:val="24"/>
          <w:lang w:eastAsia="pl-PL"/>
        </w:rPr>
      </w:pPr>
      <w:r>
        <w:rPr>
          <w:rFonts w:ascii="Arial" w:eastAsia="Times New Roman" w:hAnsi="Arial" w:cs="Arial"/>
          <w:sz w:val="24"/>
          <w:szCs w:val="24"/>
          <w:lang w:eastAsia="pl-PL"/>
        </w:rPr>
        <w:t>„Do ślubowania” -</w:t>
      </w:r>
      <w:r w:rsidR="00A043FA" w:rsidRPr="00B11648">
        <w:rPr>
          <w:rFonts w:ascii="Arial" w:eastAsia="Times New Roman" w:hAnsi="Arial" w:cs="Arial"/>
          <w:sz w:val="24"/>
          <w:szCs w:val="24"/>
          <w:lang w:eastAsia="pl-PL"/>
        </w:rPr>
        <w:t>uczestnicy pozostają w postawie zasadniczej do jego zakończenia komendą „Spocznij”;</w:t>
      </w:r>
    </w:p>
    <w:p w:rsidR="00EE0164" w:rsidRPr="00B11648" w:rsidRDefault="00A043FA" w:rsidP="00DC5AB8">
      <w:pPr>
        <w:numPr>
          <w:ilvl w:val="0"/>
          <w:numId w:val="146"/>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Na zakończenie części oficjalnej każdej uroczystości szkolnej pada komenda: „Baczność,</w:t>
      </w:r>
      <w:r w:rsidR="00CA2D5B"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flagę państwową wypr</w:t>
      </w:r>
      <w:r w:rsidR="0077515E">
        <w:rPr>
          <w:rFonts w:ascii="Arial" w:eastAsia="Times New Roman" w:hAnsi="Arial" w:cs="Arial"/>
          <w:sz w:val="24"/>
          <w:szCs w:val="24"/>
          <w:lang w:eastAsia="pl-PL"/>
        </w:rPr>
        <w:t>owadzić”</w:t>
      </w:r>
      <w:r w:rsidRPr="00B11648">
        <w:rPr>
          <w:rFonts w:ascii="Arial" w:eastAsia="Times New Roman" w:hAnsi="Arial" w:cs="Arial"/>
          <w:sz w:val="24"/>
          <w:szCs w:val="24"/>
          <w:lang w:eastAsia="pl-PL"/>
        </w:rPr>
        <w:t>- uczestnicy uroczystości przyjmują postawę zasadniczą</w:t>
      </w:r>
      <w:r w:rsidR="00CA2D5B" w:rsidRP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 xml:space="preserve"> a poczet wyprowadza flagę. Prowadzący podaje komendę „Spocznij”.</w:t>
      </w:r>
      <w:bookmarkStart w:id="160" w:name="_Toc361441426"/>
      <w:bookmarkStart w:id="161" w:name="_Toc492414693"/>
    </w:p>
    <w:p w:rsidR="00EE0164" w:rsidRPr="00B11648" w:rsidRDefault="000D1D92" w:rsidP="00DC5AB8">
      <w:pPr>
        <w:spacing w:line="360" w:lineRule="auto"/>
        <w:jc w:val="left"/>
        <w:rPr>
          <w:rFonts w:ascii="Arial" w:hAnsi="Arial" w:cs="Arial"/>
          <w:sz w:val="24"/>
          <w:szCs w:val="24"/>
          <w:lang w:eastAsia="pl-PL"/>
        </w:rPr>
      </w:pPr>
      <w:r w:rsidRPr="00B11648">
        <w:rPr>
          <w:rFonts w:ascii="Arial" w:hAnsi="Arial" w:cs="Arial"/>
          <w:sz w:val="24"/>
          <w:szCs w:val="24"/>
          <w:lang w:eastAsia="pl-PL"/>
        </w:rPr>
        <w:t>Rozdzia</w:t>
      </w:r>
      <w:bookmarkEnd w:id="160"/>
      <w:r w:rsidR="00AC161D" w:rsidRPr="00B11648">
        <w:rPr>
          <w:rFonts w:ascii="Arial" w:hAnsi="Arial" w:cs="Arial"/>
          <w:sz w:val="24"/>
          <w:szCs w:val="24"/>
          <w:lang w:eastAsia="pl-PL"/>
        </w:rPr>
        <w:t xml:space="preserve">ł </w:t>
      </w:r>
      <w:r w:rsidR="00AC2EAD" w:rsidRPr="00B11648">
        <w:rPr>
          <w:rFonts w:ascii="Arial" w:hAnsi="Arial" w:cs="Arial"/>
          <w:sz w:val="24"/>
          <w:szCs w:val="24"/>
          <w:lang w:eastAsia="pl-PL"/>
        </w:rPr>
        <w:t>2</w:t>
      </w:r>
      <w:r w:rsidRPr="00B11648">
        <w:rPr>
          <w:rFonts w:ascii="Arial" w:hAnsi="Arial" w:cs="Arial"/>
          <w:sz w:val="24"/>
          <w:szCs w:val="24"/>
          <w:lang w:eastAsia="pl-PL"/>
        </w:rPr>
        <w:t xml:space="preserve"> </w:t>
      </w:r>
    </w:p>
    <w:p w:rsidR="00B03105" w:rsidRPr="00B11648" w:rsidRDefault="00B03105" w:rsidP="00DC5AB8">
      <w:pPr>
        <w:spacing w:line="360" w:lineRule="auto"/>
        <w:jc w:val="left"/>
        <w:rPr>
          <w:rFonts w:ascii="Arial" w:eastAsia="Times New Roman" w:hAnsi="Arial" w:cs="Arial"/>
          <w:sz w:val="24"/>
          <w:szCs w:val="24"/>
          <w:lang w:eastAsia="pl-PL"/>
        </w:rPr>
      </w:pPr>
      <w:r w:rsidRPr="00B11648">
        <w:rPr>
          <w:rFonts w:ascii="Arial" w:hAnsi="Arial" w:cs="Arial"/>
          <w:sz w:val="24"/>
          <w:szCs w:val="24"/>
          <w:lang w:eastAsia="pl-PL"/>
        </w:rPr>
        <w:t xml:space="preserve">Ślubowanie klasy pierwszej </w:t>
      </w:r>
      <w:r w:rsidR="000D1D92" w:rsidRPr="00B11648">
        <w:rPr>
          <w:rFonts w:ascii="Arial" w:hAnsi="Arial" w:cs="Arial"/>
          <w:sz w:val="24"/>
          <w:szCs w:val="24"/>
          <w:lang w:eastAsia="pl-PL"/>
        </w:rPr>
        <w:t>s</w:t>
      </w:r>
      <w:r w:rsidR="00A72F67" w:rsidRPr="00B11648">
        <w:rPr>
          <w:rFonts w:ascii="Arial" w:hAnsi="Arial" w:cs="Arial"/>
          <w:sz w:val="24"/>
          <w:szCs w:val="24"/>
          <w:lang w:eastAsia="pl-PL"/>
        </w:rPr>
        <w:t>zkoły</w:t>
      </w:r>
      <w:r w:rsidR="000D1D92" w:rsidRPr="00B11648">
        <w:rPr>
          <w:rFonts w:ascii="Arial" w:hAnsi="Arial" w:cs="Arial"/>
          <w:sz w:val="24"/>
          <w:szCs w:val="24"/>
          <w:lang w:eastAsia="pl-PL"/>
        </w:rPr>
        <w:t xml:space="preserve"> p</w:t>
      </w:r>
      <w:r w:rsidRPr="00B11648">
        <w:rPr>
          <w:rFonts w:ascii="Arial" w:hAnsi="Arial" w:cs="Arial"/>
          <w:sz w:val="24"/>
          <w:szCs w:val="24"/>
          <w:lang w:eastAsia="pl-PL"/>
        </w:rPr>
        <w:t>odstawowej</w:t>
      </w:r>
      <w:bookmarkEnd w:id="161"/>
    </w:p>
    <w:p w:rsidR="00B03105" w:rsidRPr="00B11648" w:rsidRDefault="00D30D7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00303230" w:rsidRPr="00B11648">
        <w:rPr>
          <w:rFonts w:ascii="Arial" w:hAnsi="Arial" w:cs="Arial"/>
          <w:sz w:val="24"/>
          <w:szCs w:val="24"/>
        </w:rPr>
        <w:t>1</w:t>
      </w:r>
      <w:r w:rsidR="00D31FAD" w:rsidRPr="00B11648">
        <w:rPr>
          <w:rFonts w:ascii="Arial" w:hAnsi="Arial" w:cs="Arial"/>
          <w:sz w:val="24"/>
          <w:szCs w:val="24"/>
        </w:rPr>
        <w:t>27</w:t>
      </w:r>
      <w:r w:rsidRPr="00B11648">
        <w:rPr>
          <w:rFonts w:ascii="Arial" w:hAnsi="Arial" w:cs="Arial"/>
          <w:sz w:val="24"/>
          <w:szCs w:val="24"/>
        </w:rPr>
        <w:t>.</w:t>
      </w:r>
      <w:r w:rsidR="000D1D92" w:rsidRPr="00B11648">
        <w:rPr>
          <w:rFonts w:ascii="Arial" w:hAnsi="Arial" w:cs="Arial"/>
          <w:sz w:val="24"/>
          <w:szCs w:val="24"/>
        </w:rPr>
        <w:t xml:space="preserve">1. </w:t>
      </w:r>
      <w:r w:rsidR="00B03105" w:rsidRPr="00B11648">
        <w:rPr>
          <w:rFonts w:ascii="Arial" w:hAnsi="Arial" w:cs="Arial"/>
          <w:sz w:val="24"/>
          <w:szCs w:val="24"/>
        </w:rPr>
        <w:t xml:space="preserve">Ślubowanie </w:t>
      </w:r>
      <w:r w:rsidR="00B03105" w:rsidRPr="00B11648">
        <w:rPr>
          <w:rStyle w:val="Pogrubienie"/>
          <w:rFonts w:ascii="Arial" w:hAnsi="Arial" w:cs="Arial"/>
          <w:b w:val="0"/>
          <w:sz w:val="24"/>
          <w:szCs w:val="24"/>
        </w:rPr>
        <w:t>uczniów</w:t>
      </w:r>
      <w:r w:rsidR="00B03105" w:rsidRPr="00B11648">
        <w:rPr>
          <w:rFonts w:ascii="Arial" w:hAnsi="Arial" w:cs="Arial"/>
          <w:sz w:val="24"/>
          <w:szCs w:val="24"/>
        </w:rPr>
        <w:t xml:space="preserve"> klas pierwszych odbywa się po wprowadzeniu </w:t>
      </w:r>
      <w:r w:rsidRPr="00B11648">
        <w:rPr>
          <w:rFonts w:ascii="Arial" w:hAnsi="Arial" w:cs="Arial"/>
          <w:sz w:val="24"/>
          <w:szCs w:val="24"/>
        </w:rPr>
        <w:t>flagi państwowej</w:t>
      </w:r>
      <w:r w:rsidR="00B03105" w:rsidRPr="00B11648">
        <w:rPr>
          <w:rFonts w:ascii="Arial" w:hAnsi="Arial" w:cs="Arial"/>
          <w:sz w:val="24"/>
          <w:szCs w:val="24"/>
        </w:rPr>
        <w:t>. Każdy pierwszoklasista stojąc</w:t>
      </w:r>
      <w:r w:rsidR="00EE0164" w:rsidRPr="00B11648">
        <w:rPr>
          <w:rFonts w:ascii="Arial" w:hAnsi="Arial" w:cs="Arial"/>
          <w:sz w:val="24"/>
          <w:szCs w:val="24"/>
        </w:rPr>
        <w:t xml:space="preserve"> </w:t>
      </w:r>
      <w:r w:rsidR="00B03105" w:rsidRPr="00B11648">
        <w:rPr>
          <w:rFonts w:ascii="Arial" w:hAnsi="Arial" w:cs="Arial"/>
          <w:sz w:val="24"/>
          <w:szCs w:val="24"/>
        </w:rPr>
        <w:t>w postawie zasadniczej</w:t>
      </w:r>
      <w:r w:rsidR="00EE0164" w:rsidRPr="00B11648">
        <w:rPr>
          <w:rFonts w:ascii="Arial" w:hAnsi="Arial" w:cs="Arial"/>
          <w:sz w:val="24"/>
          <w:szCs w:val="24"/>
        </w:rPr>
        <w:t xml:space="preserve"> </w:t>
      </w:r>
      <w:r w:rsidR="00B03105" w:rsidRPr="00B11648">
        <w:rPr>
          <w:rFonts w:ascii="Arial" w:hAnsi="Arial" w:cs="Arial"/>
          <w:sz w:val="24"/>
          <w:szCs w:val="24"/>
        </w:rPr>
        <w:t>trzyma uniesioną do góry</w:t>
      </w:r>
      <w:r w:rsidR="00D31FAD" w:rsidRPr="00B11648">
        <w:rPr>
          <w:rFonts w:ascii="Arial" w:hAnsi="Arial" w:cs="Arial"/>
          <w:sz w:val="24"/>
          <w:szCs w:val="24"/>
        </w:rPr>
        <w:t xml:space="preserve"> </w:t>
      </w:r>
      <w:r w:rsidR="00B03105" w:rsidRPr="00B11648">
        <w:rPr>
          <w:rFonts w:ascii="Arial" w:hAnsi="Arial" w:cs="Arial"/>
          <w:sz w:val="24"/>
          <w:szCs w:val="24"/>
        </w:rPr>
        <w:t>na wysokości oczu prawą rękę z wyciągniętymi dwoma palcami w kierunku sztandaru</w:t>
      </w:r>
      <w:r w:rsidR="00585189" w:rsidRPr="00B11648">
        <w:rPr>
          <w:rFonts w:ascii="Arial" w:hAnsi="Arial" w:cs="Arial"/>
          <w:sz w:val="24"/>
          <w:szCs w:val="24"/>
        </w:rPr>
        <w:t xml:space="preserve"> </w:t>
      </w:r>
      <w:r w:rsidR="00B03105" w:rsidRPr="00B11648">
        <w:rPr>
          <w:rFonts w:ascii="Arial" w:hAnsi="Arial" w:cs="Arial"/>
          <w:sz w:val="24"/>
          <w:szCs w:val="24"/>
        </w:rPr>
        <w:t>i powtarza rotę przysięgi:</w:t>
      </w:r>
    </w:p>
    <w:p w:rsidR="00B03105" w:rsidRPr="00B11648" w:rsidRDefault="00B03105" w:rsidP="00DC5AB8">
      <w:pPr>
        <w:spacing w:line="360" w:lineRule="auto"/>
        <w:jc w:val="left"/>
        <w:rPr>
          <w:rFonts w:ascii="Arial" w:hAnsi="Arial" w:cs="Arial"/>
          <w:sz w:val="24"/>
          <w:szCs w:val="24"/>
        </w:rPr>
      </w:pPr>
      <w:r w:rsidRPr="00B11648">
        <w:rPr>
          <w:rFonts w:ascii="Arial" w:hAnsi="Arial" w:cs="Arial"/>
          <w:sz w:val="24"/>
          <w:szCs w:val="24"/>
        </w:rPr>
        <w:t xml:space="preserve">„Ślubuję być dobrym Polakiem, dbać o dobre imię swojej klasy i </w:t>
      </w:r>
      <w:r w:rsidR="00F94D4D" w:rsidRPr="00B11648">
        <w:rPr>
          <w:rFonts w:ascii="Arial" w:hAnsi="Arial" w:cs="Arial"/>
          <w:sz w:val="24"/>
          <w:szCs w:val="24"/>
        </w:rPr>
        <w:t>szkoły</w:t>
      </w:r>
      <w:r w:rsidRPr="00B11648">
        <w:rPr>
          <w:rFonts w:ascii="Arial" w:hAnsi="Arial" w:cs="Arial"/>
          <w:sz w:val="24"/>
          <w:szCs w:val="24"/>
        </w:rPr>
        <w:t>.</w:t>
      </w:r>
      <w:r w:rsidR="00585189" w:rsidRPr="00B11648">
        <w:rPr>
          <w:rFonts w:ascii="Arial" w:hAnsi="Arial" w:cs="Arial"/>
          <w:sz w:val="24"/>
          <w:szCs w:val="24"/>
        </w:rPr>
        <w:t xml:space="preserve"> </w:t>
      </w:r>
      <w:r w:rsidRPr="00B11648">
        <w:rPr>
          <w:rFonts w:ascii="Arial" w:hAnsi="Arial" w:cs="Arial"/>
          <w:sz w:val="24"/>
          <w:szCs w:val="24"/>
        </w:rPr>
        <w:t>Będę uczyć się</w:t>
      </w:r>
      <w:r w:rsidR="00585189" w:rsidRPr="00B11648">
        <w:rPr>
          <w:rFonts w:ascii="Arial" w:hAnsi="Arial" w:cs="Arial"/>
          <w:sz w:val="24"/>
          <w:szCs w:val="24"/>
        </w:rPr>
        <w:t xml:space="preserve"> </w:t>
      </w:r>
      <w:r w:rsidRPr="00B11648">
        <w:rPr>
          <w:rFonts w:ascii="Arial" w:hAnsi="Arial" w:cs="Arial"/>
          <w:sz w:val="24"/>
          <w:szCs w:val="24"/>
        </w:rPr>
        <w:t xml:space="preserve">w </w:t>
      </w:r>
      <w:r w:rsidR="00F94D4D" w:rsidRPr="00B11648">
        <w:rPr>
          <w:rFonts w:ascii="Arial" w:hAnsi="Arial" w:cs="Arial"/>
          <w:sz w:val="24"/>
          <w:szCs w:val="24"/>
        </w:rPr>
        <w:t>szkole</w:t>
      </w:r>
      <w:r w:rsidRPr="00B11648">
        <w:rPr>
          <w:rFonts w:ascii="Arial" w:hAnsi="Arial" w:cs="Arial"/>
          <w:sz w:val="24"/>
          <w:szCs w:val="24"/>
        </w:rPr>
        <w:t>, jak kochać Ojczyznę, jak d</w:t>
      </w:r>
      <w:r w:rsidR="00585189" w:rsidRPr="00B11648">
        <w:rPr>
          <w:rFonts w:ascii="Arial" w:hAnsi="Arial" w:cs="Arial"/>
          <w:sz w:val="24"/>
          <w:szCs w:val="24"/>
        </w:rPr>
        <w:t xml:space="preserve">la niej pracować kiedy urosnę. </w:t>
      </w:r>
      <w:r w:rsidRPr="00B11648">
        <w:rPr>
          <w:rFonts w:ascii="Arial" w:hAnsi="Arial" w:cs="Arial"/>
          <w:sz w:val="24"/>
          <w:szCs w:val="24"/>
        </w:rPr>
        <w:t>Będę starać się być dobrym kolegą, swym zachowaniem i nauką sprawiać radość rodzicom</w:t>
      </w:r>
      <w:r w:rsidR="00585189" w:rsidRPr="00B11648">
        <w:rPr>
          <w:rFonts w:ascii="Arial" w:hAnsi="Arial" w:cs="Arial"/>
          <w:sz w:val="24"/>
          <w:szCs w:val="24"/>
        </w:rPr>
        <w:t xml:space="preserve"> </w:t>
      </w:r>
      <w:r w:rsidRPr="00B11648">
        <w:rPr>
          <w:rFonts w:ascii="Arial" w:hAnsi="Arial" w:cs="Arial"/>
          <w:sz w:val="24"/>
          <w:szCs w:val="24"/>
        </w:rPr>
        <w:t>i nauczycielom”</w:t>
      </w:r>
    </w:p>
    <w:p w:rsidR="00B03105" w:rsidRPr="00B11648" w:rsidRDefault="00B03105" w:rsidP="00DC5AB8">
      <w:pPr>
        <w:pStyle w:val="Akapitzlist"/>
        <w:numPr>
          <w:ilvl w:val="0"/>
          <w:numId w:val="119"/>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Pasowanie na ucznia następuje tuż po ślubowaniu złożonym przez pierwszoklasistów. </w:t>
      </w:r>
      <w:r w:rsidR="000F5907" w:rsidRPr="00B11648">
        <w:rPr>
          <w:rFonts w:ascii="Arial" w:hAnsi="Arial" w:cs="Arial"/>
          <w:sz w:val="24"/>
          <w:szCs w:val="24"/>
        </w:rPr>
        <w:t>D</w:t>
      </w:r>
      <w:r w:rsidR="00F94D4D" w:rsidRPr="00B11648">
        <w:rPr>
          <w:rFonts w:ascii="Arial" w:hAnsi="Arial" w:cs="Arial"/>
          <w:sz w:val="24"/>
          <w:szCs w:val="24"/>
        </w:rPr>
        <w:t>yrektor</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na lewe ramię każdego pierwszoklasisty kładzie duży ołówek i mówi:</w:t>
      </w:r>
    </w:p>
    <w:p w:rsidR="00EE0164" w:rsidRPr="00B11648" w:rsidRDefault="000F5907" w:rsidP="00DC5AB8">
      <w:pPr>
        <w:pStyle w:val="Akapitzlist"/>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t>
      </w:r>
      <w:r w:rsidR="00D30D79" w:rsidRPr="00B11648">
        <w:rPr>
          <w:rFonts w:ascii="Arial" w:hAnsi="Arial" w:cs="Arial"/>
          <w:sz w:val="24"/>
          <w:szCs w:val="24"/>
        </w:rPr>
        <w:t>P</w:t>
      </w:r>
      <w:r w:rsidR="00A043FA" w:rsidRPr="00B11648">
        <w:rPr>
          <w:rFonts w:ascii="Arial" w:hAnsi="Arial" w:cs="Arial"/>
          <w:sz w:val="24"/>
          <w:szCs w:val="24"/>
        </w:rPr>
        <w:t>asuję C</w:t>
      </w:r>
      <w:r w:rsidR="00D30D79" w:rsidRPr="00B11648">
        <w:rPr>
          <w:rFonts w:ascii="Arial" w:hAnsi="Arial" w:cs="Arial"/>
          <w:sz w:val="24"/>
          <w:szCs w:val="24"/>
        </w:rPr>
        <w:t xml:space="preserve">ię na </w:t>
      </w:r>
      <w:r w:rsidR="003D7842" w:rsidRPr="00B11648">
        <w:rPr>
          <w:rFonts w:ascii="Arial" w:hAnsi="Arial" w:cs="Arial"/>
          <w:sz w:val="24"/>
          <w:szCs w:val="24"/>
        </w:rPr>
        <w:t>U</w:t>
      </w:r>
      <w:r w:rsidR="00D30D79" w:rsidRPr="00B11648">
        <w:rPr>
          <w:rFonts w:ascii="Arial" w:hAnsi="Arial" w:cs="Arial"/>
          <w:sz w:val="24"/>
          <w:szCs w:val="24"/>
        </w:rPr>
        <w:t>cznia Szkoły Podstawowej nr 7”.</w:t>
      </w:r>
      <w:bookmarkStart w:id="162" w:name="_Toc361441428"/>
      <w:bookmarkStart w:id="163" w:name="_Toc492414694"/>
      <w:bookmarkStart w:id="164" w:name="_Hlk114253206"/>
    </w:p>
    <w:p w:rsidR="00EE0164" w:rsidRPr="00D0390B" w:rsidRDefault="000D1D92"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62"/>
      <w:r w:rsidR="00AC2EAD" w:rsidRPr="00D0390B">
        <w:rPr>
          <w:rFonts w:ascii="Arial" w:hAnsi="Arial" w:cs="Arial"/>
          <w:b/>
          <w:sz w:val="28"/>
          <w:szCs w:val="28"/>
          <w:lang w:eastAsia="pl-PL"/>
        </w:rPr>
        <w:t>3</w:t>
      </w:r>
    </w:p>
    <w:p w:rsidR="00B03105" w:rsidRPr="00372392" w:rsidRDefault="00B03105"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Pożegnanie absolwentów</w:t>
      </w:r>
      <w:bookmarkEnd w:id="163"/>
    </w:p>
    <w:bookmarkEnd w:id="164"/>
    <w:p w:rsidR="00FD3A80" w:rsidRPr="00B11648" w:rsidRDefault="003766C4" w:rsidP="00DC5AB8">
      <w:pPr>
        <w:pStyle w:val="paragraf0"/>
        <w:spacing w:line="360" w:lineRule="auto"/>
        <w:jc w:val="left"/>
        <w:rPr>
          <w:rFonts w:ascii="Arial" w:eastAsia="Times New Roman" w:hAnsi="Arial" w:cs="Arial"/>
          <w:sz w:val="24"/>
          <w:szCs w:val="24"/>
          <w:lang w:eastAsia="pl-PL"/>
        </w:rPr>
      </w:pPr>
      <w:r w:rsidRPr="00B11648">
        <w:rPr>
          <w:rFonts w:ascii="Arial" w:hAnsi="Arial" w:cs="Arial"/>
          <w:sz w:val="24"/>
          <w:szCs w:val="24"/>
        </w:rPr>
        <w:t>§</w:t>
      </w:r>
      <w:r w:rsidR="00D31FAD" w:rsidRPr="00B11648">
        <w:rPr>
          <w:rFonts w:ascii="Arial" w:hAnsi="Arial" w:cs="Arial"/>
          <w:sz w:val="24"/>
          <w:szCs w:val="24"/>
        </w:rPr>
        <w:t xml:space="preserve"> </w:t>
      </w:r>
      <w:r w:rsidR="00303230" w:rsidRPr="00B11648">
        <w:rPr>
          <w:rFonts w:ascii="Arial" w:hAnsi="Arial" w:cs="Arial"/>
          <w:sz w:val="24"/>
          <w:szCs w:val="24"/>
        </w:rPr>
        <w:t>1</w:t>
      </w:r>
      <w:r w:rsidR="00D31FAD" w:rsidRPr="00B11648">
        <w:rPr>
          <w:rFonts w:ascii="Arial" w:hAnsi="Arial" w:cs="Arial"/>
          <w:sz w:val="24"/>
          <w:szCs w:val="24"/>
        </w:rPr>
        <w:t>28</w:t>
      </w:r>
      <w:r w:rsidRPr="00B11648">
        <w:rPr>
          <w:rFonts w:ascii="Arial" w:hAnsi="Arial" w:cs="Arial"/>
          <w:sz w:val="24"/>
          <w:szCs w:val="24"/>
        </w:rPr>
        <w:t>.</w:t>
      </w:r>
      <w:r w:rsidR="000D1D92" w:rsidRPr="00B11648">
        <w:rPr>
          <w:rFonts w:ascii="Arial" w:eastAsia="Times New Roman" w:hAnsi="Arial" w:cs="Arial"/>
          <w:sz w:val="24"/>
          <w:szCs w:val="24"/>
          <w:lang w:eastAsia="pl-PL"/>
        </w:rPr>
        <w:t xml:space="preserve"> </w:t>
      </w:r>
      <w:r w:rsidR="00FD3A80" w:rsidRPr="00B11648">
        <w:rPr>
          <w:rFonts w:ascii="Arial" w:eastAsia="Times New Roman" w:hAnsi="Arial" w:cs="Arial"/>
          <w:sz w:val="24"/>
          <w:szCs w:val="24"/>
          <w:lang w:eastAsia="pl-PL"/>
        </w:rPr>
        <w:t xml:space="preserve">Na </w:t>
      </w:r>
      <w:r w:rsidR="00FD3A80" w:rsidRPr="00B11648">
        <w:rPr>
          <w:rFonts w:ascii="Arial" w:hAnsi="Arial" w:cs="Arial"/>
          <w:sz w:val="24"/>
          <w:szCs w:val="24"/>
        </w:rPr>
        <w:t>uroczystym</w:t>
      </w:r>
      <w:r w:rsidR="00FD3A80" w:rsidRPr="00B11648">
        <w:rPr>
          <w:rFonts w:ascii="Arial" w:eastAsia="Times New Roman" w:hAnsi="Arial" w:cs="Arial"/>
          <w:sz w:val="24"/>
          <w:szCs w:val="24"/>
          <w:lang w:eastAsia="pl-PL"/>
        </w:rPr>
        <w:t xml:space="preserve"> apelu kończącym rok szkolny absolwenci składają ślubowanie.</w:t>
      </w:r>
      <w:r w:rsidR="000F5907" w:rsidRPr="00B11648">
        <w:rPr>
          <w:rFonts w:ascii="Arial" w:eastAsia="Times New Roman" w:hAnsi="Arial" w:cs="Arial"/>
          <w:sz w:val="24"/>
          <w:szCs w:val="24"/>
          <w:lang w:eastAsia="pl-PL"/>
        </w:rPr>
        <w:t xml:space="preserve"> </w:t>
      </w:r>
      <w:r w:rsidR="00FD3A80" w:rsidRPr="00B11648">
        <w:rPr>
          <w:rFonts w:ascii="Arial" w:eastAsia="Times New Roman" w:hAnsi="Arial" w:cs="Arial"/>
          <w:sz w:val="24"/>
          <w:szCs w:val="24"/>
          <w:lang w:eastAsia="pl-PL"/>
        </w:rPr>
        <w:t>Wszyscy zgromadzeni stoją na baczność. Absolwenci trzymają uniesioną do góry rękę</w:t>
      </w:r>
      <w:r w:rsidR="003D7842" w:rsidRPr="00B11648">
        <w:rPr>
          <w:rFonts w:ascii="Arial" w:eastAsia="Times New Roman" w:hAnsi="Arial" w:cs="Arial"/>
          <w:sz w:val="24"/>
          <w:szCs w:val="24"/>
          <w:lang w:eastAsia="pl-PL"/>
        </w:rPr>
        <w:t xml:space="preserve"> </w:t>
      </w:r>
      <w:r w:rsidR="00FD3A80" w:rsidRPr="00B11648">
        <w:rPr>
          <w:rFonts w:ascii="Arial" w:eastAsia="Times New Roman" w:hAnsi="Arial" w:cs="Arial"/>
          <w:sz w:val="24"/>
          <w:szCs w:val="24"/>
          <w:lang w:eastAsia="pl-PL"/>
        </w:rPr>
        <w:t>z wyciągniętymi dwoma palcami w kierunku sztandaru i powtarzają słowa przysięgi.</w:t>
      </w:r>
    </w:p>
    <w:p w:rsidR="00FD3A80" w:rsidRPr="00B11648" w:rsidRDefault="00FD3A80"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Rota ślubowania absolwentów:</w:t>
      </w:r>
    </w:p>
    <w:p w:rsidR="00EA5288" w:rsidRPr="00B11648" w:rsidRDefault="00A043FA" w:rsidP="00DC5AB8">
      <w:pPr>
        <w:spacing w:line="360" w:lineRule="auto"/>
        <w:jc w:val="left"/>
        <w:rPr>
          <w:rFonts w:ascii="Arial" w:hAnsi="Arial" w:cs="Arial"/>
          <w:iCs/>
          <w:sz w:val="24"/>
          <w:szCs w:val="24"/>
        </w:rPr>
      </w:pPr>
      <w:r w:rsidRPr="00B11648">
        <w:rPr>
          <w:rFonts w:ascii="Arial" w:hAnsi="Arial" w:cs="Arial"/>
          <w:iCs/>
          <w:sz w:val="24"/>
          <w:szCs w:val="24"/>
        </w:rPr>
        <w:t>„</w:t>
      </w:r>
      <w:r w:rsidR="00EA5288" w:rsidRPr="00B11648">
        <w:rPr>
          <w:rFonts w:ascii="Arial" w:hAnsi="Arial" w:cs="Arial"/>
          <w:iCs/>
          <w:sz w:val="24"/>
          <w:szCs w:val="24"/>
        </w:rPr>
        <w:t xml:space="preserve">My, absolwenci Szkoły Podstawowej nr 7 uroczyście ślubujemy: </w:t>
      </w:r>
    </w:p>
    <w:p w:rsidR="0077515E" w:rsidRDefault="00EA5288" w:rsidP="00DC5AB8">
      <w:pPr>
        <w:pStyle w:val="Akapitzlist"/>
        <w:numPr>
          <w:ilvl w:val="0"/>
          <w:numId w:val="219"/>
        </w:numPr>
        <w:spacing w:after="0" w:line="360" w:lineRule="auto"/>
        <w:rPr>
          <w:rFonts w:ascii="Arial" w:hAnsi="Arial" w:cs="Arial"/>
          <w:iCs/>
          <w:sz w:val="24"/>
          <w:szCs w:val="24"/>
        </w:rPr>
      </w:pPr>
      <w:r w:rsidRPr="0077515E">
        <w:rPr>
          <w:rFonts w:ascii="Arial" w:hAnsi="Arial" w:cs="Arial"/>
          <w:iCs/>
          <w:sz w:val="24"/>
          <w:szCs w:val="24"/>
        </w:rPr>
        <w:t xml:space="preserve">z godnością nosić zaszczytne miano </w:t>
      </w:r>
      <w:r w:rsidR="003D7842" w:rsidRPr="0077515E">
        <w:rPr>
          <w:rFonts w:ascii="Arial" w:hAnsi="Arial" w:cs="Arial"/>
          <w:iCs/>
          <w:sz w:val="24"/>
          <w:szCs w:val="24"/>
        </w:rPr>
        <w:t>A</w:t>
      </w:r>
      <w:r w:rsidRPr="0077515E">
        <w:rPr>
          <w:rFonts w:ascii="Arial" w:hAnsi="Arial" w:cs="Arial"/>
          <w:iCs/>
          <w:sz w:val="24"/>
          <w:szCs w:val="24"/>
        </w:rPr>
        <w:t>bso</w:t>
      </w:r>
      <w:r w:rsidR="0077515E" w:rsidRPr="0077515E">
        <w:rPr>
          <w:rFonts w:ascii="Arial" w:hAnsi="Arial" w:cs="Arial"/>
          <w:iCs/>
          <w:sz w:val="24"/>
          <w:szCs w:val="24"/>
        </w:rPr>
        <w:t>lwenta Szkoły Podstawowej nr 7;</w:t>
      </w:r>
    </w:p>
    <w:p w:rsidR="0077515E" w:rsidRDefault="00EA5288" w:rsidP="00DC5AB8">
      <w:pPr>
        <w:pStyle w:val="Akapitzlist"/>
        <w:numPr>
          <w:ilvl w:val="0"/>
          <w:numId w:val="219"/>
        </w:numPr>
        <w:spacing w:after="0" w:line="360" w:lineRule="auto"/>
        <w:rPr>
          <w:rFonts w:ascii="Arial" w:hAnsi="Arial" w:cs="Arial"/>
          <w:iCs/>
          <w:sz w:val="24"/>
          <w:szCs w:val="24"/>
        </w:rPr>
      </w:pPr>
      <w:r w:rsidRPr="0077515E">
        <w:rPr>
          <w:rFonts w:ascii="Arial" w:hAnsi="Arial" w:cs="Arial"/>
          <w:iCs/>
          <w:sz w:val="24"/>
          <w:szCs w:val="24"/>
        </w:rPr>
        <w:t>wiernie strzec Jej dobrego imienia i honoru;</w:t>
      </w:r>
    </w:p>
    <w:p w:rsidR="0077515E" w:rsidRDefault="00EA5288" w:rsidP="00DC5AB8">
      <w:pPr>
        <w:pStyle w:val="Akapitzlist"/>
        <w:numPr>
          <w:ilvl w:val="0"/>
          <w:numId w:val="219"/>
        </w:numPr>
        <w:spacing w:after="0" w:line="360" w:lineRule="auto"/>
        <w:rPr>
          <w:rFonts w:ascii="Arial" w:hAnsi="Arial" w:cs="Arial"/>
          <w:iCs/>
          <w:sz w:val="24"/>
          <w:szCs w:val="24"/>
        </w:rPr>
      </w:pPr>
      <w:r w:rsidRPr="0077515E">
        <w:rPr>
          <w:rFonts w:ascii="Arial" w:hAnsi="Arial" w:cs="Arial"/>
          <w:iCs/>
          <w:sz w:val="24"/>
          <w:szCs w:val="24"/>
        </w:rPr>
        <w:t>wykorzystywać zdobytą wiedzę i umiejętności w dalszej nauce;</w:t>
      </w:r>
    </w:p>
    <w:p w:rsidR="00EE0164" w:rsidRPr="0077515E" w:rsidRDefault="00EA5288" w:rsidP="00DC5AB8">
      <w:pPr>
        <w:pStyle w:val="Akapitzlist"/>
        <w:numPr>
          <w:ilvl w:val="0"/>
          <w:numId w:val="219"/>
        </w:numPr>
        <w:spacing w:after="0" w:line="360" w:lineRule="auto"/>
        <w:rPr>
          <w:rFonts w:ascii="Arial" w:hAnsi="Arial" w:cs="Arial"/>
          <w:iCs/>
          <w:sz w:val="24"/>
          <w:szCs w:val="24"/>
        </w:rPr>
      </w:pPr>
      <w:r w:rsidRPr="0077515E">
        <w:rPr>
          <w:rFonts w:ascii="Arial" w:hAnsi="Arial" w:cs="Arial"/>
          <w:iCs/>
          <w:sz w:val="24"/>
          <w:szCs w:val="24"/>
        </w:rPr>
        <w:lastRenderedPageBreak/>
        <w:t xml:space="preserve">zawsze służyć naszej Ojczyźnie Rzeczypospolitej Polskiej rzetelną nauką, pracą i właściwym </w:t>
      </w:r>
      <w:bookmarkStart w:id="165" w:name="_Toc361441430"/>
      <w:bookmarkStart w:id="166" w:name="_Toc492414695"/>
      <w:r w:rsidR="00CA2D5B" w:rsidRPr="0077515E">
        <w:rPr>
          <w:rFonts w:ascii="Arial" w:hAnsi="Arial" w:cs="Arial"/>
          <w:iCs/>
          <w:sz w:val="24"/>
          <w:szCs w:val="24"/>
        </w:rPr>
        <w:t>zachowaniem”;</w:t>
      </w:r>
    </w:p>
    <w:p w:rsidR="00D86B9D" w:rsidRPr="00D0390B" w:rsidRDefault="00B0194C"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w:t>
      </w:r>
      <w:r w:rsidR="0077515E" w:rsidRPr="00D0390B">
        <w:rPr>
          <w:rFonts w:ascii="Arial" w:hAnsi="Arial" w:cs="Arial"/>
          <w:b/>
          <w:sz w:val="32"/>
          <w:szCs w:val="32"/>
        </w:rPr>
        <w:t>ział</w:t>
      </w:r>
      <w:r w:rsidRPr="00D0390B">
        <w:rPr>
          <w:rFonts w:ascii="Arial" w:hAnsi="Arial" w:cs="Arial"/>
          <w:b/>
          <w:sz w:val="32"/>
          <w:szCs w:val="32"/>
        </w:rPr>
        <w:t xml:space="preserve"> XV</w:t>
      </w:r>
    </w:p>
    <w:p w:rsidR="00EE0164" w:rsidRPr="00372392" w:rsidRDefault="00D86B9D" w:rsidP="00DC5AB8">
      <w:pPr>
        <w:pStyle w:val="Nagwek2"/>
        <w:spacing w:before="0" w:after="0" w:line="360" w:lineRule="auto"/>
        <w:jc w:val="left"/>
        <w:rPr>
          <w:rFonts w:ascii="Arial" w:hAnsi="Arial" w:cs="Arial"/>
          <w:b/>
          <w:sz w:val="28"/>
          <w:szCs w:val="28"/>
        </w:rPr>
      </w:pPr>
      <w:r w:rsidRPr="00372392">
        <w:rPr>
          <w:rFonts w:ascii="Arial" w:hAnsi="Arial" w:cs="Arial"/>
          <w:b/>
          <w:sz w:val="28"/>
          <w:szCs w:val="28"/>
        </w:rPr>
        <w:t>B</w:t>
      </w:r>
      <w:r w:rsidR="0077515E" w:rsidRPr="00372392">
        <w:rPr>
          <w:rFonts w:ascii="Arial" w:hAnsi="Arial" w:cs="Arial"/>
          <w:b/>
          <w:sz w:val="28"/>
          <w:szCs w:val="28"/>
        </w:rPr>
        <w:t>ezpieczeństwo</w:t>
      </w:r>
      <w:bookmarkStart w:id="167" w:name="_Hlk114253256"/>
    </w:p>
    <w:p w:rsidR="00EE0164" w:rsidRPr="00D0390B" w:rsidRDefault="00E3735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p>
    <w:p w:rsidR="00EE0164" w:rsidRPr="00372392" w:rsidRDefault="00E37353"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Monitoring wizyjny</w:t>
      </w:r>
      <w:bookmarkEnd w:id="167"/>
    </w:p>
    <w:p w:rsidR="001721DF" w:rsidRPr="00B11648" w:rsidRDefault="001721DF" w:rsidP="00DC5AB8">
      <w:pPr>
        <w:spacing w:line="360" w:lineRule="auto"/>
        <w:jc w:val="left"/>
        <w:rPr>
          <w:rFonts w:ascii="Arial" w:hAnsi="Arial" w:cs="Arial"/>
          <w:bCs/>
          <w:sz w:val="24"/>
          <w:szCs w:val="24"/>
          <w:lang w:eastAsia="pl-PL"/>
        </w:rPr>
      </w:pPr>
      <w:r w:rsidRPr="00B11648">
        <w:rPr>
          <w:rFonts w:ascii="Arial" w:hAnsi="Arial" w:cs="Arial"/>
          <w:bCs/>
          <w:sz w:val="24"/>
          <w:szCs w:val="24"/>
        </w:rPr>
        <w:t>§ 1</w:t>
      </w:r>
      <w:r w:rsidR="00D31FAD" w:rsidRPr="00B11648">
        <w:rPr>
          <w:rFonts w:ascii="Arial" w:hAnsi="Arial" w:cs="Arial"/>
          <w:bCs/>
          <w:sz w:val="24"/>
          <w:szCs w:val="24"/>
        </w:rPr>
        <w:t>29</w:t>
      </w:r>
      <w:r w:rsidRPr="00B11648">
        <w:rPr>
          <w:rFonts w:ascii="Arial" w:hAnsi="Arial" w:cs="Arial"/>
          <w:bCs/>
          <w:sz w:val="24"/>
          <w:szCs w:val="24"/>
        </w:rPr>
        <w:t xml:space="preserve">. 1. </w:t>
      </w:r>
      <w:r w:rsidR="00B20483" w:rsidRPr="00B11648">
        <w:rPr>
          <w:rFonts w:ascii="Arial" w:hAnsi="Arial" w:cs="Arial"/>
          <w:sz w:val="24"/>
          <w:szCs w:val="24"/>
        </w:rPr>
        <w:t>W</w:t>
      </w:r>
      <w:r w:rsidRPr="00B11648">
        <w:rPr>
          <w:rFonts w:ascii="Arial" w:hAnsi="Arial" w:cs="Arial"/>
          <w:sz w:val="24"/>
          <w:szCs w:val="24"/>
        </w:rPr>
        <w:t xml:space="preserve"> celu zapewnienia bezpiecznych warunków nauki, wychowania i opieki budynek i teren szkolny objęty jest nadzorem kamer CCTV;</w:t>
      </w:r>
    </w:p>
    <w:p w:rsidR="001721DF" w:rsidRPr="00B11648" w:rsidRDefault="001721DF" w:rsidP="00DC5AB8">
      <w:pPr>
        <w:numPr>
          <w:ilvl w:val="0"/>
          <w:numId w:val="196"/>
        </w:numPr>
        <w:spacing w:line="360" w:lineRule="auto"/>
        <w:ind w:left="0" w:hanging="284"/>
        <w:jc w:val="left"/>
        <w:rPr>
          <w:rFonts w:ascii="Arial" w:hAnsi="Arial" w:cs="Arial"/>
          <w:sz w:val="24"/>
          <w:szCs w:val="24"/>
        </w:rPr>
      </w:pPr>
      <w:r w:rsidRPr="00B11648">
        <w:rPr>
          <w:rFonts w:ascii="Arial" w:hAnsi="Arial" w:cs="Arial"/>
          <w:sz w:val="24"/>
          <w:szCs w:val="24"/>
        </w:rPr>
        <w:t>budynek szkolny jest oznaczony tabliczkami informacyjnymi z napisem „obiekt monitorowany”;</w:t>
      </w:r>
    </w:p>
    <w:p w:rsidR="001721DF" w:rsidRPr="00B11648" w:rsidRDefault="001721DF" w:rsidP="00DC5AB8">
      <w:pPr>
        <w:numPr>
          <w:ilvl w:val="0"/>
          <w:numId w:val="196"/>
        </w:numPr>
        <w:spacing w:line="360" w:lineRule="auto"/>
        <w:ind w:left="0" w:hanging="284"/>
        <w:jc w:val="left"/>
        <w:rPr>
          <w:rFonts w:ascii="Arial" w:hAnsi="Arial" w:cs="Arial"/>
          <w:sz w:val="24"/>
          <w:szCs w:val="24"/>
        </w:rPr>
      </w:pPr>
      <w:r w:rsidRPr="00B11648">
        <w:rPr>
          <w:rFonts w:ascii="Arial" w:hAnsi="Arial" w:cs="Arial"/>
          <w:sz w:val="24"/>
          <w:szCs w:val="24"/>
        </w:rPr>
        <w:t>system monitoringu CCTV jest zgłoszony do właściwej miejscowo komendy policji;</w:t>
      </w:r>
    </w:p>
    <w:p w:rsidR="001721DF" w:rsidRPr="00B11648" w:rsidRDefault="001721DF" w:rsidP="00DC5AB8">
      <w:pPr>
        <w:numPr>
          <w:ilvl w:val="0"/>
          <w:numId w:val="196"/>
        </w:numPr>
        <w:spacing w:line="360" w:lineRule="auto"/>
        <w:ind w:left="0" w:hanging="284"/>
        <w:jc w:val="left"/>
        <w:rPr>
          <w:rFonts w:ascii="Arial" w:hAnsi="Arial" w:cs="Arial"/>
          <w:sz w:val="24"/>
          <w:szCs w:val="24"/>
        </w:rPr>
      </w:pPr>
      <w:r w:rsidRPr="00B11648">
        <w:rPr>
          <w:rFonts w:ascii="Arial" w:hAnsi="Arial" w:cs="Arial"/>
          <w:sz w:val="24"/>
          <w:szCs w:val="24"/>
        </w:rPr>
        <w:t>monitoring wizyjny stanowi ochronę przed zjawiskami zagrażającymi bezpieczeństwu osób i mienia.</w:t>
      </w:r>
    </w:p>
    <w:p w:rsidR="001721DF" w:rsidRPr="00B11648" w:rsidRDefault="001721DF" w:rsidP="00DC5AB8">
      <w:pPr>
        <w:spacing w:line="360" w:lineRule="auto"/>
        <w:jc w:val="left"/>
        <w:rPr>
          <w:rFonts w:ascii="Arial" w:hAnsi="Arial" w:cs="Arial"/>
          <w:sz w:val="24"/>
          <w:szCs w:val="24"/>
        </w:rPr>
      </w:pPr>
      <w:r w:rsidRPr="00B11648">
        <w:rPr>
          <w:rFonts w:ascii="Arial" w:hAnsi="Arial" w:cs="Arial"/>
          <w:bCs/>
          <w:sz w:val="24"/>
          <w:szCs w:val="24"/>
        </w:rPr>
        <w:t>2.</w:t>
      </w:r>
      <w:r w:rsidRPr="00B11648">
        <w:rPr>
          <w:rFonts w:ascii="Arial" w:hAnsi="Arial" w:cs="Arial"/>
          <w:sz w:val="24"/>
          <w:szCs w:val="24"/>
        </w:rPr>
        <w:t xml:space="preserve"> Zasady wykorzystania zapisów monitoringu dla realizacji zadań wychowawczych szkoły:</w:t>
      </w:r>
    </w:p>
    <w:p w:rsidR="001721DF" w:rsidRPr="00B11648" w:rsidRDefault="001721DF" w:rsidP="00DC5AB8">
      <w:pPr>
        <w:numPr>
          <w:ilvl w:val="0"/>
          <w:numId w:val="197"/>
        </w:numPr>
        <w:spacing w:line="360" w:lineRule="auto"/>
        <w:ind w:left="0" w:hanging="284"/>
        <w:jc w:val="left"/>
        <w:rPr>
          <w:rFonts w:ascii="Arial" w:hAnsi="Arial" w:cs="Arial"/>
          <w:sz w:val="24"/>
          <w:szCs w:val="24"/>
        </w:rPr>
      </w:pPr>
      <w:r w:rsidRPr="00B11648">
        <w:rPr>
          <w:rFonts w:ascii="Arial" w:hAnsi="Arial" w:cs="Arial"/>
          <w:sz w:val="24"/>
          <w:szCs w:val="24"/>
        </w:rPr>
        <w:t>monitoring za pomocą kamer, stosowany jest w celu eliminacji takich zagrożeń, jak: przemoc i agresja rówieśnicza, kradzieże i wymuszenia, dewastacja mienia szkolnego, przebywanie na terenie szkoły osób nieuprawnionych i inne;</w:t>
      </w:r>
    </w:p>
    <w:p w:rsidR="001721DF" w:rsidRPr="00B11648" w:rsidRDefault="001721DF" w:rsidP="00DC5AB8">
      <w:pPr>
        <w:numPr>
          <w:ilvl w:val="0"/>
          <w:numId w:val="197"/>
        </w:numPr>
        <w:spacing w:line="360" w:lineRule="auto"/>
        <w:ind w:left="0" w:hanging="284"/>
        <w:jc w:val="left"/>
        <w:rPr>
          <w:rFonts w:ascii="Arial" w:hAnsi="Arial" w:cs="Arial"/>
          <w:sz w:val="24"/>
          <w:szCs w:val="24"/>
        </w:rPr>
      </w:pPr>
      <w:r w:rsidRPr="00B11648">
        <w:rPr>
          <w:rFonts w:ascii="Arial" w:hAnsi="Arial" w:cs="Arial"/>
          <w:sz w:val="24"/>
          <w:szCs w:val="24"/>
        </w:rPr>
        <w:t>system monitoringu może być wykorzystany w celu: wyjaśnienia sytuacji zagrażających zdrowiu i</w:t>
      </w:r>
      <w:r w:rsidR="003731F2">
        <w:rPr>
          <w:rFonts w:ascii="Arial" w:hAnsi="Arial" w:cs="Arial"/>
          <w:sz w:val="24"/>
          <w:szCs w:val="24"/>
        </w:rPr>
        <w:t xml:space="preserve"> </w:t>
      </w:r>
      <w:r w:rsidRPr="00B11648">
        <w:rPr>
          <w:rFonts w:ascii="Arial" w:hAnsi="Arial" w:cs="Arial"/>
          <w:sz w:val="24"/>
          <w:szCs w:val="24"/>
        </w:rPr>
        <w:t>bezpieczeństwu uczniów, ustalenia sprawców zniszczenia lub uszkodzenia mienia szkoły, udowodnienia zachowań nieregulamino</w:t>
      </w:r>
      <w:r w:rsidR="003731F2">
        <w:rPr>
          <w:rFonts w:ascii="Arial" w:hAnsi="Arial" w:cs="Arial"/>
          <w:sz w:val="24"/>
          <w:szCs w:val="24"/>
        </w:rPr>
        <w:t xml:space="preserve">wych (łamanie przepisów statutu </w:t>
      </w:r>
      <w:r w:rsidRPr="00B11648">
        <w:rPr>
          <w:rFonts w:ascii="Arial" w:hAnsi="Arial" w:cs="Arial"/>
          <w:sz w:val="24"/>
          <w:szCs w:val="24"/>
        </w:rPr>
        <w:t>i regulaminów), ustaleniu sprawców zachowań ryzykownych;</w:t>
      </w:r>
    </w:p>
    <w:p w:rsidR="001721DF" w:rsidRPr="00B11648" w:rsidRDefault="001721DF" w:rsidP="00DC5AB8">
      <w:pPr>
        <w:numPr>
          <w:ilvl w:val="0"/>
          <w:numId w:val="197"/>
        </w:numPr>
        <w:spacing w:line="360" w:lineRule="auto"/>
        <w:ind w:left="0" w:hanging="284"/>
        <w:jc w:val="left"/>
        <w:rPr>
          <w:rFonts w:ascii="Arial" w:hAnsi="Arial" w:cs="Arial"/>
          <w:sz w:val="24"/>
          <w:szCs w:val="24"/>
        </w:rPr>
      </w:pPr>
      <w:r w:rsidRPr="00B11648">
        <w:rPr>
          <w:rFonts w:ascii="Arial" w:hAnsi="Arial" w:cs="Arial"/>
          <w:sz w:val="24"/>
          <w:szCs w:val="24"/>
        </w:rPr>
        <w:t>zapisy z systemu monitoringu szkolnego wykorzystane zostaną w szczególności w celu wyeliminowania przejawów oraz wyciągnięcia konsekwencji wobec osób winnych nieregulaminowych oraz niezgodnych z prawem zachowań na terenie szkoły;</w:t>
      </w:r>
    </w:p>
    <w:p w:rsidR="00EE0164" w:rsidRPr="00B11648" w:rsidRDefault="001721DF" w:rsidP="00DC5AB8">
      <w:pPr>
        <w:numPr>
          <w:ilvl w:val="0"/>
          <w:numId w:val="197"/>
        </w:numPr>
        <w:spacing w:line="360" w:lineRule="auto"/>
        <w:ind w:left="0" w:hanging="284"/>
        <w:jc w:val="left"/>
        <w:rPr>
          <w:rFonts w:ascii="Arial" w:hAnsi="Arial" w:cs="Arial"/>
          <w:sz w:val="24"/>
          <w:szCs w:val="24"/>
        </w:rPr>
      </w:pPr>
      <w:r w:rsidRPr="00B11648">
        <w:rPr>
          <w:rFonts w:ascii="Arial" w:hAnsi="Arial" w:cs="Arial"/>
          <w:sz w:val="24"/>
          <w:szCs w:val="24"/>
        </w:rPr>
        <w:t>udostępnieniu zapisu z kamer systemu monitoringu szkolnego decyduje dyrektor szkoły lub upoważniony przez dyrektora inny pra</w:t>
      </w:r>
      <w:r w:rsidR="00EE0164" w:rsidRPr="00B11648">
        <w:rPr>
          <w:rFonts w:ascii="Arial" w:hAnsi="Arial" w:cs="Arial"/>
          <w:sz w:val="24"/>
          <w:szCs w:val="24"/>
        </w:rPr>
        <w:t xml:space="preserve">cownik szkoły, z zastrzeżeniem, </w:t>
      </w:r>
      <w:r w:rsidRPr="00B11648">
        <w:rPr>
          <w:rFonts w:ascii="Arial" w:hAnsi="Arial" w:cs="Arial"/>
          <w:sz w:val="24"/>
          <w:szCs w:val="24"/>
        </w:rPr>
        <w:t>że o udostępnieniu zapisu instytucjom zewnętrznym tj.: policja i sąd, decyduje każdorazowo dyrektor szkoły na pisemny wniosek instytucji.</w:t>
      </w:r>
      <w:bookmarkStart w:id="168" w:name="_Hlk121163378"/>
    </w:p>
    <w:p w:rsidR="00EE0164" w:rsidRPr="00D0390B" w:rsidRDefault="00E3735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Rozdział 2</w:t>
      </w:r>
      <w:bookmarkEnd w:id="168"/>
    </w:p>
    <w:p w:rsidR="00EE0164" w:rsidRPr="00372392" w:rsidRDefault="00E37353"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Ochrona danych osobowych</w:t>
      </w:r>
    </w:p>
    <w:p w:rsidR="001721DF" w:rsidRPr="00B11648" w:rsidRDefault="001721DF" w:rsidP="00DC5AB8">
      <w:pPr>
        <w:spacing w:line="360" w:lineRule="auto"/>
        <w:jc w:val="left"/>
        <w:rPr>
          <w:rFonts w:ascii="Arial" w:hAnsi="Arial" w:cs="Arial"/>
          <w:sz w:val="24"/>
          <w:szCs w:val="24"/>
        </w:rPr>
      </w:pPr>
      <w:r w:rsidRPr="00B11648">
        <w:rPr>
          <w:rFonts w:ascii="Arial" w:hAnsi="Arial" w:cs="Arial"/>
          <w:bCs/>
          <w:sz w:val="24"/>
          <w:szCs w:val="24"/>
        </w:rPr>
        <w:t>§ 1</w:t>
      </w:r>
      <w:r w:rsidR="00D31FAD" w:rsidRPr="00B11648">
        <w:rPr>
          <w:rFonts w:ascii="Arial" w:hAnsi="Arial" w:cs="Arial"/>
          <w:bCs/>
          <w:sz w:val="24"/>
          <w:szCs w:val="24"/>
        </w:rPr>
        <w:t>30</w:t>
      </w:r>
      <w:r w:rsidR="003731F2">
        <w:rPr>
          <w:rFonts w:ascii="Arial" w:hAnsi="Arial" w:cs="Arial"/>
          <w:bCs/>
          <w:sz w:val="24"/>
          <w:szCs w:val="24"/>
        </w:rPr>
        <w:t xml:space="preserve">. </w:t>
      </w:r>
      <w:r w:rsidRPr="00B11648">
        <w:rPr>
          <w:rFonts w:ascii="Arial" w:hAnsi="Arial" w:cs="Arial"/>
          <w:sz w:val="24"/>
          <w:szCs w:val="24"/>
        </w:rPr>
        <w:t>Ochrona danych osobowych przetwarzanych w szkole.</w:t>
      </w:r>
    </w:p>
    <w:p w:rsidR="001721DF" w:rsidRPr="003731F2" w:rsidRDefault="001721DF" w:rsidP="00DC5AB8">
      <w:pPr>
        <w:pStyle w:val="Akapitzlist"/>
        <w:numPr>
          <w:ilvl w:val="0"/>
          <w:numId w:val="198"/>
        </w:numPr>
        <w:spacing w:after="0" w:line="360" w:lineRule="auto"/>
        <w:rPr>
          <w:rFonts w:ascii="Arial" w:hAnsi="Arial" w:cs="Arial"/>
          <w:sz w:val="24"/>
          <w:szCs w:val="24"/>
        </w:rPr>
      </w:pPr>
      <w:r w:rsidRPr="003731F2">
        <w:rPr>
          <w:rFonts w:ascii="Arial" w:hAnsi="Arial" w:cs="Arial"/>
          <w:sz w:val="24"/>
          <w:szCs w:val="24"/>
        </w:rPr>
        <w:t xml:space="preserve">Administratorem danych osobowych uczniów i rodziców/prawnych opiekunów jest </w:t>
      </w:r>
      <w:r w:rsidR="00B0194C" w:rsidRPr="003731F2">
        <w:rPr>
          <w:rFonts w:ascii="Arial" w:hAnsi="Arial" w:cs="Arial"/>
          <w:sz w:val="24"/>
          <w:szCs w:val="24"/>
        </w:rPr>
        <w:t>Szkoła Podstawowa nr 7 w Tomaszowie Mazowieckim.</w:t>
      </w:r>
    </w:p>
    <w:p w:rsidR="001721DF" w:rsidRPr="003731F2" w:rsidRDefault="001721DF" w:rsidP="00DC5AB8">
      <w:pPr>
        <w:pStyle w:val="Akapitzlist"/>
        <w:numPr>
          <w:ilvl w:val="0"/>
          <w:numId w:val="198"/>
        </w:numPr>
        <w:spacing w:after="0" w:line="360" w:lineRule="auto"/>
        <w:rPr>
          <w:rFonts w:ascii="Arial" w:hAnsi="Arial" w:cs="Arial"/>
          <w:sz w:val="24"/>
          <w:szCs w:val="24"/>
        </w:rPr>
      </w:pPr>
      <w:r w:rsidRPr="003731F2">
        <w:rPr>
          <w:rFonts w:ascii="Arial" w:hAnsi="Arial" w:cs="Arial"/>
          <w:sz w:val="24"/>
          <w:szCs w:val="24"/>
        </w:rPr>
        <w:t>Zadania z zakresu ochrony danych osobowych wykonuje Dyrektor szkoły. Dyrektor szkoły w imieniu administratora wdraża odpowiednie środki techniczne i organizacyjne zapewniające zgodność przetwarzania danych osobowych przez szkołę z przepisami</w:t>
      </w:r>
      <w:r w:rsidR="003D7842" w:rsidRPr="003731F2">
        <w:rPr>
          <w:rFonts w:ascii="Arial" w:hAnsi="Arial" w:cs="Arial"/>
          <w:sz w:val="24"/>
          <w:szCs w:val="24"/>
        </w:rPr>
        <w:t xml:space="preserve"> </w:t>
      </w:r>
      <w:r w:rsidRPr="003731F2">
        <w:rPr>
          <w:rFonts w:ascii="Arial" w:hAnsi="Arial" w:cs="Arial"/>
          <w:sz w:val="24"/>
          <w:szCs w:val="24"/>
        </w:rPr>
        <w:t>o ochronie danych osobowych.</w:t>
      </w:r>
    </w:p>
    <w:p w:rsidR="001721DF" w:rsidRPr="003731F2" w:rsidRDefault="001721DF" w:rsidP="00DC5AB8">
      <w:pPr>
        <w:pStyle w:val="Akapitzlist"/>
        <w:numPr>
          <w:ilvl w:val="0"/>
          <w:numId w:val="198"/>
        </w:numPr>
        <w:spacing w:after="0" w:line="360" w:lineRule="auto"/>
        <w:rPr>
          <w:rFonts w:ascii="Arial" w:hAnsi="Arial" w:cs="Arial"/>
          <w:sz w:val="24"/>
          <w:szCs w:val="24"/>
        </w:rPr>
      </w:pPr>
      <w:r w:rsidRPr="003731F2">
        <w:rPr>
          <w:rFonts w:ascii="Arial" w:hAnsi="Arial" w:cs="Arial"/>
          <w:sz w:val="24"/>
          <w:szCs w:val="24"/>
        </w:rPr>
        <w:t>Szkoła przetwarza dane osobowe w zakresie niezbędnym dla realizacji zadań i obowiązków wynikających z ustawowych przepisów oświatowych.</w:t>
      </w:r>
    </w:p>
    <w:p w:rsidR="001721DF" w:rsidRPr="00B11648" w:rsidRDefault="001721DF" w:rsidP="00DC5AB8">
      <w:pPr>
        <w:spacing w:line="360" w:lineRule="auto"/>
        <w:jc w:val="left"/>
        <w:rPr>
          <w:rFonts w:ascii="Arial" w:hAnsi="Arial" w:cs="Arial"/>
          <w:sz w:val="24"/>
          <w:szCs w:val="24"/>
        </w:rPr>
      </w:pPr>
      <w:r w:rsidRPr="00B11648">
        <w:rPr>
          <w:rFonts w:ascii="Arial" w:hAnsi="Arial" w:cs="Arial"/>
          <w:sz w:val="24"/>
          <w:szCs w:val="24"/>
        </w:rPr>
        <w:t>Nauczyciele oraz inne osoby pełniące funkcje w szkole lub wykonujące pracę w szkole są obowiązani do zachowania w poufności informacji uzyskanych w związku</w:t>
      </w:r>
      <w:r w:rsidR="00EE0164" w:rsidRPr="00B11648">
        <w:rPr>
          <w:rFonts w:ascii="Arial" w:hAnsi="Arial" w:cs="Arial"/>
          <w:sz w:val="24"/>
          <w:szCs w:val="24"/>
        </w:rPr>
        <w:t xml:space="preserve"> </w:t>
      </w:r>
      <w:r w:rsidRPr="00B11648">
        <w:rPr>
          <w:rFonts w:ascii="Arial" w:hAnsi="Arial" w:cs="Arial"/>
          <w:sz w:val="24"/>
          <w:szCs w:val="24"/>
        </w:rPr>
        <w:t>z pełnioną funkcją lub wykonywaną pracą dotyczących danych osobowych zwykłych</w:t>
      </w:r>
      <w:r w:rsidR="00EE0164" w:rsidRPr="00B11648">
        <w:rPr>
          <w:rFonts w:ascii="Arial" w:hAnsi="Arial" w:cs="Arial"/>
          <w:sz w:val="24"/>
          <w:szCs w:val="24"/>
        </w:rPr>
        <w:t xml:space="preserve"> </w:t>
      </w:r>
      <w:r w:rsidRPr="00B11648">
        <w:rPr>
          <w:rFonts w:ascii="Arial" w:hAnsi="Arial" w:cs="Arial"/>
          <w:sz w:val="24"/>
          <w:szCs w:val="24"/>
        </w:rPr>
        <w:t>i szczególnej kategorii przetwarzania.</w:t>
      </w:r>
    </w:p>
    <w:p w:rsidR="001721DF" w:rsidRPr="003731F2" w:rsidRDefault="001721DF" w:rsidP="00DC5AB8">
      <w:pPr>
        <w:pStyle w:val="Akapitzlist"/>
        <w:numPr>
          <w:ilvl w:val="0"/>
          <w:numId w:val="198"/>
        </w:numPr>
        <w:spacing w:after="0" w:line="360" w:lineRule="auto"/>
        <w:rPr>
          <w:rFonts w:ascii="Arial" w:hAnsi="Arial" w:cs="Arial"/>
          <w:sz w:val="24"/>
          <w:szCs w:val="24"/>
        </w:rPr>
      </w:pPr>
      <w:r w:rsidRPr="003731F2">
        <w:rPr>
          <w:rFonts w:ascii="Arial" w:hAnsi="Arial" w:cs="Arial"/>
          <w:sz w:val="24"/>
          <w:szCs w:val="24"/>
        </w:rPr>
        <w:t>Zapisów ust. 4 nie stosuje się:</w:t>
      </w:r>
    </w:p>
    <w:p w:rsidR="001721DF" w:rsidRPr="00B11648" w:rsidRDefault="001721DF" w:rsidP="00DC5AB8">
      <w:pPr>
        <w:numPr>
          <w:ilvl w:val="0"/>
          <w:numId w:val="199"/>
        </w:numPr>
        <w:spacing w:line="360" w:lineRule="auto"/>
        <w:ind w:left="0" w:hanging="284"/>
        <w:jc w:val="left"/>
        <w:rPr>
          <w:rFonts w:ascii="Arial" w:hAnsi="Arial" w:cs="Arial"/>
          <w:sz w:val="24"/>
          <w:szCs w:val="24"/>
        </w:rPr>
      </w:pPr>
      <w:r w:rsidRPr="00B11648">
        <w:rPr>
          <w:rFonts w:ascii="Arial" w:hAnsi="Arial" w:cs="Arial"/>
          <w:sz w:val="24"/>
          <w:szCs w:val="24"/>
        </w:rPr>
        <w:t>w przypadku zagrożenia zdrowia ucznia;</w:t>
      </w:r>
    </w:p>
    <w:p w:rsidR="001721DF" w:rsidRPr="00B11648" w:rsidRDefault="001721DF" w:rsidP="00DC5AB8">
      <w:pPr>
        <w:numPr>
          <w:ilvl w:val="0"/>
          <w:numId w:val="199"/>
        </w:numPr>
        <w:spacing w:line="360" w:lineRule="auto"/>
        <w:ind w:left="0" w:hanging="284"/>
        <w:jc w:val="left"/>
        <w:rPr>
          <w:rFonts w:ascii="Arial" w:hAnsi="Arial" w:cs="Arial"/>
          <w:sz w:val="24"/>
          <w:szCs w:val="24"/>
        </w:rPr>
      </w:pPr>
      <w:r w:rsidRPr="00B11648">
        <w:rPr>
          <w:rFonts w:ascii="Arial" w:hAnsi="Arial" w:cs="Arial"/>
          <w:sz w:val="24"/>
          <w:szCs w:val="24"/>
        </w:rPr>
        <w:t>jeżeli uczeń, a w przypadku ucznia niepełnoletniego jego rodzic, wyraził zgodę na ujawnienie określonych informacji;</w:t>
      </w:r>
    </w:p>
    <w:p w:rsidR="001721DF" w:rsidRPr="00B11648" w:rsidRDefault="001721DF" w:rsidP="00DC5AB8">
      <w:pPr>
        <w:numPr>
          <w:ilvl w:val="0"/>
          <w:numId w:val="199"/>
        </w:numPr>
        <w:spacing w:line="360" w:lineRule="auto"/>
        <w:ind w:left="0" w:hanging="284"/>
        <w:jc w:val="left"/>
        <w:rPr>
          <w:rFonts w:ascii="Arial" w:hAnsi="Arial" w:cs="Arial"/>
          <w:sz w:val="24"/>
          <w:szCs w:val="24"/>
        </w:rPr>
      </w:pPr>
      <w:r w:rsidRPr="00B11648">
        <w:rPr>
          <w:rFonts w:ascii="Arial" w:hAnsi="Arial" w:cs="Arial"/>
          <w:sz w:val="24"/>
          <w:szCs w:val="24"/>
        </w:rPr>
        <w:t>w przypadku, gdy przewidują to przepisy szczególne.</w:t>
      </w:r>
    </w:p>
    <w:p w:rsidR="00EE0164" w:rsidRPr="003731F2" w:rsidRDefault="001721DF" w:rsidP="00DC5AB8">
      <w:pPr>
        <w:pStyle w:val="Akapitzlist"/>
        <w:numPr>
          <w:ilvl w:val="0"/>
          <w:numId w:val="198"/>
        </w:numPr>
        <w:spacing w:after="0" w:line="360" w:lineRule="auto"/>
        <w:rPr>
          <w:rFonts w:ascii="Arial" w:hAnsi="Arial" w:cs="Arial"/>
          <w:sz w:val="24"/>
          <w:szCs w:val="24"/>
        </w:rPr>
      </w:pPr>
      <w:r w:rsidRPr="003731F2">
        <w:rPr>
          <w:rFonts w:ascii="Arial" w:hAnsi="Arial" w:cs="Arial"/>
          <w:sz w:val="24"/>
          <w:szCs w:val="24"/>
        </w:rPr>
        <w:t>Zasady ochrony danych oraz związana z tym dokumentacja nie stanowią informacji publicznej w rozumieniu ustawy z dnia 6 września 2001 r. o dostępie do informacji publicznej.</w:t>
      </w:r>
      <w:bookmarkStart w:id="169" w:name="_Hlk114253122"/>
    </w:p>
    <w:p w:rsidR="00EE0164" w:rsidRPr="00D0390B" w:rsidRDefault="003731F2"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Dział</w:t>
      </w:r>
      <w:r w:rsidR="00B03105" w:rsidRPr="00D0390B">
        <w:rPr>
          <w:rFonts w:ascii="Arial" w:hAnsi="Arial" w:cs="Arial"/>
          <w:b/>
          <w:sz w:val="32"/>
          <w:szCs w:val="32"/>
        </w:rPr>
        <w:t xml:space="preserve"> X</w:t>
      </w:r>
      <w:r w:rsidR="000D1D92" w:rsidRPr="00D0390B">
        <w:rPr>
          <w:rFonts w:ascii="Arial" w:hAnsi="Arial" w:cs="Arial"/>
          <w:b/>
          <w:sz w:val="32"/>
          <w:szCs w:val="32"/>
        </w:rPr>
        <w:t>V</w:t>
      </w:r>
      <w:bookmarkEnd w:id="165"/>
      <w:bookmarkEnd w:id="169"/>
      <w:r w:rsidR="006F4686" w:rsidRPr="00D0390B">
        <w:rPr>
          <w:rFonts w:ascii="Arial" w:hAnsi="Arial" w:cs="Arial"/>
          <w:b/>
          <w:sz w:val="32"/>
          <w:szCs w:val="32"/>
        </w:rPr>
        <w:t>I</w:t>
      </w:r>
    </w:p>
    <w:p w:rsidR="00B60612" w:rsidRPr="00372392" w:rsidRDefault="00B03105" w:rsidP="00DC5AB8">
      <w:pPr>
        <w:pStyle w:val="Nagwek2"/>
        <w:spacing w:before="0" w:after="0" w:line="360" w:lineRule="auto"/>
        <w:jc w:val="left"/>
        <w:rPr>
          <w:rFonts w:ascii="Arial" w:hAnsi="Arial" w:cs="Arial"/>
          <w:b/>
          <w:sz w:val="32"/>
          <w:szCs w:val="32"/>
        </w:rPr>
      </w:pPr>
      <w:r w:rsidRPr="00372392">
        <w:rPr>
          <w:rFonts w:ascii="Arial" w:hAnsi="Arial" w:cs="Arial"/>
          <w:b/>
          <w:sz w:val="32"/>
          <w:szCs w:val="32"/>
        </w:rPr>
        <w:t>P</w:t>
      </w:r>
      <w:bookmarkEnd w:id="166"/>
      <w:r w:rsidR="003731F2" w:rsidRPr="00372392">
        <w:rPr>
          <w:rFonts w:ascii="Arial" w:hAnsi="Arial" w:cs="Arial"/>
          <w:b/>
          <w:sz w:val="32"/>
          <w:szCs w:val="32"/>
        </w:rPr>
        <w:t>ostanowienia końcowe</w:t>
      </w:r>
    </w:p>
    <w:p w:rsidR="00B03105" w:rsidRPr="00B11648" w:rsidRDefault="00403313"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00303230" w:rsidRPr="00B11648">
        <w:rPr>
          <w:rFonts w:ascii="Arial" w:hAnsi="Arial" w:cs="Arial"/>
          <w:sz w:val="24"/>
          <w:szCs w:val="24"/>
        </w:rPr>
        <w:t>1</w:t>
      </w:r>
      <w:r w:rsidR="00D31FAD" w:rsidRPr="00B11648">
        <w:rPr>
          <w:rFonts w:ascii="Arial" w:hAnsi="Arial" w:cs="Arial"/>
          <w:sz w:val="24"/>
          <w:szCs w:val="24"/>
        </w:rPr>
        <w:t>31</w:t>
      </w:r>
      <w:r w:rsidRPr="00B11648">
        <w:rPr>
          <w:rFonts w:ascii="Arial" w:hAnsi="Arial" w:cs="Arial"/>
          <w:sz w:val="24"/>
          <w:szCs w:val="24"/>
        </w:rPr>
        <w:t>.</w:t>
      </w:r>
      <w:r w:rsidR="00B03105" w:rsidRPr="00B11648">
        <w:rPr>
          <w:rFonts w:ascii="Arial" w:hAnsi="Arial" w:cs="Arial"/>
          <w:sz w:val="24"/>
          <w:szCs w:val="24"/>
        </w:rPr>
        <w:t>1.</w:t>
      </w:r>
      <w:r w:rsidR="000D1D92" w:rsidRPr="00B11648">
        <w:rPr>
          <w:rFonts w:ascii="Arial" w:hAnsi="Arial" w:cs="Arial"/>
          <w:sz w:val="24"/>
          <w:szCs w:val="24"/>
        </w:rPr>
        <w:t xml:space="preserve"> S</w:t>
      </w:r>
      <w:r w:rsidR="00F94D4D" w:rsidRPr="00B11648">
        <w:rPr>
          <w:rFonts w:ascii="Arial" w:hAnsi="Arial" w:cs="Arial"/>
          <w:sz w:val="24"/>
          <w:szCs w:val="24"/>
        </w:rPr>
        <w:t>zkoła</w:t>
      </w:r>
      <w:r w:rsidR="00B03105" w:rsidRPr="00B11648">
        <w:rPr>
          <w:rFonts w:ascii="Arial" w:hAnsi="Arial" w:cs="Arial"/>
          <w:sz w:val="24"/>
          <w:szCs w:val="24"/>
        </w:rPr>
        <w:t xml:space="preserve"> używa pieczęci urzędowej zgodnie z odrębnymi przepisami.</w:t>
      </w:r>
    </w:p>
    <w:p w:rsidR="00B03105" w:rsidRPr="00B11648" w:rsidRDefault="00B03105" w:rsidP="00DC5AB8">
      <w:pPr>
        <w:pStyle w:val="Akapitzlist"/>
        <w:numPr>
          <w:ilvl w:val="0"/>
          <w:numId w:val="12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Regulaminy określające działalność organów </w:t>
      </w:r>
      <w:r w:rsidR="00F94D4D" w:rsidRPr="00B11648">
        <w:rPr>
          <w:rFonts w:ascii="Arial" w:hAnsi="Arial" w:cs="Arial"/>
          <w:sz w:val="24"/>
          <w:szCs w:val="24"/>
        </w:rPr>
        <w:t>szkoły</w:t>
      </w:r>
      <w:r w:rsidRPr="00B11648">
        <w:rPr>
          <w:rFonts w:ascii="Arial" w:hAnsi="Arial" w:cs="Arial"/>
          <w:sz w:val="24"/>
          <w:szCs w:val="24"/>
        </w:rPr>
        <w:t>, jak też wynikające z</w:t>
      </w:r>
      <w:r w:rsidR="00EE0164" w:rsidRPr="00B11648">
        <w:rPr>
          <w:rFonts w:ascii="Arial" w:hAnsi="Arial" w:cs="Arial"/>
          <w:sz w:val="24"/>
          <w:szCs w:val="24"/>
        </w:rPr>
        <w:t xml:space="preserve"> </w:t>
      </w:r>
      <w:r w:rsidRPr="00B11648">
        <w:rPr>
          <w:rFonts w:ascii="Arial" w:hAnsi="Arial" w:cs="Arial"/>
          <w:sz w:val="24"/>
          <w:szCs w:val="24"/>
        </w:rPr>
        <w:t>celów</w:t>
      </w:r>
      <w:r w:rsidR="003D7842" w:rsidRPr="00B11648">
        <w:rPr>
          <w:rFonts w:ascii="Arial" w:hAnsi="Arial" w:cs="Arial"/>
          <w:sz w:val="24"/>
          <w:szCs w:val="24"/>
        </w:rPr>
        <w:t xml:space="preserve"> </w:t>
      </w:r>
      <w:r w:rsidRPr="00B11648">
        <w:rPr>
          <w:rFonts w:ascii="Arial" w:hAnsi="Arial" w:cs="Arial"/>
          <w:sz w:val="24"/>
          <w:szCs w:val="24"/>
        </w:rPr>
        <w:t xml:space="preserve">i zadań, nie mogą być sprzeczne z zapisami niniejszego statutu, jak również z przepisami wykonawczymi </w:t>
      </w:r>
      <w:r w:rsidR="00AC6BC5">
        <w:rPr>
          <w:rFonts w:ascii="Arial" w:hAnsi="Arial" w:cs="Arial"/>
          <w:sz w:val="24"/>
          <w:szCs w:val="24"/>
        </w:rPr>
        <w:t xml:space="preserve">do ustawy o </w:t>
      </w:r>
      <w:r w:rsidRPr="00B11648">
        <w:rPr>
          <w:rFonts w:ascii="Arial" w:hAnsi="Arial" w:cs="Arial"/>
          <w:sz w:val="24"/>
          <w:szCs w:val="24"/>
        </w:rPr>
        <w:t>systemie oświaty.</w:t>
      </w:r>
    </w:p>
    <w:p w:rsidR="00B03105" w:rsidRPr="00B11648" w:rsidRDefault="000D1D92" w:rsidP="00DC5AB8">
      <w:pPr>
        <w:pStyle w:val="Akapitzlist"/>
        <w:numPr>
          <w:ilvl w:val="0"/>
          <w:numId w:val="12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zkoła</w:t>
      </w:r>
      <w:r w:rsidR="00B03105" w:rsidRPr="00B11648">
        <w:rPr>
          <w:rFonts w:ascii="Arial" w:hAnsi="Arial" w:cs="Arial"/>
          <w:sz w:val="24"/>
          <w:szCs w:val="24"/>
        </w:rPr>
        <w:t xml:space="preserve"> prowadzi i przechowuje dokumentację zgodnie z odrębnymi przepisami.</w:t>
      </w:r>
    </w:p>
    <w:p w:rsidR="00B03105" w:rsidRPr="00B11648" w:rsidRDefault="00B03105" w:rsidP="00DC5AB8">
      <w:pPr>
        <w:pStyle w:val="Akapitzlist"/>
        <w:numPr>
          <w:ilvl w:val="0"/>
          <w:numId w:val="12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Zasady prowadzenia przez szkołę gospodarki finansowej i materiałowej określają odrębne przepisy.</w:t>
      </w:r>
    </w:p>
    <w:p w:rsidR="00B03105" w:rsidRPr="00B11648" w:rsidRDefault="00B0194C" w:rsidP="00DC5AB8">
      <w:pPr>
        <w:pStyle w:val="paragraf0"/>
        <w:spacing w:line="360" w:lineRule="auto"/>
        <w:jc w:val="left"/>
        <w:rPr>
          <w:rFonts w:ascii="Arial" w:hAnsi="Arial" w:cs="Arial"/>
          <w:sz w:val="24"/>
          <w:szCs w:val="24"/>
        </w:rPr>
      </w:pPr>
      <w:r w:rsidRPr="00B11648">
        <w:rPr>
          <w:rFonts w:ascii="Arial" w:hAnsi="Arial" w:cs="Arial"/>
          <w:sz w:val="24"/>
          <w:szCs w:val="24"/>
        </w:rPr>
        <w:lastRenderedPageBreak/>
        <w:t xml:space="preserve"> </w:t>
      </w:r>
      <w:r w:rsidR="00403313" w:rsidRPr="00B11648">
        <w:rPr>
          <w:rFonts w:ascii="Arial" w:hAnsi="Arial" w:cs="Arial"/>
          <w:sz w:val="24"/>
          <w:szCs w:val="24"/>
        </w:rPr>
        <w:t>§</w:t>
      </w:r>
      <w:r w:rsidRPr="00B11648">
        <w:rPr>
          <w:rFonts w:ascii="Arial" w:hAnsi="Arial" w:cs="Arial"/>
          <w:sz w:val="24"/>
          <w:szCs w:val="24"/>
        </w:rPr>
        <w:t xml:space="preserve"> </w:t>
      </w:r>
      <w:r w:rsidR="00303230" w:rsidRPr="00B11648">
        <w:rPr>
          <w:rFonts w:ascii="Arial" w:hAnsi="Arial" w:cs="Arial"/>
          <w:sz w:val="24"/>
          <w:szCs w:val="24"/>
        </w:rPr>
        <w:t>1</w:t>
      </w:r>
      <w:r w:rsidRPr="00B11648">
        <w:rPr>
          <w:rFonts w:ascii="Arial" w:hAnsi="Arial" w:cs="Arial"/>
          <w:sz w:val="24"/>
          <w:szCs w:val="24"/>
        </w:rPr>
        <w:t>32</w:t>
      </w:r>
      <w:r w:rsidR="00403313" w:rsidRPr="00B11648">
        <w:rPr>
          <w:rFonts w:ascii="Arial" w:hAnsi="Arial" w:cs="Arial"/>
          <w:sz w:val="24"/>
          <w:szCs w:val="24"/>
        </w:rPr>
        <w:t>.</w:t>
      </w:r>
      <w:r w:rsidR="00B03105" w:rsidRPr="00B11648">
        <w:rPr>
          <w:rFonts w:ascii="Arial" w:hAnsi="Arial" w:cs="Arial"/>
          <w:sz w:val="24"/>
          <w:szCs w:val="24"/>
        </w:rPr>
        <w:t>1. Zmiany w statucie do</w:t>
      </w:r>
      <w:r w:rsidR="00490D73">
        <w:rPr>
          <w:rFonts w:ascii="Arial" w:hAnsi="Arial" w:cs="Arial"/>
          <w:sz w:val="24"/>
          <w:szCs w:val="24"/>
        </w:rPr>
        <w:t>konywane mogą być z inicjatywy:</w:t>
      </w:r>
    </w:p>
    <w:p w:rsidR="00B03105" w:rsidRPr="00B11648" w:rsidRDefault="00F94D4D" w:rsidP="00DC5AB8">
      <w:pPr>
        <w:numPr>
          <w:ilvl w:val="0"/>
          <w:numId w:val="147"/>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dyrektora</w:t>
      </w:r>
      <w:r w:rsidR="00B03105"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szkoły</w:t>
      </w:r>
      <w:r w:rsidR="00B03105" w:rsidRPr="00B11648">
        <w:rPr>
          <w:rFonts w:ascii="Arial" w:eastAsia="Times New Roman" w:hAnsi="Arial" w:cs="Arial"/>
          <w:sz w:val="24"/>
          <w:szCs w:val="24"/>
          <w:lang w:eastAsia="pl-PL"/>
        </w:rPr>
        <w:t xml:space="preserve"> jako przewodniczącego rady pedagogicznej;</w:t>
      </w:r>
    </w:p>
    <w:p w:rsidR="00B03105" w:rsidRPr="00B11648" w:rsidRDefault="00B03105" w:rsidP="00DC5AB8">
      <w:pPr>
        <w:numPr>
          <w:ilvl w:val="0"/>
          <w:numId w:val="147"/>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organu sprawującego nadzór pedagogiczny;</w:t>
      </w:r>
    </w:p>
    <w:p w:rsidR="00B03105" w:rsidRPr="00B11648" w:rsidRDefault="00B03105" w:rsidP="00DC5AB8">
      <w:pPr>
        <w:numPr>
          <w:ilvl w:val="0"/>
          <w:numId w:val="147"/>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rady rodziców;</w:t>
      </w:r>
    </w:p>
    <w:p w:rsidR="00B03105" w:rsidRPr="00B11648" w:rsidRDefault="00B03105" w:rsidP="00DC5AB8">
      <w:pPr>
        <w:numPr>
          <w:ilvl w:val="0"/>
          <w:numId w:val="147"/>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organu prowadzącego szkołę;</w:t>
      </w:r>
    </w:p>
    <w:p w:rsidR="00B03105" w:rsidRPr="00B11648" w:rsidRDefault="00B03105" w:rsidP="00DC5AB8">
      <w:pPr>
        <w:numPr>
          <w:ilvl w:val="0"/>
          <w:numId w:val="147"/>
        </w:numPr>
        <w:tabs>
          <w:tab w:val="clear" w:pos="227"/>
          <w:tab w:val="num"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 xml:space="preserve">oraz co </w:t>
      </w:r>
      <w:r w:rsidRPr="00B11648">
        <w:rPr>
          <w:rFonts w:ascii="Arial" w:hAnsi="Arial" w:cs="Arial"/>
          <w:sz w:val="24"/>
          <w:szCs w:val="24"/>
        </w:rPr>
        <w:t>najmniej 1/3 członków rady pedagogicznej.</w:t>
      </w:r>
    </w:p>
    <w:p w:rsidR="001E20AC" w:rsidRPr="00B11648" w:rsidRDefault="001E20AC"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2</w:t>
      </w:r>
      <w:r w:rsidRPr="00B11648">
        <w:rPr>
          <w:rFonts w:ascii="Arial" w:eastAsia="Times New Roman" w:hAnsi="Arial" w:cs="Arial"/>
          <w:sz w:val="24"/>
          <w:szCs w:val="24"/>
          <w:lang w:eastAsia="pl-PL"/>
        </w:rPr>
        <w:t>. Rada pedagogiczna przygotowuje projekt zmian statutu szkoły i</w:t>
      </w:r>
      <w:r w:rsidR="00EE0164"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uchwala jego zmiany lub uchwala statut.</w:t>
      </w:r>
    </w:p>
    <w:p w:rsidR="001E20AC" w:rsidRPr="00B11648" w:rsidRDefault="001E20AC"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3</w:t>
      </w:r>
      <w:r w:rsidRPr="00B11648">
        <w:rPr>
          <w:rFonts w:ascii="Arial" w:eastAsia="Times New Roman" w:hAnsi="Arial" w:cs="Arial"/>
          <w:sz w:val="24"/>
          <w:szCs w:val="24"/>
          <w:lang w:eastAsia="pl-PL"/>
        </w:rPr>
        <w:t>. Wniosek o zmianę statutu może wnieść dyrektor oraz każdy kolegialny organ szkoły, a także organ nadzoru pedagogicznego i organ prowadzący.</w:t>
      </w:r>
    </w:p>
    <w:p w:rsidR="001E20AC" w:rsidRPr="00B11648" w:rsidRDefault="001E20AC"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4</w:t>
      </w:r>
      <w:r w:rsidRPr="00B11648">
        <w:rPr>
          <w:rFonts w:ascii="Arial" w:eastAsia="Times New Roman" w:hAnsi="Arial" w:cs="Arial"/>
          <w:sz w:val="24"/>
          <w:szCs w:val="24"/>
          <w:lang w:eastAsia="pl-PL"/>
        </w:rPr>
        <w:t>. Dyrektor szkoły w ciągu . dni po nowelizacji statutu, opracowuje tekst jednolity statutu.</w:t>
      </w:r>
    </w:p>
    <w:p w:rsidR="001E20AC" w:rsidRPr="00B11648" w:rsidRDefault="001E20AC"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5</w:t>
      </w:r>
      <w:r w:rsidRPr="00B11648">
        <w:rPr>
          <w:rFonts w:ascii="Arial" w:eastAsia="Times New Roman" w:hAnsi="Arial" w:cs="Arial"/>
          <w:sz w:val="24"/>
          <w:szCs w:val="24"/>
          <w:lang w:eastAsia="pl-PL"/>
        </w:rPr>
        <w:t>.</w:t>
      </w:r>
      <w:r w:rsidR="00BB3AD8"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Dyrektor</w:t>
      </w:r>
      <w:r w:rsidR="00356143" w:rsidRPr="00B11648">
        <w:rPr>
          <w:rFonts w:ascii="Arial" w:eastAsia="Times New Roman" w:hAnsi="Arial" w:cs="Arial"/>
          <w:sz w:val="24"/>
          <w:szCs w:val="24"/>
          <w:lang w:eastAsia="pl-PL"/>
        </w:rPr>
        <w:t xml:space="preserve"> szkoły</w:t>
      </w:r>
      <w:r w:rsidRPr="00B11648">
        <w:rPr>
          <w:rFonts w:ascii="Arial" w:eastAsia="Times New Roman" w:hAnsi="Arial" w:cs="Arial"/>
          <w:sz w:val="24"/>
          <w:szCs w:val="24"/>
          <w:lang w:eastAsia="pl-PL"/>
        </w:rPr>
        <w:t>, po przygotowaniu tekstu jednolitego statutu, jest odpowiedzialny za jego upublicznienie społeczności szkolnej.</w:t>
      </w:r>
    </w:p>
    <w:p w:rsidR="003731F2" w:rsidRDefault="001E20AC"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6.</w:t>
      </w:r>
      <w:r w:rsidRPr="00B11648">
        <w:rPr>
          <w:rFonts w:ascii="Arial" w:eastAsia="Times New Roman" w:hAnsi="Arial" w:cs="Arial"/>
          <w:sz w:val="24"/>
          <w:szCs w:val="24"/>
          <w:lang w:eastAsia="pl-PL"/>
        </w:rPr>
        <w:t xml:space="preserve"> Niniejszy statut udostępnia się wszystkim zainteresowanym</w:t>
      </w:r>
    </w:p>
    <w:p w:rsidR="003731F2" w:rsidRDefault="00F22C78" w:rsidP="00DC5AB8">
      <w:pPr>
        <w:spacing w:line="360" w:lineRule="auto"/>
        <w:jc w:val="left"/>
        <w:rPr>
          <w:rFonts w:ascii="Arial" w:hAnsi="Arial" w:cs="Arial"/>
          <w:sz w:val="24"/>
          <w:szCs w:val="24"/>
        </w:rPr>
      </w:pPr>
      <w:r w:rsidRPr="00B11648">
        <w:rPr>
          <w:rFonts w:ascii="Arial" w:hAnsi="Arial" w:cs="Arial"/>
          <w:sz w:val="24"/>
          <w:szCs w:val="24"/>
        </w:rPr>
        <w:t>Dyrektor Zespołu Szkolno-Przedszkolnego nr 3</w:t>
      </w:r>
      <w:r w:rsidR="003731F2">
        <w:rPr>
          <w:rFonts w:ascii="Arial" w:hAnsi="Arial" w:cs="Arial"/>
          <w:sz w:val="24"/>
          <w:szCs w:val="24"/>
        </w:rPr>
        <w:t xml:space="preserve"> </w:t>
      </w:r>
      <w:r w:rsidRPr="00B11648">
        <w:rPr>
          <w:rFonts w:ascii="Arial" w:hAnsi="Arial" w:cs="Arial"/>
          <w:sz w:val="24"/>
          <w:szCs w:val="24"/>
        </w:rPr>
        <w:t>w Tomaszowie Mazowieckim</w:t>
      </w:r>
    </w:p>
    <w:p w:rsidR="00A5260B" w:rsidRPr="00B11648" w:rsidRDefault="00A760E6" w:rsidP="00DC5AB8">
      <w:pPr>
        <w:spacing w:line="360" w:lineRule="auto"/>
        <w:jc w:val="left"/>
        <w:rPr>
          <w:rFonts w:ascii="Arial" w:hAnsi="Arial" w:cs="Arial"/>
          <w:sz w:val="24"/>
          <w:szCs w:val="24"/>
        </w:rPr>
      </w:pPr>
      <w:r w:rsidRPr="00A760E6">
        <w:rPr>
          <w:rFonts w:ascii="Arial" w:eastAsia="Arial Unicode MS" w:hAnsi="Arial" w:cs="Arial"/>
          <w:noProof/>
          <w:sz w:val="24"/>
          <w:szCs w:val="24"/>
          <w:lang w:eastAsia="pl-PL"/>
        </w:rPr>
        <w:pict>
          <v:rect id="Rectangle 3" o:spid="_x0000_s2050" alt="Pergamin" style="position:absolute;margin-left:15.4pt;margin-top:7.5pt;width:435pt;height:27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" filled="f" stroked="f" strokecolor="#ffd966" strokeweight="1pt">
            <v:fill color2="#ffe599" focus="100%" type="gradient"/>
            <v:textbox style="mso-next-textbox:#Rectangle 3">
              <w:txbxContent>
                <w:p w:rsidR="000443A6" w:rsidRDefault="000443A6" w:rsidP="00B03105"/>
                <w:p w:rsidR="000443A6" w:rsidRDefault="000443A6" w:rsidP="00B03105"/>
                <w:p w:rsidR="000443A6" w:rsidRDefault="000443A6" w:rsidP="00B03105"/>
              </w:txbxContent>
            </v:textbox>
          </v:rect>
        </w:pict>
      </w:r>
      <w:r w:rsidR="00F22C78" w:rsidRPr="00B11648">
        <w:rPr>
          <w:rFonts w:ascii="Arial" w:hAnsi="Arial" w:cs="Arial"/>
          <w:sz w:val="24"/>
          <w:szCs w:val="24"/>
        </w:rPr>
        <w:t>Ligia Twardowska</w:t>
      </w:r>
    </w:p>
    <w:sectPr w:rsidR="00A5260B" w:rsidRPr="00B11648" w:rsidSect="00CC63ED">
      <w:footerReference w:type="even" r:id="rId15"/>
      <w:footerReference w:type="default" r:id="rId16"/>
      <w:footerReference w:type="first" r:id="rId17"/>
      <w:pgSz w:w="11906" w:h="16838"/>
      <w:pgMar w:top="1417" w:right="1417" w:bottom="1417" w:left="1417" w:header="72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55E" w:rsidRDefault="00C0655E" w:rsidP="00961B67">
      <w:r>
        <w:separator/>
      </w:r>
    </w:p>
  </w:endnote>
  <w:endnote w:type="continuationSeparator" w:id="0">
    <w:p w:rsidR="00C0655E" w:rsidRDefault="00C0655E" w:rsidP="00961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tarBa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093" w:type="pct"/>
      <w:tblBorders>
        <w:top w:val="single" w:sz="4" w:space="0" w:color="C4652D"/>
      </w:tblBorders>
      <w:tblLook w:val="04A0"/>
    </w:tblPr>
    <w:tblGrid>
      <w:gridCol w:w="1101"/>
      <w:gridCol w:w="6502"/>
    </w:tblGrid>
    <w:tr w:rsidR="000443A6" w:rsidRPr="00BF3264">
      <w:trPr>
        <w:trHeight w:val="360"/>
      </w:trPr>
      <w:tc>
        <w:tcPr>
          <w:tcW w:w="724" w:type="pct"/>
          <w:shd w:val="clear" w:color="auto" w:fill="F5DFD3"/>
        </w:tcPr>
        <w:p w:rsidR="000443A6" w:rsidRPr="004B4D57" w:rsidRDefault="000443A6" w:rsidP="00CF34A1">
          <w:pPr>
            <w:pStyle w:val="Stopka"/>
            <w:tabs>
              <w:tab w:val="clear" w:pos="4536"/>
              <w:tab w:val="left" w:pos="851"/>
            </w:tabs>
            <w:ind w:left="-1700" w:right="34" w:firstLine="1377"/>
            <w:rPr>
              <w:rFonts w:ascii="Arial Black" w:hAnsi="Arial Black"/>
              <w:sz w:val="22"/>
              <w:szCs w:val="22"/>
            </w:rPr>
          </w:pPr>
          <w:r w:rsidRPr="004B4D57">
            <w:rPr>
              <w:rFonts w:ascii="Arial Black" w:hAnsi="Arial Black"/>
              <w:sz w:val="22"/>
              <w:szCs w:val="22"/>
            </w:rPr>
            <w:fldChar w:fldCharType="begin"/>
          </w:r>
          <w:r w:rsidRPr="004B4D57">
            <w:rPr>
              <w:rFonts w:ascii="Arial Black" w:hAnsi="Arial Black"/>
              <w:sz w:val="22"/>
              <w:szCs w:val="22"/>
            </w:rPr>
            <w:instrText xml:space="preserve"> PAGE   \* MERGEFORMAT </w:instrText>
          </w:r>
          <w:r w:rsidRPr="004B4D57">
            <w:rPr>
              <w:rFonts w:ascii="Arial Black" w:hAnsi="Arial Black"/>
              <w:sz w:val="22"/>
              <w:szCs w:val="22"/>
            </w:rPr>
            <w:fldChar w:fldCharType="separate"/>
          </w:r>
          <w:r w:rsidRPr="004B4D57">
            <w:rPr>
              <w:rFonts w:ascii="Arial Black" w:hAnsi="Arial Black"/>
              <w:sz w:val="22"/>
              <w:szCs w:val="22"/>
            </w:rPr>
            <w:t>38</w:t>
          </w:r>
          <w:r w:rsidRPr="004B4D57">
            <w:rPr>
              <w:rFonts w:ascii="Arial Black" w:hAnsi="Arial Black"/>
              <w:sz w:val="22"/>
              <w:szCs w:val="22"/>
            </w:rPr>
            <w:fldChar w:fldCharType="end"/>
          </w:r>
          <w:r w:rsidRPr="004B4D57">
            <w:rPr>
              <w:rFonts w:ascii="Arial Black" w:hAnsi="Arial Black"/>
              <w:sz w:val="22"/>
              <w:szCs w:val="22"/>
            </w:rPr>
            <w:t xml:space="preserve"> </w:t>
          </w:r>
        </w:p>
      </w:tc>
      <w:tc>
        <w:tcPr>
          <w:tcW w:w="4276" w:type="pct"/>
        </w:tcPr>
        <w:p w:rsidR="000443A6" w:rsidRPr="004B4D57" w:rsidRDefault="000443A6" w:rsidP="00CF34A1">
          <w:pPr>
            <w:pStyle w:val="Stopka"/>
            <w:tabs>
              <w:tab w:val="clear" w:pos="4536"/>
              <w:tab w:val="left" w:pos="317"/>
            </w:tabs>
            <w:ind w:left="-1438" w:firstLine="850"/>
            <w:jc w:val="right"/>
            <w:rPr>
              <w:rFonts w:ascii="Cambria" w:hAnsi="Cambria"/>
            </w:rPr>
          </w:pPr>
          <w:r w:rsidRPr="004B4D57">
            <w:rPr>
              <w:rFonts w:ascii="Cambria" w:hAnsi="Cambria"/>
            </w:rPr>
            <w:t>Statut Gimnazjum im. Unitów Podlaskich w Zespole Szkół w Łomazach</w:t>
          </w:r>
        </w:p>
      </w:tc>
    </w:tr>
  </w:tbl>
  <w:p w:rsidR="000443A6" w:rsidRDefault="000443A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8" w:type="pct"/>
      <w:tblBorders>
        <w:top w:val="single" w:sz="4" w:space="0" w:color="C4652D"/>
      </w:tblBorders>
      <w:tblLook w:val="04A0"/>
    </w:tblPr>
    <w:tblGrid>
      <w:gridCol w:w="7477"/>
      <w:gridCol w:w="1844"/>
    </w:tblGrid>
    <w:tr w:rsidR="000443A6" w:rsidRPr="00BF3264">
      <w:trPr>
        <w:trHeight w:val="360"/>
      </w:trPr>
      <w:tc>
        <w:tcPr>
          <w:tcW w:w="4011" w:type="pct"/>
        </w:tcPr>
        <w:p w:rsidR="000443A6" w:rsidRPr="004B4D57" w:rsidRDefault="000443A6" w:rsidP="00EE170B">
          <w:pPr>
            <w:pStyle w:val="Stopka"/>
            <w:jc w:val="both"/>
          </w:pPr>
          <w:r>
            <w:t xml:space="preserve">Statut Szkoły Podstawowej nr 7 </w:t>
          </w:r>
          <w:r w:rsidRPr="004B4D57">
            <w:t xml:space="preserve"> </w:t>
          </w:r>
          <w:r>
            <w:t>w Tomaszowie Mazowieckim</w:t>
          </w:r>
        </w:p>
      </w:tc>
      <w:tc>
        <w:tcPr>
          <w:tcW w:w="989" w:type="pct"/>
          <w:shd w:val="clear" w:color="auto" w:fill="F5DFD3"/>
        </w:tcPr>
        <w:p w:rsidR="000443A6" w:rsidRPr="004B4D57" w:rsidRDefault="000443A6" w:rsidP="007A0E08">
          <w:pPr>
            <w:pStyle w:val="Stopka"/>
            <w:ind w:right="281"/>
            <w:jc w:val="right"/>
            <w:rPr>
              <w:b/>
              <w:sz w:val="22"/>
              <w:szCs w:val="22"/>
            </w:rPr>
          </w:pPr>
          <w:r w:rsidRPr="004B4D57">
            <w:rPr>
              <w:b/>
              <w:sz w:val="22"/>
              <w:szCs w:val="22"/>
            </w:rPr>
            <w:fldChar w:fldCharType="begin"/>
          </w:r>
          <w:r w:rsidRPr="004B4D57">
            <w:rPr>
              <w:b/>
              <w:sz w:val="22"/>
              <w:szCs w:val="22"/>
            </w:rPr>
            <w:instrText xml:space="preserve"> PAGE    \* MERGEFORMAT </w:instrText>
          </w:r>
          <w:r w:rsidRPr="004B4D57">
            <w:rPr>
              <w:b/>
              <w:sz w:val="22"/>
              <w:szCs w:val="22"/>
            </w:rPr>
            <w:fldChar w:fldCharType="separate"/>
          </w:r>
          <w:r w:rsidR="00490D73">
            <w:rPr>
              <w:b/>
              <w:noProof/>
              <w:sz w:val="22"/>
              <w:szCs w:val="22"/>
            </w:rPr>
            <w:t>117</w:t>
          </w:r>
          <w:r w:rsidRPr="004B4D57">
            <w:rPr>
              <w:b/>
              <w:sz w:val="22"/>
              <w:szCs w:val="22"/>
            </w:rPr>
            <w:fldChar w:fldCharType="end"/>
          </w:r>
        </w:p>
      </w:tc>
    </w:tr>
  </w:tbl>
  <w:p w:rsidR="000443A6" w:rsidRDefault="000443A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A6" w:rsidRDefault="000443A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55E" w:rsidRDefault="00C0655E" w:rsidP="00961B67">
      <w:r>
        <w:separator/>
      </w:r>
    </w:p>
  </w:footnote>
  <w:footnote w:type="continuationSeparator" w:id="0">
    <w:p w:rsidR="00C0655E" w:rsidRDefault="00C0655E" w:rsidP="00961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82E1F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891"/>
        </w:tabs>
        <w:ind w:left="891" w:hanging="360"/>
      </w:pPr>
    </w:lvl>
    <w:lvl w:ilvl="1">
      <w:start w:val="1"/>
      <w:numFmt w:val="decimal"/>
      <w:lvlText w:val="%2."/>
      <w:lvlJc w:val="left"/>
      <w:pPr>
        <w:tabs>
          <w:tab w:val="num" w:pos="1251"/>
        </w:tabs>
        <w:ind w:left="1251" w:hanging="360"/>
      </w:pPr>
    </w:lvl>
    <w:lvl w:ilvl="2">
      <w:start w:val="1"/>
      <w:numFmt w:val="decimal"/>
      <w:lvlText w:val="%3."/>
      <w:lvlJc w:val="left"/>
      <w:pPr>
        <w:tabs>
          <w:tab w:val="num" w:pos="1611"/>
        </w:tabs>
        <w:ind w:left="1611" w:hanging="360"/>
      </w:pPr>
    </w:lvl>
    <w:lvl w:ilvl="3">
      <w:start w:val="1"/>
      <w:numFmt w:val="decimal"/>
      <w:lvlText w:val="%4."/>
      <w:lvlJc w:val="left"/>
      <w:pPr>
        <w:tabs>
          <w:tab w:val="num" w:pos="1971"/>
        </w:tabs>
        <w:ind w:left="1971" w:hanging="360"/>
      </w:pPr>
    </w:lvl>
    <w:lvl w:ilvl="4">
      <w:start w:val="1"/>
      <w:numFmt w:val="decimal"/>
      <w:lvlText w:val="%5."/>
      <w:lvlJc w:val="left"/>
      <w:pPr>
        <w:tabs>
          <w:tab w:val="num" w:pos="2331"/>
        </w:tabs>
        <w:ind w:left="2331" w:hanging="360"/>
      </w:pPr>
    </w:lvl>
    <w:lvl w:ilvl="5">
      <w:start w:val="1"/>
      <w:numFmt w:val="decimal"/>
      <w:lvlText w:val="%6."/>
      <w:lvlJc w:val="left"/>
      <w:pPr>
        <w:tabs>
          <w:tab w:val="num" w:pos="2691"/>
        </w:tabs>
        <w:ind w:left="2691" w:hanging="360"/>
      </w:pPr>
    </w:lvl>
    <w:lvl w:ilvl="6">
      <w:start w:val="1"/>
      <w:numFmt w:val="decimal"/>
      <w:lvlText w:val="%7."/>
      <w:lvlJc w:val="left"/>
      <w:pPr>
        <w:tabs>
          <w:tab w:val="num" w:pos="3051"/>
        </w:tabs>
        <w:ind w:left="3051" w:hanging="360"/>
      </w:pPr>
    </w:lvl>
    <w:lvl w:ilvl="7">
      <w:start w:val="1"/>
      <w:numFmt w:val="decimal"/>
      <w:lvlText w:val="%8."/>
      <w:lvlJc w:val="left"/>
      <w:pPr>
        <w:tabs>
          <w:tab w:val="num" w:pos="3411"/>
        </w:tabs>
        <w:ind w:left="3411" w:hanging="360"/>
      </w:pPr>
    </w:lvl>
    <w:lvl w:ilvl="8">
      <w:start w:val="1"/>
      <w:numFmt w:val="decimal"/>
      <w:lvlText w:val="%9."/>
      <w:lvlJc w:val="left"/>
      <w:pPr>
        <w:tabs>
          <w:tab w:val="num" w:pos="3771"/>
        </w:tabs>
        <w:ind w:left="3771" w:hanging="360"/>
      </w:pPr>
    </w:lvl>
  </w:abstractNum>
  <w:abstractNum w:abstractNumId="2">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6">
    <w:nsid w:val="00000012"/>
    <w:multiLevelType w:val="multilevel"/>
    <w:tmpl w:val="00000012"/>
    <w:name w:val="WW8Num29"/>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7">
    <w:nsid w:val="0000001A"/>
    <w:multiLevelType w:val="multilevel"/>
    <w:tmpl w:val="8BF8097C"/>
    <w:name w:val="WW8Num57"/>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8">
    <w:nsid w:val="0000001B"/>
    <w:multiLevelType w:val="multilevel"/>
    <w:tmpl w:val="98465B40"/>
    <w:name w:val="WW8Num64"/>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9">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20"/>
    <w:multiLevelType w:val="multilevel"/>
    <w:tmpl w:val="00000020"/>
    <w:name w:val="WW8Num76"/>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1">
    <w:nsid w:val="00000025"/>
    <w:multiLevelType w:val="multilevel"/>
    <w:tmpl w:val="422641FE"/>
    <w:name w:val="WW8Num4"/>
    <w:lvl w:ilvl="0">
      <w:start w:val="1"/>
      <w:numFmt w:val="decimal"/>
      <w:suff w:val="nothing"/>
      <w:lvlText w:val="%1)"/>
      <w:lvlJc w:val="left"/>
      <w:pPr>
        <w:ind w:left="360" w:hanging="360"/>
      </w:pPr>
    </w:lvl>
    <w:lvl w:ilvl="1">
      <w:start w:val="1"/>
      <w:numFmt w:val="lowerLetter"/>
      <w:lvlText w:val="%2)"/>
      <w:lvlJc w:val="left"/>
      <w:pPr>
        <w:tabs>
          <w:tab w:val="num" w:pos="360"/>
        </w:tabs>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683A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
    <w:nsid w:val="009042EA"/>
    <w:multiLevelType w:val="multilevel"/>
    <w:tmpl w:val="1E8C5CC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
    <w:nsid w:val="009E554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
    <w:nsid w:val="01C3493C"/>
    <w:multiLevelType w:val="multilevel"/>
    <w:tmpl w:val="BF7A2012"/>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
    <w:nsid w:val="01E903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nsid w:val="02385A2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
    <w:nsid w:val="02760F1B"/>
    <w:multiLevelType w:val="hybridMultilevel"/>
    <w:tmpl w:val="DF72A250"/>
    <w:lvl w:ilvl="0" w:tplc="7512C986">
      <w:start w:val="1"/>
      <w:numFmt w:val="decimal"/>
      <w:lvlText w:val="%1)"/>
      <w:lvlJc w:val="left"/>
      <w:pPr>
        <w:ind w:left="1080" w:hanging="360"/>
      </w:pPr>
      <w:rPr>
        <w:rFonts w:ascii="Calibri" w:eastAsia="Calibri" w:hAnsi="Calibri"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028259F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
    <w:nsid w:val="02907712"/>
    <w:multiLevelType w:val="multilevel"/>
    <w:tmpl w:val="213EA8A8"/>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
    <w:nsid w:val="03DF2E76"/>
    <w:multiLevelType w:val="multilevel"/>
    <w:tmpl w:val="0000000E"/>
    <w:name w:val="WW8Num25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2">
    <w:nsid w:val="0409707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
    <w:nsid w:val="0530280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
    <w:nsid w:val="05CE4DBF"/>
    <w:multiLevelType w:val="multilevel"/>
    <w:tmpl w:val="3CA28648"/>
    <w:name w:val="WW8Num5722"/>
    <w:lvl w:ilvl="0">
      <w:start w:val="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5">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6">
    <w:nsid w:val="06797646"/>
    <w:multiLevelType w:val="hybridMultilevel"/>
    <w:tmpl w:val="168C3746"/>
    <w:lvl w:ilvl="0" w:tplc="F370B73A">
      <w:start w:val="2"/>
      <w:numFmt w:val="decimal"/>
      <w:lvlText w:val="%1."/>
      <w:lvlJc w:val="left"/>
      <w:pPr>
        <w:ind w:left="785" w:hanging="360"/>
      </w:pPr>
      <w:rPr>
        <w:rFonts w:hint="default"/>
        <w:b/>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nsid w:val="06A77199"/>
    <w:multiLevelType w:val="multilevel"/>
    <w:tmpl w:val="387E8966"/>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
    <w:nsid w:val="083102F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88E4EB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8F301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
    <w:nsid w:val="0950790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95370D0"/>
    <w:multiLevelType w:val="hybridMultilevel"/>
    <w:tmpl w:val="3C64544A"/>
    <w:lvl w:ilvl="0" w:tplc="0CE4F2C0">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0B3C387B"/>
    <w:multiLevelType w:val="multilevel"/>
    <w:tmpl w:val="F36CF710"/>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
    <w:nsid w:val="0BDF16A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
    <w:nsid w:val="0C5A7F7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
    <w:nsid w:val="0D133E43"/>
    <w:multiLevelType w:val="hybridMultilevel"/>
    <w:tmpl w:val="85F8EDE0"/>
    <w:lvl w:ilvl="0" w:tplc="0415000D">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0DD43347"/>
    <w:multiLevelType w:val="multilevel"/>
    <w:tmpl w:val="00000021"/>
    <w:name w:val="WW8Num823"/>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8">
    <w:nsid w:val="0DE12DD9"/>
    <w:multiLevelType w:val="multilevel"/>
    <w:tmpl w:val="00000021"/>
    <w:name w:val="WW8Num822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9">
    <w:nsid w:val="0DED74D6"/>
    <w:multiLevelType w:val="hybridMultilevel"/>
    <w:tmpl w:val="A3AEE52A"/>
    <w:lvl w:ilvl="0" w:tplc="0F7A360C">
      <w:start w:val="1"/>
      <w:numFmt w:val="decimal"/>
      <w:lvlText w:val="%1)"/>
      <w:lvlJc w:val="left"/>
      <w:pPr>
        <w:tabs>
          <w:tab w:val="num" w:pos="114"/>
        </w:tabs>
        <w:ind w:left="341" w:hanging="341"/>
      </w:pPr>
      <w:rPr>
        <w:rFonts w:asciiTheme="minorHAnsi" w:eastAsia="Calibri" w:hAnsiTheme="minorHAnsi" w:cs="Arial"/>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
    <w:nsid w:val="0F40301A"/>
    <w:multiLevelType w:val="hybridMultilevel"/>
    <w:tmpl w:val="3372E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0F9C09E5"/>
    <w:multiLevelType w:val="multilevel"/>
    <w:tmpl w:val="020E2794"/>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2">
    <w:nsid w:val="10205E27"/>
    <w:multiLevelType w:val="multilevel"/>
    <w:tmpl w:val="717AE5C2"/>
    <w:lvl w:ilvl="0">
      <w:start w:val="2"/>
      <w:numFmt w:val="decimal"/>
      <w:suff w:val="space"/>
      <w:lvlText w:val="%1."/>
      <w:lvlJc w:val="left"/>
      <w:pPr>
        <w:ind w:left="30" w:firstLine="680"/>
      </w:pPr>
      <w:rPr>
        <w:rFonts w:hint="default"/>
        <w:b/>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3">
    <w:nsid w:val="105004B1"/>
    <w:multiLevelType w:val="multilevel"/>
    <w:tmpl w:val="932A224C"/>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4">
    <w:nsid w:val="10D1534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nsid w:val="11076F96"/>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2A56993"/>
    <w:multiLevelType w:val="multilevel"/>
    <w:tmpl w:val="97B6B88A"/>
    <w:name w:val="WW8Num623"/>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7">
    <w:nsid w:val="133640FF"/>
    <w:multiLevelType w:val="multilevel"/>
    <w:tmpl w:val="F72037FC"/>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8">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9">
    <w:nsid w:val="139F6365"/>
    <w:multiLevelType w:val="hybridMultilevel"/>
    <w:tmpl w:val="9656F5C2"/>
    <w:lvl w:ilvl="0" w:tplc="DEF04DFE">
      <w:start w:val="1"/>
      <w:numFmt w:val="decimal"/>
      <w:lvlText w:val="%1)"/>
      <w:lvlJc w:val="left"/>
      <w:pPr>
        <w:tabs>
          <w:tab w:val="num" w:pos="1506"/>
        </w:tabs>
        <w:ind w:left="1506" w:hanging="360"/>
      </w:pPr>
      <w:rPr>
        <w:rFonts w:hint="default"/>
        <w:b w:val="0"/>
        <w:i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0">
    <w:nsid w:val="14622F2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1">
    <w:nsid w:val="149C52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2">
    <w:nsid w:val="14F825E0"/>
    <w:multiLevelType w:val="hybridMultilevel"/>
    <w:tmpl w:val="3FD4F23C"/>
    <w:lvl w:ilvl="0" w:tplc="38AA62A6">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3">
    <w:nsid w:val="152A0DBF"/>
    <w:multiLevelType w:val="hybridMultilevel"/>
    <w:tmpl w:val="1E029D2A"/>
    <w:lvl w:ilvl="0" w:tplc="AF946C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57719F5"/>
    <w:multiLevelType w:val="multilevel"/>
    <w:tmpl w:val="B29C97EA"/>
    <w:lvl w:ilvl="0">
      <w:start w:val="2"/>
      <w:numFmt w:val="decimal"/>
      <w:suff w:val="space"/>
      <w:lvlText w:val="%1."/>
      <w:lvlJc w:val="left"/>
      <w:pPr>
        <w:ind w:left="30" w:firstLine="680"/>
      </w:pPr>
      <w:rPr>
        <w:rFonts w:hint="default"/>
        <w:b/>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5">
    <w:nsid w:val="15A17796"/>
    <w:multiLevelType w:val="hybridMultilevel"/>
    <w:tmpl w:val="0D0E131E"/>
    <w:lvl w:ilvl="0" w:tplc="7CDA20D6">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6BF5537"/>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7">
    <w:nsid w:val="16E220B6"/>
    <w:multiLevelType w:val="hybridMultilevel"/>
    <w:tmpl w:val="B46E6C76"/>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177B0472"/>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9">
    <w:nsid w:val="18AB06CD"/>
    <w:multiLevelType w:val="multilevel"/>
    <w:tmpl w:val="AF109C40"/>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0">
    <w:nsid w:val="18EE18E4"/>
    <w:multiLevelType w:val="hybridMultilevel"/>
    <w:tmpl w:val="96F83320"/>
    <w:lvl w:ilvl="0" w:tplc="9E2C8130">
      <w:start w:val="1"/>
      <w:numFmt w:val="decimal"/>
      <w:lvlText w:val="%1)"/>
      <w:lvlJc w:val="left"/>
      <w:pPr>
        <w:tabs>
          <w:tab w:val="num" w:pos="227"/>
        </w:tabs>
        <w:ind w:left="454" w:hanging="341"/>
      </w:pPr>
      <w:rPr>
        <w:rFonts w:ascii="Arial" w:hAnsi="Arial" w:cs="Arial"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1">
    <w:nsid w:val="191D1178"/>
    <w:multiLevelType w:val="hybridMultilevel"/>
    <w:tmpl w:val="04C07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9A032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3">
    <w:nsid w:val="19E941F3"/>
    <w:multiLevelType w:val="multilevel"/>
    <w:tmpl w:val="5446616E"/>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4">
    <w:nsid w:val="1A1A1005"/>
    <w:multiLevelType w:val="hybridMultilevel"/>
    <w:tmpl w:val="9AFE66F4"/>
    <w:lvl w:ilvl="0" w:tplc="AC024F58">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A380EBB"/>
    <w:multiLevelType w:val="hybridMultilevel"/>
    <w:tmpl w:val="A814A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BD0251B"/>
    <w:multiLevelType w:val="hybridMultilevel"/>
    <w:tmpl w:val="4E708F08"/>
    <w:lvl w:ilvl="0" w:tplc="C5BAE7B2">
      <w:start w:val="1"/>
      <w:numFmt w:val="decimal"/>
      <w:lvlText w:val="%1)"/>
      <w:lvlJc w:val="left"/>
      <w:pPr>
        <w:ind w:left="600" w:hanging="360"/>
      </w:pPr>
      <w:rPr>
        <w:rFonts w:hint="default"/>
        <w:b w:val="0"/>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7">
    <w:nsid w:val="1BEF4AF3"/>
    <w:multiLevelType w:val="multilevel"/>
    <w:tmpl w:val="F774DD06"/>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8">
    <w:nsid w:val="1C3E1C1C"/>
    <w:multiLevelType w:val="multilevel"/>
    <w:tmpl w:val="5C5A6E20"/>
    <w:name w:val="WW8Num2523"/>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69">
    <w:nsid w:val="1C9C3428"/>
    <w:multiLevelType w:val="multilevel"/>
    <w:tmpl w:val="4F0C052A"/>
    <w:lvl w:ilvl="0">
      <w:start w:val="2"/>
      <w:numFmt w:val="decimal"/>
      <w:suff w:val="space"/>
      <w:lvlText w:val="%1."/>
      <w:lvlJc w:val="left"/>
      <w:pPr>
        <w:ind w:left="0" w:firstLine="680"/>
      </w:pPr>
      <w:rPr>
        <w:rFonts w:hint="default"/>
        <w:b/>
        <w:color w:val="auto"/>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0">
    <w:nsid w:val="1D1E34F7"/>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1">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FB47FA3"/>
    <w:multiLevelType w:val="multilevel"/>
    <w:tmpl w:val="9AA67ADC"/>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3">
    <w:nsid w:val="20F45C95"/>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4">
    <w:nsid w:val="219A426D"/>
    <w:multiLevelType w:val="hybridMultilevel"/>
    <w:tmpl w:val="291A27CA"/>
    <w:lvl w:ilvl="0" w:tplc="E1728DC4">
      <w:start w:val="1"/>
      <w:numFmt w:val="decimal"/>
      <w:lvlText w:val="%1)"/>
      <w:lvlJc w:val="left"/>
      <w:pPr>
        <w:tabs>
          <w:tab w:val="num" w:pos="227"/>
        </w:tabs>
        <w:ind w:left="454" w:hanging="341"/>
      </w:pPr>
      <w:rPr>
        <w:rFonts w:ascii="Arial" w:hAnsi="Arial"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1AC7E23"/>
    <w:multiLevelType w:val="multilevel"/>
    <w:tmpl w:val="AB64C79C"/>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6">
    <w:nsid w:val="21AD1C6C"/>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7">
    <w:nsid w:val="21C650C4"/>
    <w:multiLevelType w:val="hybridMultilevel"/>
    <w:tmpl w:val="BEF2D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213723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2B94538"/>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0">
    <w:nsid w:val="22BE18F5"/>
    <w:multiLevelType w:val="multilevel"/>
    <w:tmpl w:val="79A6595C"/>
    <w:lvl w:ilvl="0">
      <w:start w:val="2"/>
      <w:numFmt w:val="decimal"/>
      <w:suff w:val="space"/>
      <w:lvlText w:val="%1."/>
      <w:lvlJc w:val="left"/>
      <w:pPr>
        <w:ind w:left="1446"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1">
    <w:nsid w:val="23D31D04"/>
    <w:multiLevelType w:val="hybridMultilevel"/>
    <w:tmpl w:val="BF8839B8"/>
    <w:lvl w:ilvl="0" w:tplc="AE1634E4">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2">
    <w:nsid w:val="243D6D71"/>
    <w:multiLevelType w:val="hybridMultilevel"/>
    <w:tmpl w:val="B0321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24CF4EBB"/>
    <w:multiLevelType w:val="multilevel"/>
    <w:tmpl w:val="00000014"/>
    <w:name w:val="WW8Num34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84">
    <w:nsid w:val="2603706B"/>
    <w:multiLevelType w:val="multilevel"/>
    <w:tmpl w:val="8A602AB6"/>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5">
    <w:nsid w:val="261F1F5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6">
    <w:nsid w:val="27761782"/>
    <w:multiLevelType w:val="multilevel"/>
    <w:tmpl w:val="16D8C93A"/>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7">
    <w:nsid w:val="28207EAB"/>
    <w:multiLevelType w:val="multilevel"/>
    <w:tmpl w:val="306C1B02"/>
    <w:lvl w:ilvl="0">
      <w:start w:val="2"/>
      <w:numFmt w:val="decimal"/>
      <w:suff w:val="space"/>
      <w:lvlText w:val="%1."/>
      <w:lvlJc w:val="left"/>
      <w:pPr>
        <w:ind w:left="30" w:firstLine="680"/>
      </w:pPr>
      <w:rPr>
        <w:rFonts w:hint="default"/>
        <w:b/>
        <w:bCs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8">
    <w:nsid w:val="28532D9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9">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90">
    <w:nsid w:val="2A1071D8"/>
    <w:multiLevelType w:val="hybridMultilevel"/>
    <w:tmpl w:val="3C1C63C2"/>
    <w:lvl w:ilvl="0" w:tplc="96DACC9C">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1">
    <w:nsid w:val="2B546640"/>
    <w:multiLevelType w:val="multilevel"/>
    <w:tmpl w:val="4030DAE0"/>
    <w:lvl w:ilvl="0">
      <w:start w:val="2"/>
      <w:numFmt w:val="decimal"/>
      <w:suff w:val="space"/>
      <w:lvlText w:val="%1."/>
      <w:lvlJc w:val="left"/>
      <w:pPr>
        <w:ind w:left="-397"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2">
    <w:nsid w:val="2B8B39DB"/>
    <w:multiLevelType w:val="multilevel"/>
    <w:tmpl w:val="DF5C8048"/>
    <w:lvl w:ilvl="0">
      <w:start w:val="2"/>
      <w:numFmt w:val="decimal"/>
      <w:suff w:val="space"/>
      <w:lvlText w:val="%1."/>
      <w:lvlJc w:val="left"/>
      <w:pPr>
        <w:ind w:left="30" w:firstLine="680"/>
      </w:pPr>
      <w:rPr>
        <w:rFonts w:hint="default"/>
        <w:b/>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3">
    <w:nsid w:val="2BD0092C"/>
    <w:multiLevelType w:val="hybridMultilevel"/>
    <w:tmpl w:val="23CCC926"/>
    <w:lvl w:ilvl="0" w:tplc="BF409114">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BD7188E"/>
    <w:multiLevelType w:val="hybridMultilevel"/>
    <w:tmpl w:val="8674AEEC"/>
    <w:lvl w:ilvl="0" w:tplc="A15A9390">
      <w:start w:val="25"/>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95">
    <w:nsid w:val="2CA034F1"/>
    <w:multiLevelType w:val="hybridMultilevel"/>
    <w:tmpl w:val="8C3C85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CC831CD"/>
    <w:multiLevelType w:val="hybridMultilevel"/>
    <w:tmpl w:val="6D54CB74"/>
    <w:lvl w:ilvl="0" w:tplc="80A48C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2D0C7205"/>
    <w:multiLevelType w:val="hybridMultilevel"/>
    <w:tmpl w:val="CA40989C"/>
    <w:lvl w:ilvl="0" w:tplc="F10E31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nsid w:val="2D6C4044"/>
    <w:multiLevelType w:val="multilevel"/>
    <w:tmpl w:val="5AE8D08A"/>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9">
    <w:nsid w:val="2D914F10"/>
    <w:multiLevelType w:val="hybridMultilevel"/>
    <w:tmpl w:val="11AE90F6"/>
    <w:lvl w:ilvl="0" w:tplc="CD0034E0">
      <w:start w:val="1"/>
      <w:numFmt w:val="lowerLetter"/>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2DA5601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2E566039"/>
    <w:multiLevelType w:val="multilevel"/>
    <w:tmpl w:val="A290DC5A"/>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3">
    <w:nsid w:val="2E5830AA"/>
    <w:multiLevelType w:val="hybridMultilevel"/>
    <w:tmpl w:val="C52265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ECF742F"/>
    <w:multiLevelType w:val="hybridMultilevel"/>
    <w:tmpl w:val="F114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6">
    <w:nsid w:val="2F0D3DF9"/>
    <w:multiLevelType w:val="hybridMultilevel"/>
    <w:tmpl w:val="3E8E5E62"/>
    <w:lvl w:ilvl="0" w:tplc="2BA4B41C">
      <w:start w:val="1"/>
      <w:numFmt w:val="decimal"/>
      <w:lvlText w:val="%1)"/>
      <w:lvlJc w:val="left"/>
      <w:pPr>
        <w:tabs>
          <w:tab w:val="num" w:pos="114"/>
        </w:tabs>
        <w:ind w:left="341"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7">
    <w:nsid w:val="30683B06"/>
    <w:multiLevelType w:val="hybridMultilevel"/>
    <w:tmpl w:val="5268E072"/>
    <w:lvl w:ilvl="0" w:tplc="18ACEEBA">
      <w:start w:val="1"/>
      <w:numFmt w:val="lowerLetter"/>
      <w:lvlText w:val="%1)"/>
      <w:lvlJc w:val="left"/>
      <w:pPr>
        <w:ind w:left="360" w:hanging="360"/>
      </w:pPr>
      <w:rPr>
        <w:rFonts w:asciiTheme="majorHAnsi" w:eastAsia="Calibri" w:hAnsiTheme="majorHAnsi"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307B0C8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9">
    <w:nsid w:val="30DE6F1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0">
    <w:nsid w:val="326A378B"/>
    <w:multiLevelType w:val="multilevel"/>
    <w:tmpl w:val="00000021"/>
    <w:name w:val="WW8Num8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11">
    <w:nsid w:val="32AF2111"/>
    <w:multiLevelType w:val="hybridMultilevel"/>
    <w:tmpl w:val="BB4E4464"/>
    <w:lvl w:ilvl="0" w:tplc="04150011">
      <w:start w:val="1"/>
      <w:numFmt w:val="decimal"/>
      <w:lvlText w:val="%1)"/>
      <w:lvlJc w:val="left"/>
      <w:pPr>
        <w:tabs>
          <w:tab w:val="num" w:pos="928"/>
        </w:tabs>
        <w:ind w:left="928" w:hanging="360"/>
      </w:pPr>
      <w:rPr>
        <w:rFonts w:hint="default"/>
        <w:color w:val="000000"/>
      </w:rPr>
    </w:lvl>
    <w:lvl w:ilvl="1" w:tplc="23D61D38">
      <w:start w:val="1"/>
      <w:numFmt w:val="decimal"/>
      <w:lvlText w:val="%2."/>
      <w:lvlJc w:val="left"/>
      <w:pPr>
        <w:ind w:left="1648" w:hanging="360"/>
      </w:pPr>
      <w:rPr>
        <w:rFonts w:hint="default"/>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112">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3463D9A"/>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40C6AEC"/>
    <w:multiLevelType w:val="hybridMultilevel"/>
    <w:tmpl w:val="04A2F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4B655B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6">
    <w:nsid w:val="34FD003D"/>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7">
    <w:nsid w:val="35EB2BEB"/>
    <w:multiLevelType w:val="hybridMultilevel"/>
    <w:tmpl w:val="3940B83C"/>
    <w:lvl w:ilvl="0" w:tplc="66985D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607594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9">
    <w:nsid w:val="36C561B2"/>
    <w:multiLevelType w:val="hybridMultilevel"/>
    <w:tmpl w:val="397231FA"/>
    <w:lvl w:ilvl="0" w:tplc="98DC9728">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0">
    <w:nsid w:val="37C13287"/>
    <w:multiLevelType w:val="hybridMultilevel"/>
    <w:tmpl w:val="30E2A1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nsid w:val="385020FA"/>
    <w:multiLevelType w:val="hybridMultilevel"/>
    <w:tmpl w:val="7B54A2F8"/>
    <w:lvl w:ilvl="0" w:tplc="86FCEE60">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2">
    <w:nsid w:val="38B4140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3">
    <w:nsid w:val="38E2075B"/>
    <w:multiLevelType w:val="hybridMultilevel"/>
    <w:tmpl w:val="952AD928"/>
    <w:lvl w:ilvl="0" w:tplc="694AB1A4">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4">
    <w:nsid w:val="39133C37"/>
    <w:multiLevelType w:val="multilevel"/>
    <w:tmpl w:val="37BA581A"/>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5">
    <w:nsid w:val="392C0FCB"/>
    <w:multiLevelType w:val="hybridMultilevel"/>
    <w:tmpl w:val="2E54AD54"/>
    <w:lvl w:ilvl="0" w:tplc="E17E218E">
      <w:start w:val="1"/>
      <w:numFmt w:val="decimal"/>
      <w:lvlText w:val="%1)"/>
      <w:lvlJc w:val="left"/>
      <w:pPr>
        <w:ind w:left="1210"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nsid w:val="39AB08B2"/>
    <w:multiLevelType w:val="multilevel"/>
    <w:tmpl w:val="BF62B876"/>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7">
    <w:nsid w:val="39C15A2B"/>
    <w:multiLevelType w:val="multilevel"/>
    <w:tmpl w:val="CBB46936"/>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8">
    <w:nsid w:val="3A0A5558"/>
    <w:multiLevelType w:val="hybridMultilevel"/>
    <w:tmpl w:val="C07E2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3A2426E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0">
    <w:nsid w:val="3A546465"/>
    <w:multiLevelType w:val="hybridMultilevel"/>
    <w:tmpl w:val="34A627B6"/>
    <w:lvl w:ilvl="0" w:tplc="8000E63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1">
    <w:nsid w:val="3A871F02"/>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2">
    <w:nsid w:val="3AF3374B"/>
    <w:multiLevelType w:val="multilevel"/>
    <w:tmpl w:val="00000021"/>
    <w:name w:val="WW8Num82223"/>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3">
    <w:nsid w:val="3CDA25AC"/>
    <w:multiLevelType w:val="hybridMultilevel"/>
    <w:tmpl w:val="DD2EE836"/>
    <w:lvl w:ilvl="0" w:tplc="4A9256E2">
      <w:start w:val="2"/>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ED24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F0E2B8A"/>
    <w:multiLevelType w:val="multilevel"/>
    <w:tmpl w:val="FD205BD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6">
    <w:nsid w:val="3FA84007"/>
    <w:multiLevelType w:val="hybridMultilevel"/>
    <w:tmpl w:val="178814EA"/>
    <w:lvl w:ilvl="0" w:tplc="83C823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FC471C2"/>
    <w:multiLevelType w:val="multilevel"/>
    <w:tmpl w:val="00000005"/>
    <w:name w:val="WW8Num6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8">
    <w:nsid w:val="400707D3"/>
    <w:multiLevelType w:val="multilevel"/>
    <w:tmpl w:val="0000000E"/>
    <w:name w:val="WW8Num25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9">
    <w:nsid w:val="416F068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0">
    <w:nsid w:val="419B14C5"/>
    <w:multiLevelType w:val="hybridMultilevel"/>
    <w:tmpl w:val="8A80D604"/>
    <w:lvl w:ilvl="0" w:tplc="F4B0CD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206324F"/>
    <w:multiLevelType w:val="multilevel"/>
    <w:tmpl w:val="AA6EF03C"/>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2">
    <w:nsid w:val="42422027"/>
    <w:multiLevelType w:val="hybridMultilevel"/>
    <w:tmpl w:val="EC38C21C"/>
    <w:lvl w:ilvl="0" w:tplc="BABC3E7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3">
    <w:nsid w:val="42C00D01"/>
    <w:multiLevelType w:val="multilevel"/>
    <w:tmpl w:val="779ABCF4"/>
    <w:name w:val="WW8Num6833"/>
    <w:lvl w:ilvl="0">
      <w:start w:val="1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44">
    <w:nsid w:val="441F0E44"/>
    <w:multiLevelType w:val="hybridMultilevel"/>
    <w:tmpl w:val="5F3A89EE"/>
    <w:lvl w:ilvl="0" w:tplc="E5F0EDA4">
      <w:start w:val="1"/>
      <w:numFmt w:val="decimal"/>
      <w:lvlText w:val="%1)"/>
      <w:lvlJc w:val="left"/>
      <w:pPr>
        <w:tabs>
          <w:tab w:val="num" w:pos="227"/>
        </w:tabs>
        <w:ind w:left="454" w:hanging="341"/>
      </w:pPr>
      <w:rPr>
        <w:rFonts w:ascii="Arial" w:hAnsi="Arial" w:cs="Arial"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5">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46">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4326AC9"/>
    <w:multiLevelType w:val="hybridMultilevel"/>
    <w:tmpl w:val="C8727052"/>
    <w:lvl w:ilvl="0" w:tplc="7FD69436">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8">
    <w:nsid w:val="44541F38"/>
    <w:multiLevelType w:val="hybridMultilevel"/>
    <w:tmpl w:val="5B623B8C"/>
    <w:lvl w:ilvl="0" w:tplc="F0EC3DE4">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9">
    <w:nsid w:val="4555068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0">
    <w:nsid w:val="468A4E74"/>
    <w:multiLevelType w:val="multilevel"/>
    <w:tmpl w:val="5328B15E"/>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1">
    <w:nsid w:val="46A2061F"/>
    <w:multiLevelType w:val="hybridMultilevel"/>
    <w:tmpl w:val="1DBC0C44"/>
    <w:lvl w:ilvl="0" w:tplc="DD9C35E4">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2">
    <w:nsid w:val="476239A7"/>
    <w:multiLevelType w:val="multilevel"/>
    <w:tmpl w:val="5CC8F5A2"/>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3">
    <w:nsid w:val="479E4ACC"/>
    <w:multiLevelType w:val="hybridMultilevel"/>
    <w:tmpl w:val="F394F658"/>
    <w:lvl w:ilvl="0" w:tplc="20F6FB04">
      <w:start w:val="2"/>
      <w:numFmt w:val="decimal"/>
      <w:lvlText w:val="%1."/>
      <w:lvlJc w:val="left"/>
      <w:pPr>
        <w:ind w:left="643" w:hanging="360"/>
      </w:pPr>
      <w:rPr>
        <w:rFonts w:hint="default"/>
        <w:b/>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4">
    <w:nsid w:val="487B4D2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5">
    <w:nsid w:val="49144E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6">
    <w:nsid w:val="498A6F6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7">
    <w:nsid w:val="49F04640"/>
    <w:multiLevelType w:val="multilevel"/>
    <w:tmpl w:val="5F7206EA"/>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8">
    <w:nsid w:val="4A6376CF"/>
    <w:multiLevelType w:val="hybridMultilevel"/>
    <w:tmpl w:val="FB28CCA4"/>
    <w:lvl w:ilvl="0" w:tplc="336E81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B1B20B3"/>
    <w:multiLevelType w:val="multilevel"/>
    <w:tmpl w:val="526439B8"/>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61">
    <w:nsid w:val="4C790EC6"/>
    <w:multiLevelType w:val="multilevel"/>
    <w:tmpl w:val="B8BEFA94"/>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2">
    <w:nsid w:val="4DF61DE8"/>
    <w:multiLevelType w:val="multilevel"/>
    <w:tmpl w:val="CCC8CDDE"/>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3">
    <w:nsid w:val="4E4C759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F8F6933"/>
    <w:multiLevelType w:val="multilevel"/>
    <w:tmpl w:val="617424FC"/>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5">
    <w:nsid w:val="504D6340"/>
    <w:multiLevelType w:val="multilevel"/>
    <w:tmpl w:val="EB3AD402"/>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6">
    <w:nsid w:val="52815B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7">
    <w:nsid w:val="536755AD"/>
    <w:multiLevelType w:val="hybridMultilevel"/>
    <w:tmpl w:val="1B5C17F8"/>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8">
    <w:nsid w:val="549766F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9">
    <w:nsid w:val="56135B9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0">
    <w:nsid w:val="56507FD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6676A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2">
    <w:nsid w:val="566C2E54"/>
    <w:multiLevelType w:val="hybridMultilevel"/>
    <w:tmpl w:val="E7EAA8A2"/>
    <w:lvl w:ilvl="0" w:tplc="D23CEB36">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3">
    <w:nsid w:val="56827B04"/>
    <w:multiLevelType w:val="hybridMultilevel"/>
    <w:tmpl w:val="292A8996"/>
    <w:lvl w:ilvl="0" w:tplc="227EB5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568910D7"/>
    <w:multiLevelType w:val="multilevel"/>
    <w:tmpl w:val="57C249CC"/>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5">
    <w:nsid w:val="56C160F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71516B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7A10510"/>
    <w:multiLevelType w:val="multilevel"/>
    <w:tmpl w:val="00000021"/>
    <w:name w:val="WW8Num82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78">
    <w:nsid w:val="57AD61F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9">
    <w:nsid w:val="57EA628A"/>
    <w:multiLevelType w:val="multilevel"/>
    <w:tmpl w:val="44B68826"/>
    <w:lvl w:ilvl="0">
      <w:start w:val="2"/>
      <w:numFmt w:val="decimal"/>
      <w:pStyle w:val="Rozdzia"/>
      <w:suff w:val="nothing"/>
      <w:lvlText w:val="Rozdział %1"/>
      <w:lvlJc w:val="left"/>
      <w:rPr>
        <w:rFonts w:ascii="Times New Roman" w:hAnsi="Times New Roman" w:cs="Times New Roman" w:hint="default"/>
        <w:b/>
        <w:bCs/>
        <w:i w:val="0"/>
        <w:iCs w:val="0"/>
        <w:caps w:val="0"/>
        <w:smallCaps w:val="0"/>
        <w:strike w:val="0"/>
        <w:dstrike w:val="0"/>
        <w:noProof w:val="0"/>
        <w:snapToGrid w:val="0"/>
        <w:vanish w:val="0"/>
        <w:color w:val="002060"/>
        <w:spacing w:val="0"/>
        <w:w w:val="0"/>
        <w:kern w:val="0"/>
        <w:position w:val="0"/>
        <w:sz w:val="0"/>
        <w:szCs w:val="0"/>
        <w:u w:val="none" w:color="000000"/>
        <w:effect w:val="none"/>
        <w:bdr w:val="none" w:sz="0" w:space="0" w:color="000000"/>
        <w:shd w:val="clear" w:color="000000" w:fill="000000"/>
        <w:vertAlign w:val="baseline"/>
        <w:em w:val="none"/>
        <w:specVanish w:val="0"/>
      </w:rPr>
    </w:lvl>
    <w:lvl w:ilvl="1">
      <w:numFmt w:val="none"/>
      <w:pStyle w:val="Paragraf"/>
      <w:lvlText w:val=""/>
      <w:lvlJc w:val="left"/>
      <w:pPr>
        <w:tabs>
          <w:tab w:val="num" w:pos="360"/>
        </w:tabs>
      </w:pPr>
    </w:lvl>
    <w:lvl w:ilvl="2">
      <w:numFmt w:val="none"/>
      <w:pStyle w:val="Ustp"/>
      <w:lvlText w:val=""/>
      <w:lvlJc w:val="left"/>
      <w:pPr>
        <w:tabs>
          <w:tab w:val="num" w:pos="360"/>
        </w:tabs>
      </w:pPr>
    </w:lvl>
    <w:lvl w:ilvl="3">
      <w:start w:val="1474978442"/>
      <w:numFmt w:val="decimal"/>
      <w:lvlText w:val=""/>
      <w:lvlJc w:val="left"/>
    </w:lvl>
    <w:lvl w:ilvl="4">
      <w:numFmt w:val="none"/>
      <w:pStyle w:val="Litera"/>
      <w:lvlText w:val=""/>
      <w:lvlJc w:val="left"/>
      <w:pPr>
        <w:tabs>
          <w:tab w:val="num" w:pos="360"/>
        </w:tabs>
      </w:pPr>
    </w:lvl>
    <w:lvl w:ilvl="5">
      <w:numFmt w:val="none"/>
      <w:pStyle w:val="Tiret"/>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180">
    <w:nsid w:val="57FD607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581E4F61"/>
    <w:multiLevelType w:val="multilevel"/>
    <w:tmpl w:val="55BEB85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2">
    <w:nsid w:val="591C4C5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3">
    <w:nsid w:val="594D1E8E"/>
    <w:multiLevelType w:val="multilevel"/>
    <w:tmpl w:val="4F7CB96A"/>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4">
    <w:nsid w:val="595C667F"/>
    <w:multiLevelType w:val="hybridMultilevel"/>
    <w:tmpl w:val="31FE3284"/>
    <w:lvl w:ilvl="0" w:tplc="65886828">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5">
    <w:nsid w:val="59804F0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6">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7">
    <w:nsid w:val="5A1B7F99"/>
    <w:multiLevelType w:val="hybridMultilevel"/>
    <w:tmpl w:val="68C47E66"/>
    <w:lvl w:ilvl="0" w:tplc="87461962">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8">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89">
    <w:nsid w:val="5A8C006F"/>
    <w:multiLevelType w:val="multilevel"/>
    <w:tmpl w:val="8580232A"/>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0">
    <w:nsid w:val="5AE8381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1">
    <w:nsid w:val="5B06431C"/>
    <w:multiLevelType w:val="multilevel"/>
    <w:tmpl w:val="EE141F7A"/>
    <w:name w:val="WW8Num25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92">
    <w:nsid w:val="5B63255C"/>
    <w:multiLevelType w:val="hybridMultilevel"/>
    <w:tmpl w:val="E510264E"/>
    <w:lvl w:ilvl="0" w:tplc="94FAB1B4">
      <w:start w:val="3"/>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E676492"/>
    <w:multiLevelType w:val="hybridMultilevel"/>
    <w:tmpl w:val="5240D2F6"/>
    <w:lvl w:ilvl="0" w:tplc="9940B31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4">
    <w:nsid w:val="5ED42DC1"/>
    <w:multiLevelType w:val="hybridMultilevel"/>
    <w:tmpl w:val="4CC0F602"/>
    <w:lvl w:ilvl="0" w:tplc="763C4FC0">
      <w:start w:val="1"/>
      <w:numFmt w:val="decimal"/>
      <w:lvlText w:val="%1)"/>
      <w:lvlJc w:val="left"/>
      <w:pPr>
        <w:tabs>
          <w:tab w:val="num" w:pos="227"/>
        </w:tabs>
        <w:ind w:left="454" w:hanging="341"/>
      </w:pPr>
      <w:rPr>
        <w:rFonts w:ascii="Arial" w:hAnsi="Arial" w:cs="Arial"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5">
    <w:nsid w:val="5EFE07DF"/>
    <w:multiLevelType w:val="multilevel"/>
    <w:tmpl w:val="A6440866"/>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6">
    <w:nsid w:val="5F116481"/>
    <w:multiLevelType w:val="hybridMultilevel"/>
    <w:tmpl w:val="CFF44F5E"/>
    <w:lvl w:ilvl="0" w:tplc="CD9459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F494FF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8">
    <w:nsid w:val="5F56395E"/>
    <w:multiLevelType w:val="hybridMultilevel"/>
    <w:tmpl w:val="9FC23D9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FBE50C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0">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01">
    <w:nsid w:val="60265FA1"/>
    <w:multiLevelType w:val="multilevel"/>
    <w:tmpl w:val="00000005"/>
    <w:name w:val="WW8Num6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02">
    <w:nsid w:val="620A7561"/>
    <w:multiLevelType w:val="multilevel"/>
    <w:tmpl w:val="00000021"/>
    <w:name w:val="WW8Num8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03">
    <w:nsid w:val="62245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62BB7E43"/>
    <w:multiLevelType w:val="hybridMultilevel"/>
    <w:tmpl w:val="C086478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53C7B31"/>
    <w:multiLevelType w:val="multilevel"/>
    <w:tmpl w:val="6B7E38A2"/>
    <w:lvl w:ilvl="0">
      <w:start w:val="2"/>
      <w:numFmt w:val="decimal"/>
      <w:suff w:val="space"/>
      <w:lvlText w:val="%1."/>
      <w:lvlJc w:val="left"/>
      <w:pPr>
        <w:ind w:left="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6">
    <w:nsid w:val="65536932"/>
    <w:multiLevelType w:val="hybridMultilevel"/>
    <w:tmpl w:val="8E32B98E"/>
    <w:lvl w:ilvl="0" w:tplc="1742C568">
      <w:start w:val="1"/>
      <w:numFmt w:val="decimal"/>
      <w:lvlText w:val="%1)"/>
      <w:lvlJc w:val="left"/>
      <w:pPr>
        <w:tabs>
          <w:tab w:val="num" w:pos="227"/>
        </w:tabs>
        <w:ind w:left="454" w:hanging="341"/>
      </w:pPr>
      <w:rPr>
        <w:rFonts w:ascii="Arial" w:hAnsi="Arial" w:cs="Arial"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7">
    <w:nsid w:val="65734AB0"/>
    <w:multiLevelType w:val="hybridMultilevel"/>
    <w:tmpl w:val="702CAD12"/>
    <w:lvl w:ilvl="0" w:tplc="FAF2A724">
      <w:start w:val="1"/>
      <w:numFmt w:val="decimal"/>
      <w:lvlText w:val="%1)"/>
      <w:lvlJc w:val="left"/>
      <w:rPr>
        <w:b w:val="0"/>
        <w:bCs/>
        <w:color w:val="auto"/>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08">
    <w:nsid w:val="658B644C"/>
    <w:multiLevelType w:val="multilevel"/>
    <w:tmpl w:val="9314E7DE"/>
    <w:lvl w:ilvl="0">
      <w:start w:val="2"/>
      <w:numFmt w:val="decimal"/>
      <w:suff w:val="space"/>
      <w:lvlText w:val="%1."/>
      <w:lvlJc w:val="left"/>
      <w:pPr>
        <w:ind w:left="-112"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9">
    <w:nsid w:val="6671405A"/>
    <w:multiLevelType w:val="multilevel"/>
    <w:tmpl w:val="6776908C"/>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0">
    <w:nsid w:val="66A34EF0"/>
    <w:multiLevelType w:val="hybridMultilevel"/>
    <w:tmpl w:val="6AE2FB76"/>
    <w:lvl w:ilvl="0" w:tplc="75DE24D0">
      <w:start w:val="1"/>
      <w:numFmt w:val="decimal"/>
      <w:lvlText w:val="%1)"/>
      <w:lvlJc w:val="left"/>
      <w:pPr>
        <w:tabs>
          <w:tab w:val="num" w:pos="227"/>
        </w:tabs>
        <w:ind w:left="454" w:hanging="341"/>
      </w:pPr>
      <w:rPr>
        <w:rFonts w:ascii="Calibri" w:eastAsia="Times New Roman" w:hAnsi="Calibri" w:cs="Times New Roman"/>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1">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2">
    <w:nsid w:val="690A600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3">
    <w:nsid w:val="690C4F60"/>
    <w:multiLevelType w:val="hybridMultilevel"/>
    <w:tmpl w:val="352C2E14"/>
    <w:lvl w:ilvl="0" w:tplc="FA287A38">
      <w:start w:val="1"/>
      <w:numFmt w:val="decimal"/>
      <w:lvlText w:val="%1."/>
      <w:lvlJc w:val="left"/>
      <w:pPr>
        <w:ind w:left="928" w:hanging="360"/>
      </w:pPr>
      <w:rPr>
        <w:rFonts w:ascii="Arial" w:eastAsia="Calibri"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9A36A11"/>
    <w:multiLevelType w:val="hybridMultilevel"/>
    <w:tmpl w:val="A49A0FBE"/>
    <w:lvl w:ilvl="0" w:tplc="878EE8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nsid w:val="6A0D35C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6">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nsid w:val="6B0A3ABA"/>
    <w:multiLevelType w:val="multilevel"/>
    <w:tmpl w:val="00000005"/>
    <w:name w:val="WW8Num6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18">
    <w:nsid w:val="6C2B090B"/>
    <w:multiLevelType w:val="hybridMultilevel"/>
    <w:tmpl w:val="5B4261BC"/>
    <w:lvl w:ilvl="0" w:tplc="4836B0B2">
      <w:start w:val="2"/>
      <w:numFmt w:val="decimal"/>
      <w:lvlText w:val="%1."/>
      <w:lvlJc w:val="left"/>
      <w:pPr>
        <w:ind w:left="1070" w:hanging="360"/>
      </w:pPr>
      <w:rPr>
        <w:rFonts w:hint="default"/>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19">
    <w:nsid w:val="6C2C2272"/>
    <w:multiLevelType w:val="hybridMultilevel"/>
    <w:tmpl w:val="41E4564E"/>
    <w:lvl w:ilvl="0" w:tplc="982C77C8">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E406EC3"/>
    <w:multiLevelType w:val="hybridMultilevel"/>
    <w:tmpl w:val="B46E6C76"/>
    <w:lvl w:ilvl="0" w:tplc="886E6706">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E5500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ED2358D"/>
    <w:multiLevelType w:val="multilevel"/>
    <w:tmpl w:val="4DEA8DDA"/>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3">
    <w:nsid w:val="704D1B29"/>
    <w:multiLevelType w:val="multilevel"/>
    <w:tmpl w:val="6094AB6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4">
    <w:nsid w:val="70CE68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5">
    <w:nsid w:val="70E07EA2"/>
    <w:multiLevelType w:val="hybridMultilevel"/>
    <w:tmpl w:val="A6F0D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714C2FD3"/>
    <w:multiLevelType w:val="multilevel"/>
    <w:tmpl w:val="12C4533E"/>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7">
    <w:nsid w:val="71CA31F3"/>
    <w:multiLevelType w:val="multilevel"/>
    <w:tmpl w:val="D382BEA4"/>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8">
    <w:nsid w:val="71FD562E"/>
    <w:multiLevelType w:val="hybridMultilevel"/>
    <w:tmpl w:val="16AE6892"/>
    <w:lvl w:ilvl="0" w:tplc="42B0BB1A">
      <w:start w:val="1"/>
      <w:numFmt w:val="decimal"/>
      <w:lvlText w:val="%1)"/>
      <w:lvlJc w:val="left"/>
      <w:pPr>
        <w:tabs>
          <w:tab w:val="num" w:pos="227"/>
        </w:tabs>
        <w:ind w:left="454" w:hanging="341"/>
      </w:pPr>
      <w:rPr>
        <w:rFonts w:ascii="Arial" w:hAnsi="Arial"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72A753A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0">
    <w:nsid w:val="72DC3550"/>
    <w:multiLevelType w:val="multilevel"/>
    <w:tmpl w:val="9EC2FC7E"/>
    <w:lvl w:ilvl="0">
      <w:start w:val="1"/>
      <w:numFmt w:val="decimal"/>
      <w:lvlText w:val="%1)"/>
      <w:lvlJc w:val="left"/>
      <w:pPr>
        <w:tabs>
          <w:tab w:val="num" w:pos="720"/>
        </w:tabs>
        <w:ind w:left="720" w:hanging="360"/>
      </w:pPr>
      <w:rPr>
        <w:rFonts w:ascii="Verdana" w:eastAsia="Times New Roman" w:hAnsi="Verdana" w:cs="Times New Roman"/>
        <w:sz w:val="20"/>
      </w:rPr>
    </w:lvl>
    <w:lvl w:ilvl="1">
      <w:start w:val="1"/>
      <w:numFmt w:val="lowerLetter"/>
      <w:lvlText w:val="%2)"/>
      <w:lvlJc w:val="left"/>
      <w:pPr>
        <w:ind w:left="1440" w:hanging="360"/>
      </w:pPr>
      <w:rPr>
        <w:rFonts w:ascii="Verdana" w:eastAsia="Times New Roman" w:hAnsi="Verdana" w:cs="Times New Roman" w:hint="default"/>
        <w:b w:val="0"/>
        <w:bCs/>
        <w:i w:val="0"/>
        <w:iCs/>
        <w:color w:val="555555"/>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742B6CFD"/>
    <w:multiLevelType w:val="multilevel"/>
    <w:tmpl w:val="C57A68BA"/>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2">
    <w:nsid w:val="765E568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3">
    <w:nsid w:val="76863E7B"/>
    <w:multiLevelType w:val="hybridMultilevel"/>
    <w:tmpl w:val="B636C260"/>
    <w:lvl w:ilvl="0" w:tplc="70002B8A">
      <w:start w:val="2"/>
      <w:numFmt w:val="decimal"/>
      <w:lvlText w:val="%1."/>
      <w:lvlJc w:val="left"/>
      <w:pPr>
        <w:ind w:left="814" w:hanging="360"/>
      </w:pPr>
      <w:rPr>
        <w:rFonts w:hint="default"/>
        <w:b/>
        <w:bCs/>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34">
    <w:nsid w:val="76F15BE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8A40706"/>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6">
    <w:nsid w:val="78E94641"/>
    <w:multiLevelType w:val="multilevel"/>
    <w:tmpl w:val="43A2F4C2"/>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7">
    <w:nsid w:val="79091CA9"/>
    <w:multiLevelType w:val="multilevel"/>
    <w:tmpl w:val="A7947432"/>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8">
    <w:nsid w:val="79C12FAF"/>
    <w:multiLevelType w:val="hybridMultilevel"/>
    <w:tmpl w:val="8E04DB5E"/>
    <w:lvl w:ilvl="0" w:tplc="358814EA">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9">
    <w:nsid w:val="7A3212D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7A5E45A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1">
    <w:nsid w:val="7A7121F0"/>
    <w:multiLevelType w:val="hybridMultilevel"/>
    <w:tmpl w:val="274E4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7AE02CEC"/>
    <w:multiLevelType w:val="multilevel"/>
    <w:tmpl w:val="D7E405A6"/>
    <w:lvl w:ilvl="0">
      <w:start w:val="2"/>
      <w:numFmt w:val="decimal"/>
      <w:suff w:val="space"/>
      <w:lvlText w:val="%1."/>
      <w:lvlJc w:val="left"/>
      <w:pPr>
        <w:ind w:left="30" w:firstLine="680"/>
      </w:pPr>
      <w:rPr>
        <w:rFonts w:hint="default"/>
        <w:b/>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3">
    <w:nsid w:val="7BFC36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4">
    <w:nsid w:val="7C29741E"/>
    <w:multiLevelType w:val="hybridMultilevel"/>
    <w:tmpl w:val="DC229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nsid w:val="7C6D3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6">
    <w:nsid w:val="7CA46059"/>
    <w:multiLevelType w:val="hybridMultilevel"/>
    <w:tmpl w:val="0D641A1C"/>
    <w:lvl w:ilvl="0" w:tplc="E6B8AE14">
      <w:start w:val="1"/>
      <w:numFmt w:val="decimal"/>
      <w:lvlText w:val="%1."/>
      <w:lvlJc w:val="left"/>
      <w:pPr>
        <w:ind w:left="720" w:hanging="360"/>
      </w:pPr>
      <w:rPr>
        <w:rFonts w:ascii="Arial" w:eastAsia="Calibri" w:hAnsi="Arial" w:cs="Arial"/>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7D4C22B4"/>
    <w:multiLevelType w:val="hybridMultilevel"/>
    <w:tmpl w:val="F48408FA"/>
    <w:lvl w:ilvl="0" w:tplc="D5B291F0">
      <w:start w:val="1"/>
      <w:numFmt w:val="lowerLetter"/>
      <w:lvlText w:val="%1)"/>
      <w:lvlJc w:val="left"/>
      <w:pPr>
        <w:tabs>
          <w:tab w:val="num" w:pos="227"/>
        </w:tabs>
        <w:ind w:left="454" w:hanging="341"/>
      </w:pPr>
      <w:rPr>
        <w:rFonts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8">
    <w:nsid w:val="7D976194"/>
    <w:multiLevelType w:val="hybridMultilevel"/>
    <w:tmpl w:val="D0AA8C54"/>
    <w:lvl w:ilvl="0" w:tplc="155CD06C">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9">
    <w:nsid w:val="7DA62D35"/>
    <w:multiLevelType w:val="hybridMultilevel"/>
    <w:tmpl w:val="21565784"/>
    <w:lvl w:ilvl="0" w:tplc="0414E962">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DE46953"/>
    <w:multiLevelType w:val="hybridMultilevel"/>
    <w:tmpl w:val="EF948426"/>
    <w:lvl w:ilvl="0" w:tplc="234A575E">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1">
    <w:nsid w:val="7DE478F6"/>
    <w:multiLevelType w:val="hybridMultilevel"/>
    <w:tmpl w:val="897A980A"/>
    <w:lvl w:ilvl="0" w:tplc="46F0B634">
      <w:start w:val="1"/>
      <w:numFmt w:val="decimal"/>
      <w:lvlText w:val="%1."/>
      <w:lvlJc w:val="left"/>
      <w:pPr>
        <w:ind w:left="502" w:hanging="360"/>
      </w:pPr>
      <w:rPr>
        <w:b/>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2">
    <w:nsid w:val="7DF16940"/>
    <w:multiLevelType w:val="multilevel"/>
    <w:tmpl w:val="CDB8A5DC"/>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3">
    <w:nsid w:val="7FC460AC"/>
    <w:multiLevelType w:val="multilevel"/>
    <w:tmpl w:val="2DF6BF56"/>
    <w:name w:val="WW8Num6222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num w:numId="1">
    <w:abstractNumId w:val="101"/>
  </w:num>
  <w:num w:numId="2">
    <w:abstractNumId w:val="216"/>
  </w:num>
  <w:num w:numId="3">
    <w:abstractNumId w:val="105"/>
  </w:num>
  <w:num w:numId="4">
    <w:abstractNumId w:val="214"/>
  </w:num>
  <w:num w:numId="5">
    <w:abstractNumId w:val="211"/>
  </w:num>
  <w:num w:numId="6">
    <w:abstractNumId w:val="218"/>
  </w:num>
  <w:num w:numId="7">
    <w:abstractNumId w:val="205"/>
  </w:num>
  <w:num w:numId="8">
    <w:abstractNumId w:val="69"/>
  </w:num>
  <w:num w:numId="9">
    <w:abstractNumId w:val="87"/>
  </w:num>
  <w:num w:numId="10">
    <w:abstractNumId w:val="149"/>
  </w:num>
  <w:num w:numId="11">
    <w:abstractNumId w:val="109"/>
  </w:num>
  <w:num w:numId="12">
    <w:abstractNumId w:val="146"/>
  </w:num>
  <w:num w:numId="13">
    <w:abstractNumId w:val="186"/>
  </w:num>
  <w:num w:numId="14">
    <w:abstractNumId w:val="229"/>
  </w:num>
  <w:num w:numId="15">
    <w:abstractNumId w:val="171"/>
  </w:num>
  <w:num w:numId="16">
    <w:abstractNumId w:val="34"/>
  </w:num>
  <w:num w:numId="17">
    <w:abstractNumId w:val="39"/>
  </w:num>
  <w:num w:numId="18">
    <w:abstractNumId w:val="210"/>
  </w:num>
  <w:num w:numId="19">
    <w:abstractNumId w:val="17"/>
  </w:num>
  <w:num w:numId="20">
    <w:abstractNumId w:val="163"/>
  </w:num>
  <w:num w:numId="21">
    <w:abstractNumId w:val="75"/>
  </w:num>
  <w:num w:numId="22">
    <w:abstractNumId w:val="240"/>
  </w:num>
  <w:num w:numId="23">
    <w:abstractNumId w:val="85"/>
  </w:num>
  <w:num w:numId="24">
    <w:abstractNumId w:val="102"/>
  </w:num>
  <w:num w:numId="25">
    <w:abstractNumId w:val="166"/>
  </w:num>
  <w:num w:numId="26">
    <w:abstractNumId w:val="181"/>
  </w:num>
  <w:num w:numId="27">
    <w:abstractNumId w:val="232"/>
  </w:num>
  <w:num w:numId="28">
    <w:abstractNumId w:val="183"/>
  </w:num>
  <w:num w:numId="29">
    <w:abstractNumId w:val="52"/>
  </w:num>
  <w:num w:numId="30">
    <w:abstractNumId w:val="215"/>
  </w:num>
  <w:num w:numId="31">
    <w:abstractNumId w:val="164"/>
  </w:num>
  <w:num w:numId="32">
    <w:abstractNumId w:val="106"/>
  </w:num>
  <w:num w:numId="33">
    <w:abstractNumId w:val="88"/>
  </w:num>
  <w:num w:numId="34">
    <w:abstractNumId w:val="108"/>
  </w:num>
  <w:num w:numId="35">
    <w:abstractNumId w:val="208"/>
  </w:num>
  <w:num w:numId="36">
    <w:abstractNumId w:val="147"/>
  </w:num>
  <w:num w:numId="37">
    <w:abstractNumId w:val="44"/>
  </w:num>
  <w:num w:numId="38">
    <w:abstractNumId w:val="151"/>
  </w:num>
  <w:num w:numId="39">
    <w:abstractNumId w:val="238"/>
  </w:num>
  <w:num w:numId="40">
    <w:abstractNumId w:val="42"/>
  </w:num>
  <w:num w:numId="41">
    <w:abstractNumId w:val="16"/>
  </w:num>
  <w:num w:numId="42">
    <w:abstractNumId w:val="121"/>
  </w:num>
  <w:num w:numId="43">
    <w:abstractNumId w:val="243"/>
  </w:num>
  <w:num w:numId="44">
    <w:abstractNumId w:val="134"/>
  </w:num>
  <w:num w:numId="45">
    <w:abstractNumId w:val="45"/>
  </w:num>
  <w:num w:numId="46">
    <w:abstractNumId w:val="92"/>
  </w:num>
  <w:num w:numId="47">
    <w:abstractNumId w:val="54"/>
  </w:num>
  <w:num w:numId="48">
    <w:abstractNumId w:val="242"/>
  </w:num>
  <w:num w:numId="49">
    <w:abstractNumId w:val="250"/>
  </w:num>
  <w:num w:numId="50">
    <w:abstractNumId w:val="139"/>
  </w:num>
  <w:num w:numId="51">
    <w:abstractNumId w:val="172"/>
  </w:num>
  <w:num w:numId="52">
    <w:abstractNumId w:val="80"/>
  </w:num>
  <w:num w:numId="53">
    <w:abstractNumId w:val="100"/>
  </w:num>
  <w:num w:numId="54">
    <w:abstractNumId w:val="203"/>
  </w:num>
  <w:num w:numId="55">
    <w:abstractNumId w:val="122"/>
  </w:num>
  <w:num w:numId="56">
    <w:abstractNumId w:val="150"/>
  </w:num>
  <w:num w:numId="57">
    <w:abstractNumId w:val="185"/>
  </w:num>
  <w:num w:numId="58">
    <w:abstractNumId w:val="67"/>
  </w:num>
  <w:num w:numId="59">
    <w:abstractNumId w:val="59"/>
  </w:num>
  <w:num w:numId="60">
    <w:abstractNumId w:val="209"/>
  </w:num>
  <w:num w:numId="61">
    <w:abstractNumId w:val="236"/>
  </w:num>
  <w:num w:numId="62">
    <w:abstractNumId w:val="148"/>
  </w:num>
  <w:num w:numId="63">
    <w:abstractNumId w:val="126"/>
  </w:num>
  <w:num w:numId="64">
    <w:abstractNumId w:val="123"/>
  </w:num>
  <w:num w:numId="65">
    <w:abstractNumId w:val="86"/>
  </w:num>
  <w:num w:numId="66">
    <w:abstractNumId w:val="12"/>
  </w:num>
  <w:num w:numId="67">
    <w:abstractNumId w:val="175"/>
  </w:num>
  <w:num w:numId="68">
    <w:abstractNumId w:val="78"/>
  </w:num>
  <w:num w:numId="69">
    <w:abstractNumId w:val="113"/>
  </w:num>
  <w:num w:numId="70">
    <w:abstractNumId w:val="221"/>
  </w:num>
  <w:num w:numId="71">
    <w:abstractNumId w:val="114"/>
  </w:num>
  <w:num w:numId="72">
    <w:abstractNumId w:val="237"/>
  </w:num>
  <w:num w:numId="73">
    <w:abstractNumId w:val="115"/>
  </w:num>
  <w:num w:numId="74">
    <w:abstractNumId w:val="30"/>
  </w:num>
  <w:num w:numId="75">
    <w:abstractNumId w:val="81"/>
  </w:num>
  <w:num w:numId="76">
    <w:abstractNumId w:val="124"/>
  </w:num>
  <w:num w:numId="77">
    <w:abstractNumId w:val="90"/>
  </w:num>
  <w:num w:numId="78">
    <w:abstractNumId w:val="27"/>
  </w:num>
  <w:num w:numId="79">
    <w:abstractNumId w:val="84"/>
  </w:num>
  <w:num w:numId="80">
    <w:abstractNumId w:val="155"/>
  </w:num>
  <w:num w:numId="81">
    <w:abstractNumId w:val="212"/>
  </w:num>
  <w:num w:numId="82">
    <w:abstractNumId w:val="187"/>
  </w:num>
  <w:num w:numId="83">
    <w:abstractNumId w:val="144"/>
  </w:num>
  <w:num w:numId="84">
    <w:abstractNumId w:val="118"/>
  </w:num>
  <w:num w:numId="85">
    <w:abstractNumId w:val="159"/>
  </w:num>
  <w:num w:numId="86">
    <w:abstractNumId w:val="184"/>
  </w:num>
  <w:num w:numId="87">
    <w:abstractNumId w:val="169"/>
  </w:num>
  <w:num w:numId="88">
    <w:abstractNumId w:val="43"/>
  </w:num>
  <w:num w:numId="89">
    <w:abstractNumId w:val="178"/>
  </w:num>
  <w:num w:numId="90">
    <w:abstractNumId w:val="13"/>
  </w:num>
  <w:num w:numId="91">
    <w:abstractNumId w:val="15"/>
  </w:num>
  <w:num w:numId="92">
    <w:abstractNumId w:val="247"/>
  </w:num>
  <w:num w:numId="93">
    <w:abstractNumId w:val="252"/>
  </w:num>
  <w:num w:numId="94">
    <w:abstractNumId w:val="156"/>
  </w:num>
  <w:num w:numId="95">
    <w:abstractNumId w:val="239"/>
  </w:num>
  <w:num w:numId="96">
    <w:abstractNumId w:val="206"/>
  </w:num>
  <w:num w:numId="97">
    <w:abstractNumId w:val="154"/>
  </w:num>
  <w:num w:numId="98">
    <w:abstractNumId w:val="31"/>
  </w:num>
  <w:num w:numId="99">
    <w:abstractNumId w:val="174"/>
  </w:num>
  <w:num w:numId="100">
    <w:abstractNumId w:val="190"/>
  </w:num>
  <w:num w:numId="101">
    <w:abstractNumId w:val="226"/>
  </w:num>
  <w:num w:numId="102">
    <w:abstractNumId w:val="227"/>
  </w:num>
  <w:num w:numId="103">
    <w:abstractNumId w:val="116"/>
  </w:num>
  <w:num w:numId="104">
    <w:abstractNumId w:val="222"/>
  </w:num>
  <w:num w:numId="105">
    <w:abstractNumId w:val="129"/>
  </w:num>
  <w:num w:numId="106">
    <w:abstractNumId w:val="189"/>
  </w:num>
  <w:num w:numId="107">
    <w:abstractNumId w:val="199"/>
  </w:num>
  <w:num w:numId="108">
    <w:abstractNumId w:val="176"/>
  </w:num>
  <w:num w:numId="109">
    <w:abstractNumId w:val="14"/>
  </w:num>
  <w:num w:numId="110">
    <w:abstractNumId w:val="224"/>
  </w:num>
  <w:num w:numId="111">
    <w:abstractNumId w:val="223"/>
  </w:num>
  <w:num w:numId="112">
    <w:abstractNumId w:val="51"/>
  </w:num>
  <w:num w:numId="113">
    <w:abstractNumId w:val="152"/>
  </w:num>
  <w:num w:numId="114">
    <w:abstractNumId w:val="195"/>
  </w:num>
  <w:num w:numId="115">
    <w:abstractNumId w:val="72"/>
  </w:num>
  <w:num w:numId="116">
    <w:abstractNumId w:val="234"/>
  </w:num>
  <w:num w:numId="117">
    <w:abstractNumId w:val="194"/>
  </w:num>
  <w:num w:numId="118">
    <w:abstractNumId w:val="28"/>
  </w:num>
  <w:num w:numId="119">
    <w:abstractNumId w:val="33"/>
  </w:num>
  <w:num w:numId="120">
    <w:abstractNumId w:val="20"/>
  </w:num>
  <w:num w:numId="121">
    <w:abstractNumId w:val="131"/>
  </w:num>
  <w:num w:numId="122">
    <w:abstractNumId w:val="98"/>
  </w:num>
  <w:num w:numId="123">
    <w:abstractNumId w:val="112"/>
  </w:num>
  <w:num w:numId="124">
    <w:abstractNumId w:val="192"/>
  </w:num>
  <w:num w:numId="125">
    <w:abstractNumId w:val="49"/>
  </w:num>
  <w:num w:numId="126">
    <w:abstractNumId w:val="95"/>
  </w:num>
  <w:num w:numId="127">
    <w:abstractNumId w:val="241"/>
  </w:num>
  <w:num w:numId="128">
    <w:abstractNumId w:val="136"/>
  </w:num>
  <w:num w:numId="129">
    <w:abstractNumId w:val="140"/>
  </w:num>
  <w:num w:numId="130">
    <w:abstractNumId w:val="173"/>
  </w:num>
  <w:num w:numId="131">
    <w:abstractNumId w:val="117"/>
  </w:num>
  <w:num w:numId="132">
    <w:abstractNumId w:val="213"/>
  </w:num>
  <w:num w:numId="133">
    <w:abstractNumId w:val="53"/>
  </w:num>
  <w:num w:numId="134">
    <w:abstractNumId w:val="196"/>
  </w:num>
  <w:num w:numId="135">
    <w:abstractNumId w:val="133"/>
  </w:num>
  <w:num w:numId="136">
    <w:abstractNumId w:val="111"/>
  </w:num>
  <w:num w:numId="1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4"/>
  </w:num>
  <w:num w:numId="139">
    <w:abstractNumId w:val="64"/>
  </w:num>
  <w:num w:numId="140">
    <w:abstractNumId w:val="127"/>
  </w:num>
  <w:num w:numId="141">
    <w:abstractNumId w:val="93"/>
  </w:num>
  <w:num w:numId="142">
    <w:abstractNumId w:val="55"/>
  </w:num>
  <w:num w:numId="143">
    <w:abstractNumId w:val="47"/>
  </w:num>
  <w:num w:numId="144">
    <w:abstractNumId w:val="228"/>
  </w:num>
  <w:num w:numId="145">
    <w:abstractNumId w:val="74"/>
  </w:num>
  <w:num w:numId="146">
    <w:abstractNumId w:val="249"/>
  </w:num>
  <w:num w:numId="147">
    <w:abstractNumId w:val="219"/>
  </w:num>
  <w:num w:numId="148">
    <w:abstractNumId w:val="0"/>
  </w:num>
  <w:num w:numId="149">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79"/>
  </w:num>
  <w:num w:numId="183">
    <w:abstractNumId w:val="130"/>
  </w:num>
  <w:num w:numId="184">
    <w:abstractNumId w:val="97"/>
  </w:num>
  <w:num w:numId="185">
    <w:abstractNumId w:val="107"/>
  </w:num>
  <w:num w:numId="18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2"/>
  </w:num>
  <w:num w:numId="188">
    <w:abstractNumId w:val="103"/>
  </w:num>
  <w:num w:numId="189">
    <w:abstractNumId w:val="193"/>
  </w:num>
  <w:num w:numId="190">
    <w:abstractNumId w:val="66"/>
  </w:num>
  <w:num w:numId="191">
    <w:abstractNumId w:val="248"/>
  </w:num>
  <w:num w:numId="192">
    <w:abstractNumId w:val="18"/>
  </w:num>
  <w:num w:numId="193">
    <w:abstractNumId w:val="125"/>
  </w:num>
  <w:num w:numId="194">
    <w:abstractNumId w:val="207"/>
  </w:num>
  <w:num w:numId="195">
    <w:abstractNumId w:val="99"/>
  </w:num>
  <w:num w:numId="196">
    <w:abstractNumId w:val="61"/>
  </w:num>
  <w:num w:numId="197">
    <w:abstractNumId w:val="32"/>
  </w:num>
  <w:num w:numId="198">
    <w:abstractNumId w:val="246"/>
  </w:num>
  <w:num w:numId="199">
    <w:abstractNumId w:val="225"/>
  </w:num>
  <w:num w:numId="200">
    <w:abstractNumId w:val="230"/>
  </w:num>
  <w:num w:numId="201">
    <w:abstractNumId w:val="220"/>
  </w:num>
  <w:num w:numId="202">
    <w:abstractNumId w:val="158"/>
  </w:num>
  <w:num w:numId="203">
    <w:abstractNumId w:val="57"/>
  </w:num>
  <w:num w:numId="204">
    <w:abstractNumId w:val="153"/>
  </w:num>
  <w:num w:numId="205">
    <w:abstractNumId w:val="120"/>
  </w:num>
  <w:num w:numId="206">
    <w:abstractNumId w:val="26"/>
  </w:num>
  <w:num w:numId="207">
    <w:abstractNumId w:val="233"/>
  </w:num>
  <w:num w:numId="208">
    <w:abstractNumId w:val="104"/>
  </w:num>
  <w:num w:numId="209">
    <w:abstractNumId w:val="96"/>
  </w:num>
  <w:num w:numId="210">
    <w:abstractNumId w:val="198"/>
  </w:num>
  <w:num w:numId="211">
    <w:abstractNumId w:val="36"/>
  </w:num>
  <w:num w:numId="212">
    <w:abstractNumId w:val="204"/>
  </w:num>
  <w:num w:numId="213">
    <w:abstractNumId w:val="167"/>
  </w:num>
  <w:num w:numId="214">
    <w:abstractNumId w:val="77"/>
  </w:num>
  <w:num w:numId="215">
    <w:abstractNumId w:val="65"/>
  </w:num>
  <w:num w:numId="216">
    <w:abstractNumId w:val="244"/>
  </w:num>
  <w:num w:numId="217">
    <w:abstractNumId w:val="128"/>
  </w:num>
  <w:num w:numId="218">
    <w:abstractNumId w:val="82"/>
  </w:num>
  <w:num w:numId="219">
    <w:abstractNumId w:val="40"/>
  </w:num>
  <w:numIdMacAtCleanup w:val="2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57"/>
  <w:hyphenationZone w:val="425"/>
  <w:drawingGridHorizontalSpacing w:val="110"/>
  <w:displayHorizontalDrawingGridEvery w:val="2"/>
  <w:displayVerticalDrawingGridEvery w:val="2"/>
  <w:characterSpacingControl w:val="doNotCompress"/>
  <w:hdrShapeDefaults>
    <o:shapedefaults v:ext="edit" spidmax="18434"/>
  </w:hdrShapeDefaults>
  <w:footnotePr>
    <w:footnote w:id="-1"/>
    <w:footnote w:id="0"/>
  </w:footnotePr>
  <w:endnotePr>
    <w:endnote w:id="-1"/>
    <w:endnote w:id="0"/>
  </w:endnotePr>
  <w:compat/>
  <w:rsids>
    <w:rsidRoot w:val="00301737"/>
    <w:rsid w:val="00001110"/>
    <w:rsid w:val="000042BB"/>
    <w:rsid w:val="00004C1A"/>
    <w:rsid w:val="00005EAD"/>
    <w:rsid w:val="000119CF"/>
    <w:rsid w:val="00012404"/>
    <w:rsid w:val="000146BE"/>
    <w:rsid w:val="00016354"/>
    <w:rsid w:val="00021673"/>
    <w:rsid w:val="00023091"/>
    <w:rsid w:val="000256F2"/>
    <w:rsid w:val="00025DB7"/>
    <w:rsid w:val="00025DBA"/>
    <w:rsid w:val="00026D4B"/>
    <w:rsid w:val="00027066"/>
    <w:rsid w:val="00027496"/>
    <w:rsid w:val="0003233C"/>
    <w:rsid w:val="00032FA7"/>
    <w:rsid w:val="0003447C"/>
    <w:rsid w:val="00034ED6"/>
    <w:rsid w:val="00035DAB"/>
    <w:rsid w:val="00040B77"/>
    <w:rsid w:val="00042C9A"/>
    <w:rsid w:val="00042F93"/>
    <w:rsid w:val="000441AB"/>
    <w:rsid w:val="000443A6"/>
    <w:rsid w:val="00046243"/>
    <w:rsid w:val="00046496"/>
    <w:rsid w:val="00047414"/>
    <w:rsid w:val="00047A7B"/>
    <w:rsid w:val="00047FDC"/>
    <w:rsid w:val="00052E74"/>
    <w:rsid w:val="000535CA"/>
    <w:rsid w:val="000536D1"/>
    <w:rsid w:val="000541A7"/>
    <w:rsid w:val="000547B4"/>
    <w:rsid w:val="00054AFC"/>
    <w:rsid w:val="000561BA"/>
    <w:rsid w:val="00056D55"/>
    <w:rsid w:val="00057008"/>
    <w:rsid w:val="000573A7"/>
    <w:rsid w:val="00057DC2"/>
    <w:rsid w:val="00062188"/>
    <w:rsid w:val="00062744"/>
    <w:rsid w:val="00062CA1"/>
    <w:rsid w:val="000634B2"/>
    <w:rsid w:val="000649F3"/>
    <w:rsid w:val="00064AD0"/>
    <w:rsid w:val="000669CB"/>
    <w:rsid w:val="00067515"/>
    <w:rsid w:val="000707B1"/>
    <w:rsid w:val="000710FE"/>
    <w:rsid w:val="000762DE"/>
    <w:rsid w:val="00076C2A"/>
    <w:rsid w:val="000804D8"/>
    <w:rsid w:val="000806BE"/>
    <w:rsid w:val="0008148B"/>
    <w:rsid w:val="00081A94"/>
    <w:rsid w:val="00081AFD"/>
    <w:rsid w:val="00081C67"/>
    <w:rsid w:val="00083006"/>
    <w:rsid w:val="00083142"/>
    <w:rsid w:val="000833DB"/>
    <w:rsid w:val="00084F9F"/>
    <w:rsid w:val="000855A8"/>
    <w:rsid w:val="00085B1A"/>
    <w:rsid w:val="00085CCD"/>
    <w:rsid w:val="00085E0A"/>
    <w:rsid w:val="00086154"/>
    <w:rsid w:val="00086836"/>
    <w:rsid w:val="00086970"/>
    <w:rsid w:val="000873B7"/>
    <w:rsid w:val="00090337"/>
    <w:rsid w:val="00090371"/>
    <w:rsid w:val="00090A8A"/>
    <w:rsid w:val="000912CD"/>
    <w:rsid w:val="0009254B"/>
    <w:rsid w:val="0009372F"/>
    <w:rsid w:val="00094305"/>
    <w:rsid w:val="00095B0E"/>
    <w:rsid w:val="000962D2"/>
    <w:rsid w:val="00096F98"/>
    <w:rsid w:val="000A0069"/>
    <w:rsid w:val="000A13C3"/>
    <w:rsid w:val="000A2D57"/>
    <w:rsid w:val="000A4370"/>
    <w:rsid w:val="000A4A47"/>
    <w:rsid w:val="000A5256"/>
    <w:rsid w:val="000A5BB1"/>
    <w:rsid w:val="000A6200"/>
    <w:rsid w:val="000B0C10"/>
    <w:rsid w:val="000B140A"/>
    <w:rsid w:val="000B1EED"/>
    <w:rsid w:val="000B21B4"/>
    <w:rsid w:val="000B4212"/>
    <w:rsid w:val="000B4E0A"/>
    <w:rsid w:val="000B54D7"/>
    <w:rsid w:val="000B5BFF"/>
    <w:rsid w:val="000C0739"/>
    <w:rsid w:val="000C10CA"/>
    <w:rsid w:val="000C153B"/>
    <w:rsid w:val="000C178A"/>
    <w:rsid w:val="000C1FFB"/>
    <w:rsid w:val="000C45FC"/>
    <w:rsid w:val="000C4ADE"/>
    <w:rsid w:val="000C4D3B"/>
    <w:rsid w:val="000C53C4"/>
    <w:rsid w:val="000C63FC"/>
    <w:rsid w:val="000C6B65"/>
    <w:rsid w:val="000C6D0D"/>
    <w:rsid w:val="000C7A71"/>
    <w:rsid w:val="000D067A"/>
    <w:rsid w:val="000D0BFF"/>
    <w:rsid w:val="000D0EF5"/>
    <w:rsid w:val="000D1965"/>
    <w:rsid w:val="000D1D92"/>
    <w:rsid w:val="000D20DC"/>
    <w:rsid w:val="000D368A"/>
    <w:rsid w:val="000D4020"/>
    <w:rsid w:val="000D42D3"/>
    <w:rsid w:val="000D44DA"/>
    <w:rsid w:val="000D45BB"/>
    <w:rsid w:val="000D4640"/>
    <w:rsid w:val="000D4C54"/>
    <w:rsid w:val="000D5441"/>
    <w:rsid w:val="000D5D5B"/>
    <w:rsid w:val="000D5FD1"/>
    <w:rsid w:val="000D61BE"/>
    <w:rsid w:val="000D63DA"/>
    <w:rsid w:val="000D691A"/>
    <w:rsid w:val="000E1827"/>
    <w:rsid w:val="000E2092"/>
    <w:rsid w:val="000E28CA"/>
    <w:rsid w:val="000E3522"/>
    <w:rsid w:val="000E75F5"/>
    <w:rsid w:val="000F23FD"/>
    <w:rsid w:val="000F4B21"/>
    <w:rsid w:val="000F52D9"/>
    <w:rsid w:val="000F5907"/>
    <w:rsid w:val="000F636D"/>
    <w:rsid w:val="000F64CD"/>
    <w:rsid w:val="00100B09"/>
    <w:rsid w:val="00100CCF"/>
    <w:rsid w:val="00102BF0"/>
    <w:rsid w:val="001032FE"/>
    <w:rsid w:val="00106097"/>
    <w:rsid w:val="0010640E"/>
    <w:rsid w:val="00106AFA"/>
    <w:rsid w:val="00113BD1"/>
    <w:rsid w:val="00113FF0"/>
    <w:rsid w:val="00114387"/>
    <w:rsid w:val="001149F1"/>
    <w:rsid w:val="00114BF8"/>
    <w:rsid w:val="00114D51"/>
    <w:rsid w:val="0011536F"/>
    <w:rsid w:val="00117365"/>
    <w:rsid w:val="001208CD"/>
    <w:rsid w:val="00120A21"/>
    <w:rsid w:val="00121575"/>
    <w:rsid w:val="00121B6D"/>
    <w:rsid w:val="0012247C"/>
    <w:rsid w:val="001235C2"/>
    <w:rsid w:val="00123C32"/>
    <w:rsid w:val="00123D0D"/>
    <w:rsid w:val="00124570"/>
    <w:rsid w:val="001245BF"/>
    <w:rsid w:val="0012472B"/>
    <w:rsid w:val="00124AB1"/>
    <w:rsid w:val="00124ED3"/>
    <w:rsid w:val="00125C7C"/>
    <w:rsid w:val="00126A1D"/>
    <w:rsid w:val="0013236E"/>
    <w:rsid w:val="00132539"/>
    <w:rsid w:val="001327D1"/>
    <w:rsid w:val="00133100"/>
    <w:rsid w:val="00134488"/>
    <w:rsid w:val="00134A44"/>
    <w:rsid w:val="00134EB1"/>
    <w:rsid w:val="00136C6E"/>
    <w:rsid w:val="001374E4"/>
    <w:rsid w:val="00137507"/>
    <w:rsid w:val="00137B0F"/>
    <w:rsid w:val="00141DD9"/>
    <w:rsid w:val="001423F4"/>
    <w:rsid w:val="00142E7B"/>
    <w:rsid w:val="00143BDA"/>
    <w:rsid w:val="00145232"/>
    <w:rsid w:val="001461EE"/>
    <w:rsid w:val="00146683"/>
    <w:rsid w:val="00151D91"/>
    <w:rsid w:val="00152E4A"/>
    <w:rsid w:val="0015371E"/>
    <w:rsid w:val="00154715"/>
    <w:rsid w:val="0015487B"/>
    <w:rsid w:val="00154AC4"/>
    <w:rsid w:val="00155A84"/>
    <w:rsid w:val="00155C13"/>
    <w:rsid w:val="00155C5F"/>
    <w:rsid w:val="00156AD2"/>
    <w:rsid w:val="001573D6"/>
    <w:rsid w:val="00160AF1"/>
    <w:rsid w:val="00161304"/>
    <w:rsid w:val="0016204B"/>
    <w:rsid w:val="00162A4A"/>
    <w:rsid w:val="00164C0B"/>
    <w:rsid w:val="001674B9"/>
    <w:rsid w:val="00167B08"/>
    <w:rsid w:val="001706E6"/>
    <w:rsid w:val="00171449"/>
    <w:rsid w:val="00171976"/>
    <w:rsid w:val="001721DF"/>
    <w:rsid w:val="0017433D"/>
    <w:rsid w:val="001756B0"/>
    <w:rsid w:val="001758DB"/>
    <w:rsid w:val="00175D82"/>
    <w:rsid w:val="00176C02"/>
    <w:rsid w:val="00176E9F"/>
    <w:rsid w:val="00177F08"/>
    <w:rsid w:val="001807F8"/>
    <w:rsid w:val="00180836"/>
    <w:rsid w:val="00180FCD"/>
    <w:rsid w:val="001815A0"/>
    <w:rsid w:val="00182F58"/>
    <w:rsid w:val="001860D4"/>
    <w:rsid w:val="00187CE2"/>
    <w:rsid w:val="00190799"/>
    <w:rsid w:val="001935F0"/>
    <w:rsid w:val="00193AFB"/>
    <w:rsid w:val="00193D14"/>
    <w:rsid w:val="00195F4C"/>
    <w:rsid w:val="00197EB5"/>
    <w:rsid w:val="001A07E8"/>
    <w:rsid w:val="001A0ADD"/>
    <w:rsid w:val="001A1ADF"/>
    <w:rsid w:val="001A24E9"/>
    <w:rsid w:val="001A3068"/>
    <w:rsid w:val="001A3E91"/>
    <w:rsid w:val="001A4166"/>
    <w:rsid w:val="001A498C"/>
    <w:rsid w:val="001A5B3B"/>
    <w:rsid w:val="001A5FDA"/>
    <w:rsid w:val="001A62F1"/>
    <w:rsid w:val="001A6527"/>
    <w:rsid w:val="001B0203"/>
    <w:rsid w:val="001B1FB7"/>
    <w:rsid w:val="001B4764"/>
    <w:rsid w:val="001B55AA"/>
    <w:rsid w:val="001B5D3C"/>
    <w:rsid w:val="001B72B4"/>
    <w:rsid w:val="001B75B3"/>
    <w:rsid w:val="001C0818"/>
    <w:rsid w:val="001C09FB"/>
    <w:rsid w:val="001C21F5"/>
    <w:rsid w:val="001C2A1C"/>
    <w:rsid w:val="001C318C"/>
    <w:rsid w:val="001C59D9"/>
    <w:rsid w:val="001C61F1"/>
    <w:rsid w:val="001D0361"/>
    <w:rsid w:val="001D067C"/>
    <w:rsid w:val="001D0E11"/>
    <w:rsid w:val="001D136A"/>
    <w:rsid w:val="001D3E6C"/>
    <w:rsid w:val="001D540B"/>
    <w:rsid w:val="001D69D4"/>
    <w:rsid w:val="001D6A6C"/>
    <w:rsid w:val="001D76E0"/>
    <w:rsid w:val="001E20AC"/>
    <w:rsid w:val="001E25FB"/>
    <w:rsid w:val="001E300B"/>
    <w:rsid w:val="001E30A8"/>
    <w:rsid w:val="001E347E"/>
    <w:rsid w:val="001E3526"/>
    <w:rsid w:val="001E4353"/>
    <w:rsid w:val="001E48EC"/>
    <w:rsid w:val="001E4DBD"/>
    <w:rsid w:val="001E7785"/>
    <w:rsid w:val="001E77F9"/>
    <w:rsid w:val="001E7EBB"/>
    <w:rsid w:val="001F1A48"/>
    <w:rsid w:val="001F21E7"/>
    <w:rsid w:val="001F539B"/>
    <w:rsid w:val="001F5671"/>
    <w:rsid w:val="001F5773"/>
    <w:rsid w:val="001F58CB"/>
    <w:rsid w:val="001F6B2D"/>
    <w:rsid w:val="00200CEE"/>
    <w:rsid w:val="00201811"/>
    <w:rsid w:val="0020233B"/>
    <w:rsid w:val="00203056"/>
    <w:rsid w:val="00206D8A"/>
    <w:rsid w:val="00210134"/>
    <w:rsid w:val="002104A4"/>
    <w:rsid w:val="002105FE"/>
    <w:rsid w:val="002108D1"/>
    <w:rsid w:val="00210B9E"/>
    <w:rsid w:val="0021144E"/>
    <w:rsid w:val="00212B2A"/>
    <w:rsid w:val="00212D4B"/>
    <w:rsid w:val="00214319"/>
    <w:rsid w:val="002146F7"/>
    <w:rsid w:val="00214A55"/>
    <w:rsid w:val="00214B1E"/>
    <w:rsid w:val="002151E4"/>
    <w:rsid w:val="002152FD"/>
    <w:rsid w:val="00215A73"/>
    <w:rsid w:val="002162AE"/>
    <w:rsid w:val="002163B6"/>
    <w:rsid w:val="002164C5"/>
    <w:rsid w:val="00220483"/>
    <w:rsid w:val="002204CB"/>
    <w:rsid w:val="00221521"/>
    <w:rsid w:val="00223A6D"/>
    <w:rsid w:val="00223D94"/>
    <w:rsid w:val="00224F26"/>
    <w:rsid w:val="00225484"/>
    <w:rsid w:val="00227A4B"/>
    <w:rsid w:val="00230211"/>
    <w:rsid w:val="0023137D"/>
    <w:rsid w:val="0023146E"/>
    <w:rsid w:val="00234C75"/>
    <w:rsid w:val="00235A5E"/>
    <w:rsid w:val="00235C83"/>
    <w:rsid w:val="002374DA"/>
    <w:rsid w:val="002427E4"/>
    <w:rsid w:val="00244770"/>
    <w:rsid w:val="00244EAE"/>
    <w:rsid w:val="002452FD"/>
    <w:rsid w:val="002462DF"/>
    <w:rsid w:val="002511B0"/>
    <w:rsid w:val="00251820"/>
    <w:rsid w:val="00251A5B"/>
    <w:rsid w:val="00251D53"/>
    <w:rsid w:val="0025222A"/>
    <w:rsid w:val="00252A31"/>
    <w:rsid w:val="00255EC0"/>
    <w:rsid w:val="0025769F"/>
    <w:rsid w:val="002576F4"/>
    <w:rsid w:val="002612AE"/>
    <w:rsid w:val="00261FFA"/>
    <w:rsid w:val="00262008"/>
    <w:rsid w:val="0026245C"/>
    <w:rsid w:val="0026457C"/>
    <w:rsid w:val="00264F40"/>
    <w:rsid w:val="00265165"/>
    <w:rsid w:val="002672FF"/>
    <w:rsid w:val="00267E8C"/>
    <w:rsid w:val="00270477"/>
    <w:rsid w:val="00270C14"/>
    <w:rsid w:val="00272463"/>
    <w:rsid w:val="002730A1"/>
    <w:rsid w:val="0027645C"/>
    <w:rsid w:val="00277B80"/>
    <w:rsid w:val="00277D80"/>
    <w:rsid w:val="00280FE1"/>
    <w:rsid w:val="00281E9E"/>
    <w:rsid w:val="0028277D"/>
    <w:rsid w:val="002835EF"/>
    <w:rsid w:val="00284605"/>
    <w:rsid w:val="002851E1"/>
    <w:rsid w:val="00285E2A"/>
    <w:rsid w:val="00286231"/>
    <w:rsid w:val="00287227"/>
    <w:rsid w:val="002908F4"/>
    <w:rsid w:val="00291253"/>
    <w:rsid w:val="002925F6"/>
    <w:rsid w:val="00294784"/>
    <w:rsid w:val="00294FC5"/>
    <w:rsid w:val="00296146"/>
    <w:rsid w:val="002970EB"/>
    <w:rsid w:val="00297E43"/>
    <w:rsid w:val="002A0654"/>
    <w:rsid w:val="002A069A"/>
    <w:rsid w:val="002A097A"/>
    <w:rsid w:val="002A1DBF"/>
    <w:rsid w:val="002A20CF"/>
    <w:rsid w:val="002A3F26"/>
    <w:rsid w:val="002A42B9"/>
    <w:rsid w:val="002A44D8"/>
    <w:rsid w:val="002A5537"/>
    <w:rsid w:val="002A6577"/>
    <w:rsid w:val="002A7115"/>
    <w:rsid w:val="002A7EE5"/>
    <w:rsid w:val="002B03B1"/>
    <w:rsid w:val="002B18C7"/>
    <w:rsid w:val="002B48DC"/>
    <w:rsid w:val="002B5AAD"/>
    <w:rsid w:val="002B6951"/>
    <w:rsid w:val="002B76CF"/>
    <w:rsid w:val="002B7972"/>
    <w:rsid w:val="002C05C4"/>
    <w:rsid w:val="002C4D8E"/>
    <w:rsid w:val="002C61D9"/>
    <w:rsid w:val="002D0063"/>
    <w:rsid w:val="002D0D26"/>
    <w:rsid w:val="002D106D"/>
    <w:rsid w:val="002D1202"/>
    <w:rsid w:val="002D1234"/>
    <w:rsid w:val="002D1268"/>
    <w:rsid w:val="002D171C"/>
    <w:rsid w:val="002D19EB"/>
    <w:rsid w:val="002D20FF"/>
    <w:rsid w:val="002D4115"/>
    <w:rsid w:val="002D4993"/>
    <w:rsid w:val="002D6147"/>
    <w:rsid w:val="002D635E"/>
    <w:rsid w:val="002D6F45"/>
    <w:rsid w:val="002D7163"/>
    <w:rsid w:val="002E0D80"/>
    <w:rsid w:val="002E1FB1"/>
    <w:rsid w:val="002E2792"/>
    <w:rsid w:val="002E2ADF"/>
    <w:rsid w:val="002E3C06"/>
    <w:rsid w:val="002E4A2D"/>
    <w:rsid w:val="002E4CD6"/>
    <w:rsid w:val="002E4E97"/>
    <w:rsid w:val="002E5009"/>
    <w:rsid w:val="002E55A6"/>
    <w:rsid w:val="002E6FEC"/>
    <w:rsid w:val="002F0593"/>
    <w:rsid w:val="002F112F"/>
    <w:rsid w:val="002F2522"/>
    <w:rsid w:val="002F278A"/>
    <w:rsid w:val="002F55B4"/>
    <w:rsid w:val="002F7602"/>
    <w:rsid w:val="00301737"/>
    <w:rsid w:val="0030189C"/>
    <w:rsid w:val="00302CB4"/>
    <w:rsid w:val="00303230"/>
    <w:rsid w:val="00303977"/>
    <w:rsid w:val="003050B5"/>
    <w:rsid w:val="00306411"/>
    <w:rsid w:val="00307788"/>
    <w:rsid w:val="00310BB0"/>
    <w:rsid w:val="00311157"/>
    <w:rsid w:val="00311C40"/>
    <w:rsid w:val="00313C7B"/>
    <w:rsid w:val="00313C83"/>
    <w:rsid w:val="00314529"/>
    <w:rsid w:val="003146C5"/>
    <w:rsid w:val="003168E5"/>
    <w:rsid w:val="00321D02"/>
    <w:rsid w:val="00322F3A"/>
    <w:rsid w:val="00322F7F"/>
    <w:rsid w:val="0032308B"/>
    <w:rsid w:val="003258B7"/>
    <w:rsid w:val="00325962"/>
    <w:rsid w:val="003259FA"/>
    <w:rsid w:val="00325D52"/>
    <w:rsid w:val="00326D2A"/>
    <w:rsid w:val="0033194D"/>
    <w:rsid w:val="003329CA"/>
    <w:rsid w:val="0033531E"/>
    <w:rsid w:val="0033762E"/>
    <w:rsid w:val="0034082C"/>
    <w:rsid w:val="00340908"/>
    <w:rsid w:val="003416CA"/>
    <w:rsid w:val="00341AA2"/>
    <w:rsid w:val="00342A8B"/>
    <w:rsid w:val="00343325"/>
    <w:rsid w:val="00345A1A"/>
    <w:rsid w:val="00347CE7"/>
    <w:rsid w:val="00347D16"/>
    <w:rsid w:val="00347D31"/>
    <w:rsid w:val="00347DE1"/>
    <w:rsid w:val="00347E0C"/>
    <w:rsid w:val="00350D10"/>
    <w:rsid w:val="00351E84"/>
    <w:rsid w:val="003522D1"/>
    <w:rsid w:val="00352971"/>
    <w:rsid w:val="00352A07"/>
    <w:rsid w:val="00353E08"/>
    <w:rsid w:val="003557BE"/>
    <w:rsid w:val="00356143"/>
    <w:rsid w:val="00357307"/>
    <w:rsid w:val="00361157"/>
    <w:rsid w:val="00361F65"/>
    <w:rsid w:val="003636CB"/>
    <w:rsid w:val="0036551A"/>
    <w:rsid w:val="0036655B"/>
    <w:rsid w:val="00367751"/>
    <w:rsid w:val="0036782D"/>
    <w:rsid w:val="00372392"/>
    <w:rsid w:val="00372D0F"/>
    <w:rsid w:val="0037319B"/>
    <w:rsid w:val="003731F2"/>
    <w:rsid w:val="0037344F"/>
    <w:rsid w:val="0037445C"/>
    <w:rsid w:val="00375A01"/>
    <w:rsid w:val="00375E4A"/>
    <w:rsid w:val="00375F85"/>
    <w:rsid w:val="00376596"/>
    <w:rsid w:val="003766C4"/>
    <w:rsid w:val="00377086"/>
    <w:rsid w:val="00377621"/>
    <w:rsid w:val="00380AFD"/>
    <w:rsid w:val="003817AE"/>
    <w:rsid w:val="00382E8B"/>
    <w:rsid w:val="00383777"/>
    <w:rsid w:val="003858A0"/>
    <w:rsid w:val="00385A4C"/>
    <w:rsid w:val="00390FA6"/>
    <w:rsid w:val="00392A1D"/>
    <w:rsid w:val="00393910"/>
    <w:rsid w:val="00394B43"/>
    <w:rsid w:val="00395A73"/>
    <w:rsid w:val="00396866"/>
    <w:rsid w:val="0039766E"/>
    <w:rsid w:val="003976F0"/>
    <w:rsid w:val="003A0079"/>
    <w:rsid w:val="003A0C53"/>
    <w:rsid w:val="003A0CA2"/>
    <w:rsid w:val="003A1F7B"/>
    <w:rsid w:val="003A3AE8"/>
    <w:rsid w:val="003A6727"/>
    <w:rsid w:val="003A78BB"/>
    <w:rsid w:val="003B040A"/>
    <w:rsid w:val="003B05B0"/>
    <w:rsid w:val="003B192E"/>
    <w:rsid w:val="003B1E22"/>
    <w:rsid w:val="003B33EE"/>
    <w:rsid w:val="003B38AD"/>
    <w:rsid w:val="003B3C39"/>
    <w:rsid w:val="003B5766"/>
    <w:rsid w:val="003C1667"/>
    <w:rsid w:val="003C17FB"/>
    <w:rsid w:val="003C1CF6"/>
    <w:rsid w:val="003C3BF3"/>
    <w:rsid w:val="003C3C95"/>
    <w:rsid w:val="003C5D7B"/>
    <w:rsid w:val="003C5E62"/>
    <w:rsid w:val="003C67D9"/>
    <w:rsid w:val="003C6B4D"/>
    <w:rsid w:val="003C7EEB"/>
    <w:rsid w:val="003D0379"/>
    <w:rsid w:val="003D0A42"/>
    <w:rsid w:val="003D27E1"/>
    <w:rsid w:val="003D6323"/>
    <w:rsid w:val="003D6420"/>
    <w:rsid w:val="003D6507"/>
    <w:rsid w:val="003D7842"/>
    <w:rsid w:val="003E0483"/>
    <w:rsid w:val="003E1832"/>
    <w:rsid w:val="003E2686"/>
    <w:rsid w:val="003E3803"/>
    <w:rsid w:val="003E3ECD"/>
    <w:rsid w:val="003E4687"/>
    <w:rsid w:val="003E4D37"/>
    <w:rsid w:val="003E671B"/>
    <w:rsid w:val="003E6E22"/>
    <w:rsid w:val="003E6EC0"/>
    <w:rsid w:val="003E7231"/>
    <w:rsid w:val="003F187A"/>
    <w:rsid w:val="003F197B"/>
    <w:rsid w:val="003F444F"/>
    <w:rsid w:val="003F4BE4"/>
    <w:rsid w:val="003F5098"/>
    <w:rsid w:val="003F5D73"/>
    <w:rsid w:val="003F7870"/>
    <w:rsid w:val="003F7A17"/>
    <w:rsid w:val="003F7B49"/>
    <w:rsid w:val="004003F6"/>
    <w:rsid w:val="00401543"/>
    <w:rsid w:val="00401A28"/>
    <w:rsid w:val="00403313"/>
    <w:rsid w:val="00404693"/>
    <w:rsid w:val="00404B99"/>
    <w:rsid w:val="0040736C"/>
    <w:rsid w:val="0041139B"/>
    <w:rsid w:val="0041248D"/>
    <w:rsid w:val="00412C6A"/>
    <w:rsid w:val="00413BCF"/>
    <w:rsid w:val="0041462E"/>
    <w:rsid w:val="00414748"/>
    <w:rsid w:val="00420418"/>
    <w:rsid w:val="0042167F"/>
    <w:rsid w:val="00424724"/>
    <w:rsid w:val="00424BD0"/>
    <w:rsid w:val="00425030"/>
    <w:rsid w:val="00426069"/>
    <w:rsid w:val="00427270"/>
    <w:rsid w:val="00427D4A"/>
    <w:rsid w:val="00430E0A"/>
    <w:rsid w:val="0043399B"/>
    <w:rsid w:val="00434895"/>
    <w:rsid w:val="004350E8"/>
    <w:rsid w:val="00435691"/>
    <w:rsid w:val="00436533"/>
    <w:rsid w:val="00436DC6"/>
    <w:rsid w:val="00437F42"/>
    <w:rsid w:val="004405BF"/>
    <w:rsid w:val="00440675"/>
    <w:rsid w:val="0044130C"/>
    <w:rsid w:val="004424D4"/>
    <w:rsid w:val="00442AAA"/>
    <w:rsid w:val="00444187"/>
    <w:rsid w:val="00447CF0"/>
    <w:rsid w:val="0045078A"/>
    <w:rsid w:val="00450E8D"/>
    <w:rsid w:val="004512AC"/>
    <w:rsid w:val="00452181"/>
    <w:rsid w:val="00452C2A"/>
    <w:rsid w:val="00452EFB"/>
    <w:rsid w:val="004530A2"/>
    <w:rsid w:val="00453B9D"/>
    <w:rsid w:val="00455597"/>
    <w:rsid w:val="0045620B"/>
    <w:rsid w:val="00456A16"/>
    <w:rsid w:val="004575F8"/>
    <w:rsid w:val="004578F5"/>
    <w:rsid w:val="00457CD5"/>
    <w:rsid w:val="00460201"/>
    <w:rsid w:val="004613DB"/>
    <w:rsid w:val="00461537"/>
    <w:rsid w:val="004616E9"/>
    <w:rsid w:val="0046234C"/>
    <w:rsid w:val="00462352"/>
    <w:rsid w:val="0046397A"/>
    <w:rsid w:val="0046520B"/>
    <w:rsid w:val="00465D93"/>
    <w:rsid w:val="004667AA"/>
    <w:rsid w:val="004667D1"/>
    <w:rsid w:val="00467002"/>
    <w:rsid w:val="00467406"/>
    <w:rsid w:val="00470370"/>
    <w:rsid w:val="0047070D"/>
    <w:rsid w:val="00472057"/>
    <w:rsid w:val="004721F4"/>
    <w:rsid w:val="0047225B"/>
    <w:rsid w:val="00472501"/>
    <w:rsid w:val="00472BB8"/>
    <w:rsid w:val="00476C78"/>
    <w:rsid w:val="00476DCF"/>
    <w:rsid w:val="004771A9"/>
    <w:rsid w:val="004810C9"/>
    <w:rsid w:val="00481750"/>
    <w:rsid w:val="00481A25"/>
    <w:rsid w:val="004829C2"/>
    <w:rsid w:val="0048348C"/>
    <w:rsid w:val="0048379F"/>
    <w:rsid w:val="00484230"/>
    <w:rsid w:val="004843F6"/>
    <w:rsid w:val="0048456E"/>
    <w:rsid w:val="00485435"/>
    <w:rsid w:val="004862D4"/>
    <w:rsid w:val="004875B1"/>
    <w:rsid w:val="00487D23"/>
    <w:rsid w:val="0049022C"/>
    <w:rsid w:val="0049073E"/>
    <w:rsid w:val="0049079C"/>
    <w:rsid w:val="00490CA1"/>
    <w:rsid w:val="00490D73"/>
    <w:rsid w:val="00491791"/>
    <w:rsid w:val="004925AB"/>
    <w:rsid w:val="004934D6"/>
    <w:rsid w:val="004935E2"/>
    <w:rsid w:val="004936FE"/>
    <w:rsid w:val="00493E26"/>
    <w:rsid w:val="00494083"/>
    <w:rsid w:val="004A0649"/>
    <w:rsid w:val="004A1860"/>
    <w:rsid w:val="004A2B60"/>
    <w:rsid w:val="004A32B1"/>
    <w:rsid w:val="004A3DEF"/>
    <w:rsid w:val="004A51A6"/>
    <w:rsid w:val="004A61FD"/>
    <w:rsid w:val="004A6EE3"/>
    <w:rsid w:val="004A7511"/>
    <w:rsid w:val="004A77BB"/>
    <w:rsid w:val="004B08AF"/>
    <w:rsid w:val="004B0B2D"/>
    <w:rsid w:val="004B0F3E"/>
    <w:rsid w:val="004B2076"/>
    <w:rsid w:val="004B2AC3"/>
    <w:rsid w:val="004B2C56"/>
    <w:rsid w:val="004B355F"/>
    <w:rsid w:val="004B4D57"/>
    <w:rsid w:val="004B5F5D"/>
    <w:rsid w:val="004B7DC8"/>
    <w:rsid w:val="004C08FB"/>
    <w:rsid w:val="004C2927"/>
    <w:rsid w:val="004C4082"/>
    <w:rsid w:val="004C60B0"/>
    <w:rsid w:val="004C62F6"/>
    <w:rsid w:val="004C7232"/>
    <w:rsid w:val="004D01F7"/>
    <w:rsid w:val="004D0360"/>
    <w:rsid w:val="004D069F"/>
    <w:rsid w:val="004D0AB5"/>
    <w:rsid w:val="004D0B65"/>
    <w:rsid w:val="004D1A6A"/>
    <w:rsid w:val="004D485D"/>
    <w:rsid w:val="004D5274"/>
    <w:rsid w:val="004D5E56"/>
    <w:rsid w:val="004D753C"/>
    <w:rsid w:val="004E099B"/>
    <w:rsid w:val="004E1F62"/>
    <w:rsid w:val="004E261F"/>
    <w:rsid w:val="004E4501"/>
    <w:rsid w:val="004E6688"/>
    <w:rsid w:val="004E6D80"/>
    <w:rsid w:val="004F12E1"/>
    <w:rsid w:val="004F22F9"/>
    <w:rsid w:val="004F3149"/>
    <w:rsid w:val="004F40FC"/>
    <w:rsid w:val="004F586B"/>
    <w:rsid w:val="004F5A29"/>
    <w:rsid w:val="004F6513"/>
    <w:rsid w:val="004F7950"/>
    <w:rsid w:val="005006BB"/>
    <w:rsid w:val="00500ED0"/>
    <w:rsid w:val="00501B53"/>
    <w:rsid w:val="0050596F"/>
    <w:rsid w:val="00506628"/>
    <w:rsid w:val="0050757A"/>
    <w:rsid w:val="0050767C"/>
    <w:rsid w:val="00507B3C"/>
    <w:rsid w:val="00511B7A"/>
    <w:rsid w:val="005120BC"/>
    <w:rsid w:val="00513F77"/>
    <w:rsid w:val="00514000"/>
    <w:rsid w:val="00514811"/>
    <w:rsid w:val="00514870"/>
    <w:rsid w:val="00515333"/>
    <w:rsid w:val="0051539C"/>
    <w:rsid w:val="005167DF"/>
    <w:rsid w:val="00520D66"/>
    <w:rsid w:val="00521C37"/>
    <w:rsid w:val="00522448"/>
    <w:rsid w:val="005229C1"/>
    <w:rsid w:val="00522F15"/>
    <w:rsid w:val="00524B5D"/>
    <w:rsid w:val="00524FC7"/>
    <w:rsid w:val="005255AB"/>
    <w:rsid w:val="00526CD9"/>
    <w:rsid w:val="00526D1D"/>
    <w:rsid w:val="00530A3A"/>
    <w:rsid w:val="00531809"/>
    <w:rsid w:val="0053183B"/>
    <w:rsid w:val="00532F55"/>
    <w:rsid w:val="00533815"/>
    <w:rsid w:val="00533975"/>
    <w:rsid w:val="00535A7C"/>
    <w:rsid w:val="00536B73"/>
    <w:rsid w:val="00536E86"/>
    <w:rsid w:val="005375DA"/>
    <w:rsid w:val="0053791D"/>
    <w:rsid w:val="005408F5"/>
    <w:rsid w:val="005423B6"/>
    <w:rsid w:val="00544023"/>
    <w:rsid w:val="005465AA"/>
    <w:rsid w:val="00546BF1"/>
    <w:rsid w:val="00547A14"/>
    <w:rsid w:val="00547F7C"/>
    <w:rsid w:val="00550C6D"/>
    <w:rsid w:val="0055123E"/>
    <w:rsid w:val="00551493"/>
    <w:rsid w:val="00551789"/>
    <w:rsid w:val="00551EED"/>
    <w:rsid w:val="00551F01"/>
    <w:rsid w:val="00553105"/>
    <w:rsid w:val="00553952"/>
    <w:rsid w:val="0055644C"/>
    <w:rsid w:val="0055662B"/>
    <w:rsid w:val="00556C3B"/>
    <w:rsid w:val="00560C84"/>
    <w:rsid w:val="00560EF8"/>
    <w:rsid w:val="005620B6"/>
    <w:rsid w:val="00564ABD"/>
    <w:rsid w:val="00565F42"/>
    <w:rsid w:val="005672EC"/>
    <w:rsid w:val="00567407"/>
    <w:rsid w:val="005678C2"/>
    <w:rsid w:val="00572BF8"/>
    <w:rsid w:val="005743E3"/>
    <w:rsid w:val="00574790"/>
    <w:rsid w:val="0057560C"/>
    <w:rsid w:val="00575DC8"/>
    <w:rsid w:val="00577B2A"/>
    <w:rsid w:val="00580465"/>
    <w:rsid w:val="00581178"/>
    <w:rsid w:val="00583E37"/>
    <w:rsid w:val="00584053"/>
    <w:rsid w:val="00585189"/>
    <w:rsid w:val="00585EBF"/>
    <w:rsid w:val="00587628"/>
    <w:rsid w:val="00590B28"/>
    <w:rsid w:val="00594238"/>
    <w:rsid w:val="005A3035"/>
    <w:rsid w:val="005B02F1"/>
    <w:rsid w:val="005B0737"/>
    <w:rsid w:val="005B0784"/>
    <w:rsid w:val="005B11A3"/>
    <w:rsid w:val="005B31DD"/>
    <w:rsid w:val="005B3B36"/>
    <w:rsid w:val="005B4559"/>
    <w:rsid w:val="005B4E3D"/>
    <w:rsid w:val="005B74C4"/>
    <w:rsid w:val="005B78B3"/>
    <w:rsid w:val="005B7993"/>
    <w:rsid w:val="005B7C06"/>
    <w:rsid w:val="005C0C57"/>
    <w:rsid w:val="005C1608"/>
    <w:rsid w:val="005C1658"/>
    <w:rsid w:val="005C2990"/>
    <w:rsid w:val="005C2E5E"/>
    <w:rsid w:val="005C3868"/>
    <w:rsid w:val="005C4F3D"/>
    <w:rsid w:val="005C5883"/>
    <w:rsid w:val="005D036C"/>
    <w:rsid w:val="005D125C"/>
    <w:rsid w:val="005D290F"/>
    <w:rsid w:val="005D3554"/>
    <w:rsid w:val="005D5890"/>
    <w:rsid w:val="005D77CD"/>
    <w:rsid w:val="005E0555"/>
    <w:rsid w:val="005E0ACB"/>
    <w:rsid w:val="005E26CB"/>
    <w:rsid w:val="005E3467"/>
    <w:rsid w:val="005E509E"/>
    <w:rsid w:val="005E6CEC"/>
    <w:rsid w:val="005F0827"/>
    <w:rsid w:val="005F2DCF"/>
    <w:rsid w:val="005F2F67"/>
    <w:rsid w:val="005F3C3F"/>
    <w:rsid w:val="005F425D"/>
    <w:rsid w:val="005F611A"/>
    <w:rsid w:val="005F64D5"/>
    <w:rsid w:val="00600F08"/>
    <w:rsid w:val="006013DF"/>
    <w:rsid w:val="006018DB"/>
    <w:rsid w:val="00601D86"/>
    <w:rsid w:val="0060559C"/>
    <w:rsid w:val="0060594E"/>
    <w:rsid w:val="0060606D"/>
    <w:rsid w:val="006067E8"/>
    <w:rsid w:val="0060682E"/>
    <w:rsid w:val="00606EA0"/>
    <w:rsid w:val="00607199"/>
    <w:rsid w:val="00607606"/>
    <w:rsid w:val="0060761A"/>
    <w:rsid w:val="00607994"/>
    <w:rsid w:val="00607CD4"/>
    <w:rsid w:val="006104B9"/>
    <w:rsid w:val="00610E4B"/>
    <w:rsid w:val="00614F1F"/>
    <w:rsid w:val="00622F62"/>
    <w:rsid w:val="00622F92"/>
    <w:rsid w:val="0062351E"/>
    <w:rsid w:val="00623D2B"/>
    <w:rsid w:val="00623EDD"/>
    <w:rsid w:val="00624839"/>
    <w:rsid w:val="006256B7"/>
    <w:rsid w:val="00626843"/>
    <w:rsid w:val="006307A5"/>
    <w:rsid w:val="00630E3D"/>
    <w:rsid w:val="00631CDE"/>
    <w:rsid w:val="00631D41"/>
    <w:rsid w:val="006325EC"/>
    <w:rsid w:val="00632DFB"/>
    <w:rsid w:val="006337E9"/>
    <w:rsid w:val="00633A36"/>
    <w:rsid w:val="00634284"/>
    <w:rsid w:val="00634659"/>
    <w:rsid w:val="00636315"/>
    <w:rsid w:val="00637EF7"/>
    <w:rsid w:val="0064112B"/>
    <w:rsid w:val="00642684"/>
    <w:rsid w:val="0064278E"/>
    <w:rsid w:val="00645387"/>
    <w:rsid w:val="0064722F"/>
    <w:rsid w:val="0065035A"/>
    <w:rsid w:val="00650428"/>
    <w:rsid w:val="00652BAE"/>
    <w:rsid w:val="00652D79"/>
    <w:rsid w:val="00653535"/>
    <w:rsid w:val="00653D38"/>
    <w:rsid w:val="00655150"/>
    <w:rsid w:val="00656DD2"/>
    <w:rsid w:val="00656F86"/>
    <w:rsid w:val="0065766E"/>
    <w:rsid w:val="00657E0F"/>
    <w:rsid w:val="00660808"/>
    <w:rsid w:val="00660938"/>
    <w:rsid w:val="00660E45"/>
    <w:rsid w:val="00663F73"/>
    <w:rsid w:val="00665DA5"/>
    <w:rsid w:val="0066780D"/>
    <w:rsid w:val="0067041D"/>
    <w:rsid w:val="006706F3"/>
    <w:rsid w:val="0067134B"/>
    <w:rsid w:val="0067451A"/>
    <w:rsid w:val="006747AB"/>
    <w:rsid w:val="00674CAB"/>
    <w:rsid w:val="0067560C"/>
    <w:rsid w:val="0067608E"/>
    <w:rsid w:val="006772D7"/>
    <w:rsid w:val="00681095"/>
    <w:rsid w:val="00681143"/>
    <w:rsid w:val="00682521"/>
    <w:rsid w:val="00684289"/>
    <w:rsid w:val="00686246"/>
    <w:rsid w:val="0068697C"/>
    <w:rsid w:val="006869F3"/>
    <w:rsid w:val="00687143"/>
    <w:rsid w:val="00687DDD"/>
    <w:rsid w:val="00687E54"/>
    <w:rsid w:val="006903C0"/>
    <w:rsid w:val="00690A0D"/>
    <w:rsid w:val="00691C79"/>
    <w:rsid w:val="00694514"/>
    <w:rsid w:val="00695B19"/>
    <w:rsid w:val="0069637C"/>
    <w:rsid w:val="006968A4"/>
    <w:rsid w:val="00696C1D"/>
    <w:rsid w:val="00697705"/>
    <w:rsid w:val="006A263B"/>
    <w:rsid w:val="006A274A"/>
    <w:rsid w:val="006A289E"/>
    <w:rsid w:val="006A2DC7"/>
    <w:rsid w:val="006A4544"/>
    <w:rsid w:val="006A54B5"/>
    <w:rsid w:val="006A66CC"/>
    <w:rsid w:val="006A6D83"/>
    <w:rsid w:val="006B1CCC"/>
    <w:rsid w:val="006B2A40"/>
    <w:rsid w:val="006B3349"/>
    <w:rsid w:val="006B4107"/>
    <w:rsid w:val="006B4E3E"/>
    <w:rsid w:val="006B52AB"/>
    <w:rsid w:val="006B6212"/>
    <w:rsid w:val="006B6A36"/>
    <w:rsid w:val="006B6CD2"/>
    <w:rsid w:val="006B7236"/>
    <w:rsid w:val="006B7F0A"/>
    <w:rsid w:val="006C0DFF"/>
    <w:rsid w:val="006C29D5"/>
    <w:rsid w:val="006C2FC3"/>
    <w:rsid w:val="006C3551"/>
    <w:rsid w:val="006C36C2"/>
    <w:rsid w:val="006C4495"/>
    <w:rsid w:val="006C48D0"/>
    <w:rsid w:val="006C53E5"/>
    <w:rsid w:val="006C626C"/>
    <w:rsid w:val="006D0F7E"/>
    <w:rsid w:val="006D1493"/>
    <w:rsid w:val="006D3627"/>
    <w:rsid w:val="006D5094"/>
    <w:rsid w:val="006D72AD"/>
    <w:rsid w:val="006E07B8"/>
    <w:rsid w:val="006E457A"/>
    <w:rsid w:val="006E52E7"/>
    <w:rsid w:val="006E5356"/>
    <w:rsid w:val="006E62F8"/>
    <w:rsid w:val="006E7E6D"/>
    <w:rsid w:val="006E7F96"/>
    <w:rsid w:val="006F177D"/>
    <w:rsid w:val="006F179C"/>
    <w:rsid w:val="006F19C0"/>
    <w:rsid w:val="006F2211"/>
    <w:rsid w:val="006F3922"/>
    <w:rsid w:val="006F4686"/>
    <w:rsid w:val="006F4DDF"/>
    <w:rsid w:val="006F677F"/>
    <w:rsid w:val="006F6F51"/>
    <w:rsid w:val="00700BA1"/>
    <w:rsid w:val="00701437"/>
    <w:rsid w:val="007017F9"/>
    <w:rsid w:val="007024F5"/>
    <w:rsid w:val="007025AD"/>
    <w:rsid w:val="00704D2C"/>
    <w:rsid w:val="007054B3"/>
    <w:rsid w:val="007054BE"/>
    <w:rsid w:val="00706417"/>
    <w:rsid w:val="0071037C"/>
    <w:rsid w:val="007106B6"/>
    <w:rsid w:val="00711503"/>
    <w:rsid w:val="00711D68"/>
    <w:rsid w:val="00714447"/>
    <w:rsid w:val="007147CA"/>
    <w:rsid w:val="00715799"/>
    <w:rsid w:val="00716387"/>
    <w:rsid w:val="007166C8"/>
    <w:rsid w:val="0071762C"/>
    <w:rsid w:val="00722866"/>
    <w:rsid w:val="00725975"/>
    <w:rsid w:val="007259D4"/>
    <w:rsid w:val="00725F06"/>
    <w:rsid w:val="00726699"/>
    <w:rsid w:val="00727586"/>
    <w:rsid w:val="007300BE"/>
    <w:rsid w:val="00730966"/>
    <w:rsid w:val="007318F6"/>
    <w:rsid w:val="00731CFC"/>
    <w:rsid w:val="0073212C"/>
    <w:rsid w:val="00732C7C"/>
    <w:rsid w:val="0073338D"/>
    <w:rsid w:val="0073341A"/>
    <w:rsid w:val="00733C94"/>
    <w:rsid w:val="00733CD7"/>
    <w:rsid w:val="00733DCC"/>
    <w:rsid w:val="007350D3"/>
    <w:rsid w:val="00736170"/>
    <w:rsid w:val="00736B68"/>
    <w:rsid w:val="007401AB"/>
    <w:rsid w:val="0074084F"/>
    <w:rsid w:val="00740A8C"/>
    <w:rsid w:val="00740B33"/>
    <w:rsid w:val="007429E3"/>
    <w:rsid w:val="007434EA"/>
    <w:rsid w:val="0074456F"/>
    <w:rsid w:val="00746090"/>
    <w:rsid w:val="00750020"/>
    <w:rsid w:val="00750834"/>
    <w:rsid w:val="007513DE"/>
    <w:rsid w:val="00751E41"/>
    <w:rsid w:val="00752C58"/>
    <w:rsid w:val="00753197"/>
    <w:rsid w:val="007538DF"/>
    <w:rsid w:val="00753FEB"/>
    <w:rsid w:val="00754760"/>
    <w:rsid w:val="00755521"/>
    <w:rsid w:val="00757093"/>
    <w:rsid w:val="007570F3"/>
    <w:rsid w:val="00757200"/>
    <w:rsid w:val="00760246"/>
    <w:rsid w:val="00761841"/>
    <w:rsid w:val="0076380F"/>
    <w:rsid w:val="00766B01"/>
    <w:rsid w:val="0076751C"/>
    <w:rsid w:val="0076762E"/>
    <w:rsid w:val="00770ACC"/>
    <w:rsid w:val="0077155F"/>
    <w:rsid w:val="00772A12"/>
    <w:rsid w:val="0077515E"/>
    <w:rsid w:val="00775EC5"/>
    <w:rsid w:val="0077604C"/>
    <w:rsid w:val="007771EE"/>
    <w:rsid w:val="00780583"/>
    <w:rsid w:val="007812DF"/>
    <w:rsid w:val="00781681"/>
    <w:rsid w:val="00782742"/>
    <w:rsid w:val="0078399B"/>
    <w:rsid w:val="007843B2"/>
    <w:rsid w:val="00785FED"/>
    <w:rsid w:val="007904BD"/>
    <w:rsid w:val="00791A6B"/>
    <w:rsid w:val="00793212"/>
    <w:rsid w:val="0079347E"/>
    <w:rsid w:val="00794BE4"/>
    <w:rsid w:val="007955B9"/>
    <w:rsid w:val="00795B6F"/>
    <w:rsid w:val="00796231"/>
    <w:rsid w:val="00796E16"/>
    <w:rsid w:val="00797629"/>
    <w:rsid w:val="007A0E08"/>
    <w:rsid w:val="007A2750"/>
    <w:rsid w:val="007A43F6"/>
    <w:rsid w:val="007A4486"/>
    <w:rsid w:val="007A4E15"/>
    <w:rsid w:val="007A656C"/>
    <w:rsid w:val="007A6582"/>
    <w:rsid w:val="007B0A58"/>
    <w:rsid w:val="007B3C85"/>
    <w:rsid w:val="007B5C8F"/>
    <w:rsid w:val="007B5EFB"/>
    <w:rsid w:val="007C0BB4"/>
    <w:rsid w:val="007C2F87"/>
    <w:rsid w:val="007C36D2"/>
    <w:rsid w:val="007C4351"/>
    <w:rsid w:val="007C4547"/>
    <w:rsid w:val="007C646D"/>
    <w:rsid w:val="007C68DA"/>
    <w:rsid w:val="007D3430"/>
    <w:rsid w:val="007D34EE"/>
    <w:rsid w:val="007D3733"/>
    <w:rsid w:val="007D3F53"/>
    <w:rsid w:val="007D4C27"/>
    <w:rsid w:val="007D5348"/>
    <w:rsid w:val="007D5D42"/>
    <w:rsid w:val="007D63CE"/>
    <w:rsid w:val="007D6F11"/>
    <w:rsid w:val="007D7266"/>
    <w:rsid w:val="007E2C3E"/>
    <w:rsid w:val="007E3557"/>
    <w:rsid w:val="007E5ADF"/>
    <w:rsid w:val="007E7A10"/>
    <w:rsid w:val="007E7E1A"/>
    <w:rsid w:val="007F0193"/>
    <w:rsid w:val="007F07A2"/>
    <w:rsid w:val="007F1560"/>
    <w:rsid w:val="007F1672"/>
    <w:rsid w:val="007F30F2"/>
    <w:rsid w:val="007F5DBF"/>
    <w:rsid w:val="007F76ED"/>
    <w:rsid w:val="0080013E"/>
    <w:rsid w:val="008002CB"/>
    <w:rsid w:val="0080032F"/>
    <w:rsid w:val="008016D4"/>
    <w:rsid w:val="00802E12"/>
    <w:rsid w:val="00803BF2"/>
    <w:rsid w:val="00804898"/>
    <w:rsid w:val="0080592B"/>
    <w:rsid w:val="00805AB0"/>
    <w:rsid w:val="00805BC9"/>
    <w:rsid w:val="008060C9"/>
    <w:rsid w:val="0081017C"/>
    <w:rsid w:val="00810341"/>
    <w:rsid w:val="0081056F"/>
    <w:rsid w:val="00810635"/>
    <w:rsid w:val="00811235"/>
    <w:rsid w:val="00811D16"/>
    <w:rsid w:val="008123A7"/>
    <w:rsid w:val="00812403"/>
    <w:rsid w:val="00813FDC"/>
    <w:rsid w:val="00815621"/>
    <w:rsid w:val="0081679F"/>
    <w:rsid w:val="00817773"/>
    <w:rsid w:val="00817B19"/>
    <w:rsid w:val="00817CC5"/>
    <w:rsid w:val="0082044D"/>
    <w:rsid w:val="0082083D"/>
    <w:rsid w:val="008211EC"/>
    <w:rsid w:val="0082177B"/>
    <w:rsid w:val="00822268"/>
    <w:rsid w:val="008243DA"/>
    <w:rsid w:val="00824A83"/>
    <w:rsid w:val="00824ADA"/>
    <w:rsid w:val="00824AE1"/>
    <w:rsid w:val="008268E6"/>
    <w:rsid w:val="00826EC6"/>
    <w:rsid w:val="0082728B"/>
    <w:rsid w:val="008279B2"/>
    <w:rsid w:val="00831705"/>
    <w:rsid w:val="00833699"/>
    <w:rsid w:val="00833A8B"/>
    <w:rsid w:val="00833DFE"/>
    <w:rsid w:val="0083414E"/>
    <w:rsid w:val="00834693"/>
    <w:rsid w:val="0083528C"/>
    <w:rsid w:val="00836425"/>
    <w:rsid w:val="00840C3F"/>
    <w:rsid w:val="0084186C"/>
    <w:rsid w:val="008418D8"/>
    <w:rsid w:val="00842F09"/>
    <w:rsid w:val="00843081"/>
    <w:rsid w:val="0084398C"/>
    <w:rsid w:val="00845414"/>
    <w:rsid w:val="0084648C"/>
    <w:rsid w:val="00846A9C"/>
    <w:rsid w:val="00846BC6"/>
    <w:rsid w:val="00850218"/>
    <w:rsid w:val="00850463"/>
    <w:rsid w:val="0085131A"/>
    <w:rsid w:val="00851873"/>
    <w:rsid w:val="00851F06"/>
    <w:rsid w:val="00851F0F"/>
    <w:rsid w:val="00852207"/>
    <w:rsid w:val="008528AB"/>
    <w:rsid w:val="008535E9"/>
    <w:rsid w:val="00854165"/>
    <w:rsid w:val="00854FB3"/>
    <w:rsid w:val="00855547"/>
    <w:rsid w:val="0085584F"/>
    <w:rsid w:val="0085638E"/>
    <w:rsid w:val="00856A2F"/>
    <w:rsid w:val="00856DF7"/>
    <w:rsid w:val="0085712F"/>
    <w:rsid w:val="008610E7"/>
    <w:rsid w:val="008619C6"/>
    <w:rsid w:val="00861CED"/>
    <w:rsid w:val="00862013"/>
    <w:rsid w:val="00862360"/>
    <w:rsid w:val="008624B9"/>
    <w:rsid w:val="00862529"/>
    <w:rsid w:val="00862EBE"/>
    <w:rsid w:val="00864C21"/>
    <w:rsid w:val="00865908"/>
    <w:rsid w:val="008666BA"/>
    <w:rsid w:val="008668E9"/>
    <w:rsid w:val="008677AD"/>
    <w:rsid w:val="00871137"/>
    <w:rsid w:val="008743B6"/>
    <w:rsid w:val="00880866"/>
    <w:rsid w:val="00880C84"/>
    <w:rsid w:val="00881423"/>
    <w:rsid w:val="0088210A"/>
    <w:rsid w:val="00885924"/>
    <w:rsid w:val="00885C34"/>
    <w:rsid w:val="00886563"/>
    <w:rsid w:val="00886EC6"/>
    <w:rsid w:val="00887104"/>
    <w:rsid w:val="00887410"/>
    <w:rsid w:val="00887E25"/>
    <w:rsid w:val="008903EE"/>
    <w:rsid w:val="00892F63"/>
    <w:rsid w:val="008930A7"/>
    <w:rsid w:val="00893BA7"/>
    <w:rsid w:val="0089417B"/>
    <w:rsid w:val="00894C0B"/>
    <w:rsid w:val="00896549"/>
    <w:rsid w:val="0089665E"/>
    <w:rsid w:val="00896C00"/>
    <w:rsid w:val="00896D2D"/>
    <w:rsid w:val="00896DD8"/>
    <w:rsid w:val="00897B3B"/>
    <w:rsid w:val="008A01B6"/>
    <w:rsid w:val="008A084B"/>
    <w:rsid w:val="008A0B7B"/>
    <w:rsid w:val="008A2545"/>
    <w:rsid w:val="008A3862"/>
    <w:rsid w:val="008A7058"/>
    <w:rsid w:val="008A7116"/>
    <w:rsid w:val="008B05CF"/>
    <w:rsid w:val="008B1048"/>
    <w:rsid w:val="008B294B"/>
    <w:rsid w:val="008B3320"/>
    <w:rsid w:val="008B4263"/>
    <w:rsid w:val="008B492A"/>
    <w:rsid w:val="008B4FBC"/>
    <w:rsid w:val="008B6606"/>
    <w:rsid w:val="008B6D27"/>
    <w:rsid w:val="008B773B"/>
    <w:rsid w:val="008B79FC"/>
    <w:rsid w:val="008C090D"/>
    <w:rsid w:val="008C13AA"/>
    <w:rsid w:val="008C1906"/>
    <w:rsid w:val="008C3B63"/>
    <w:rsid w:val="008C52DE"/>
    <w:rsid w:val="008C660F"/>
    <w:rsid w:val="008C720E"/>
    <w:rsid w:val="008C7658"/>
    <w:rsid w:val="008D0027"/>
    <w:rsid w:val="008D1ADB"/>
    <w:rsid w:val="008D2421"/>
    <w:rsid w:val="008D28F8"/>
    <w:rsid w:val="008D2BD3"/>
    <w:rsid w:val="008D31CF"/>
    <w:rsid w:val="008D3722"/>
    <w:rsid w:val="008D4124"/>
    <w:rsid w:val="008D5351"/>
    <w:rsid w:val="008D5EE6"/>
    <w:rsid w:val="008D6519"/>
    <w:rsid w:val="008D7029"/>
    <w:rsid w:val="008D704B"/>
    <w:rsid w:val="008E1282"/>
    <w:rsid w:val="008E385A"/>
    <w:rsid w:val="008E3ADD"/>
    <w:rsid w:val="008E3BB0"/>
    <w:rsid w:val="008E5E3B"/>
    <w:rsid w:val="008E7659"/>
    <w:rsid w:val="008E76CB"/>
    <w:rsid w:val="008E7BF8"/>
    <w:rsid w:val="008F01FA"/>
    <w:rsid w:val="008F062F"/>
    <w:rsid w:val="008F0AB9"/>
    <w:rsid w:val="008F1084"/>
    <w:rsid w:val="008F1664"/>
    <w:rsid w:val="008F395F"/>
    <w:rsid w:val="008F3B89"/>
    <w:rsid w:val="008F5497"/>
    <w:rsid w:val="008F6BBC"/>
    <w:rsid w:val="008F7107"/>
    <w:rsid w:val="008F7872"/>
    <w:rsid w:val="008F7AAA"/>
    <w:rsid w:val="00901B3D"/>
    <w:rsid w:val="00904CF5"/>
    <w:rsid w:val="009050EA"/>
    <w:rsid w:val="00906250"/>
    <w:rsid w:val="00911687"/>
    <w:rsid w:val="0091451B"/>
    <w:rsid w:val="00914F98"/>
    <w:rsid w:val="009158A7"/>
    <w:rsid w:val="00916139"/>
    <w:rsid w:val="00916354"/>
    <w:rsid w:val="009170A8"/>
    <w:rsid w:val="00917FA9"/>
    <w:rsid w:val="00922753"/>
    <w:rsid w:val="00922C5B"/>
    <w:rsid w:val="00925E6F"/>
    <w:rsid w:val="0092610D"/>
    <w:rsid w:val="00926ECB"/>
    <w:rsid w:val="009274CD"/>
    <w:rsid w:val="009276D7"/>
    <w:rsid w:val="00930202"/>
    <w:rsid w:val="0093052A"/>
    <w:rsid w:val="00932155"/>
    <w:rsid w:val="00932ED0"/>
    <w:rsid w:val="0093346B"/>
    <w:rsid w:val="00936BA0"/>
    <w:rsid w:val="00936F46"/>
    <w:rsid w:val="009401A6"/>
    <w:rsid w:val="00940A66"/>
    <w:rsid w:val="00941659"/>
    <w:rsid w:val="00942A94"/>
    <w:rsid w:val="0094480E"/>
    <w:rsid w:val="00945354"/>
    <w:rsid w:val="00946D13"/>
    <w:rsid w:val="0095187C"/>
    <w:rsid w:val="00953190"/>
    <w:rsid w:val="00953399"/>
    <w:rsid w:val="0095339A"/>
    <w:rsid w:val="00953E66"/>
    <w:rsid w:val="009552F3"/>
    <w:rsid w:val="00955B6A"/>
    <w:rsid w:val="00960948"/>
    <w:rsid w:val="00960C98"/>
    <w:rsid w:val="00961B11"/>
    <w:rsid w:val="00961B67"/>
    <w:rsid w:val="00963376"/>
    <w:rsid w:val="00965CE0"/>
    <w:rsid w:val="00965D07"/>
    <w:rsid w:val="00966471"/>
    <w:rsid w:val="00970051"/>
    <w:rsid w:val="009718EE"/>
    <w:rsid w:val="00973170"/>
    <w:rsid w:val="00973DF5"/>
    <w:rsid w:val="00973E0A"/>
    <w:rsid w:val="0097408A"/>
    <w:rsid w:val="009749D5"/>
    <w:rsid w:val="009775A0"/>
    <w:rsid w:val="009806BD"/>
    <w:rsid w:val="009815D6"/>
    <w:rsid w:val="00981F0F"/>
    <w:rsid w:val="00982548"/>
    <w:rsid w:val="00982673"/>
    <w:rsid w:val="00982EAA"/>
    <w:rsid w:val="009830D2"/>
    <w:rsid w:val="0098344B"/>
    <w:rsid w:val="009849C5"/>
    <w:rsid w:val="00985588"/>
    <w:rsid w:val="00985A95"/>
    <w:rsid w:val="00985E69"/>
    <w:rsid w:val="0099080F"/>
    <w:rsid w:val="009912D9"/>
    <w:rsid w:val="0099313C"/>
    <w:rsid w:val="00993479"/>
    <w:rsid w:val="0099513F"/>
    <w:rsid w:val="00995486"/>
    <w:rsid w:val="00995A6E"/>
    <w:rsid w:val="00995BB1"/>
    <w:rsid w:val="009962EE"/>
    <w:rsid w:val="0099672F"/>
    <w:rsid w:val="0099696D"/>
    <w:rsid w:val="009970CB"/>
    <w:rsid w:val="00997208"/>
    <w:rsid w:val="00997BE4"/>
    <w:rsid w:val="009A032E"/>
    <w:rsid w:val="009A26DE"/>
    <w:rsid w:val="009A313B"/>
    <w:rsid w:val="009A3372"/>
    <w:rsid w:val="009A454A"/>
    <w:rsid w:val="009A48D9"/>
    <w:rsid w:val="009A4A95"/>
    <w:rsid w:val="009A5654"/>
    <w:rsid w:val="009A6524"/>
    <w:rsid w:val="009A7280"/>
    <w:rsid w:val="009B0173"/>
    <w:rsid w:val="009B01B9"/>
    <w:rsid w:val="009B0BF5"/>
    <w:rsid w:val="009B1D95"/>
    <w:rsid w:val="009B3561"/>
    <w:rsid w:val="009B3703"/>
    <w:rsid w:val="009B3961"/>
    <w:rsid w:val="009B40BE"/>
    <w:rsid w:val="009B4184"/>
    <w:rsid w:val="009B4344"/>
    <w:rsid w:val="009B5333"/>
    <w:rsid w:val="009B5BD8"/>
    <w:rsid w:val="009B5D6D"/>
    <w:rsid w:val="009B720F"/>
    <w:rsid w:val="009B766C"/>
    <w:rsid w:val="009C0BB9"/>
    <w:rsid w:val="009C1C66"/>
    <w:rsid w:val="009C24BE"/>
    <w:rsid w:val="009C489A"/>
    <w:rsid w:val="009C4B73"/>
    <w:rsid w:val="009C5FC4"/>
    <w:rsid w:val="009D16FF"/>
    <w:rsid w:val="009D29DB"/>
    <w:rsid w:val="009D46FF"/>
    <w:rsid w:val="009D4C53"/>
    <w:rsid w:val="009D5180"/>
    <w:rsid w:val="009D7548"/>
    <w:rsid w:val="009E0B12"/>
    <w:rsid w:val="009E2A77"/>
    <w:rsid w:val="009E3FBA"/>
    <w:rsid w:val="009E4A95"/>
    <w:rsid w:val="009E5AA8"/>
    <w:rsid w:val="009E5F52"/>
    <w:rsid w:val="009E6265"/>
    <w:rsid w:val="009E6CC3"/>
    <w:rsid w:val="009E6FAF"/>
    <w:rsid w:val="009F0DF9"/>
    <w:rsid w:val="009F2913"/>
    <w:rsid w:val="009F2F2C"/>
    <w:rsid w:val="009F5437"/>
    <w:rsid w:val="009F546D"/>
    <w:rsid w:val="009F7918"/>
    <w:rsid w:val="00A006ED"/>
    <w:rsid w:val="00A0129A"/>
    <w:rsid w:val="00A013A3"/>
    <w:rsid w:val="00A01AC8"/>
    <w:rsid w:val="00A043E4"/>
    <w:rsid w:val="00A043FA"/>
    <w:rsid w:val="00A05452"/>
    <w:rsid w:val="00A078D3"/>
    <w:rsid w:val="00A07A55"/>
    <w:rsid w:val="00A1016A"/>
    <w:rsid w:val="00A112B6"/>
    <w:rsid w:val="00A11688"/>
    <w:rsid w:val="00A1186B"/>
    <w:rsid w:val="00A11C84"/>
    <w:rsid w:val="00A12BFA"/>
    <w:rsid w:val="00A13137"/>
    <w:rsid w:val="00A13337"/>
    <w:rsid w:val="00A135C2"/>
    <w:rsid w:val="00A13F24"/>
    <w:rsid w:val="00A14178"/>
    <w:rsid w:val="00A1488A"/>
    <w:rsid w:val="00A14AAF"/>
    <w:rsid w:val="00A14EE7"/>
    <w:rsid w:val="00A15990"/>
    <w:rsid w:val="00A1689A"/>
    <w:rsid w:val="00A17BF2"/>
    <w:rsid w:val="00A2012A"/>
    <w:rsid w:val="00A20355"/>
    <w:rsid w:val="00A20EB7"/>
    <w:rsid w:val="00A21F55"/>
    <w:rsid w:val="00A23187"/>
    <w:rsid w:val="00A23958"/>
    <w:rsid w:val="00A240F6"/>
    <w:rsid w:val="00A242CA"/>
    <w:rsid w:val="00A246AA"/>
    <w:rsid w:val="00A255FF"/>
    <w:rsid w:val="00A2780F"/>
    <w:rsid w:val="00A27916"/>
    <w:rsid w:val="00A30773"/>
    <w:rsid w:val="00A30A96"/>
    <w:rsid w:val="00A30B6F"/>
    <w:rsid w:val="00A3341E"/>
    <w:rsid w:val="00A33447"/>
    <w:rsid w:val="00A3348F"/>
    <w:rsid w:val="00A33E84"/>
    <w:rsid w:val="00A33ED1"/>
    <w:rsid w:val="00A34A6C"/>
    <w:rsid w:val="00A35F36"/>
    <w:rsid w:val="00A37A3A"/>
    <w:rsid w:val="00A40CC4"/>
    <w:rsid w:val="00A4360E"/>
    <w:rsid w:val="00A436B0"/>
    <w:rsid w:val="00A436DC"/>
    <w:rsid w:val="00A439EE"/>
    <w:rsid w:val="00A44CF8"/>
    <w:rsid w:val="00A45867"/>
    <w:rsid w:val="00A46726"/>
    <w:rsid w:val="00A46B6A"/>
    <w:rsid w:val="00A51F69"/>
    <w:rsid w:val="00A5260B"/>
    <w:rsid w:val="00A53AD2"/>
    <w:rsid w:val="00A550EB"/>
    <w:rsid w:val="00A555D9"/>
    <w:rsid w:val="00A561D2"/>
    <w:rsid w:val="00A56C18"/>
    <w:rsid w:val="00A579C7"/>
    <w:rsid w:val="00A57C2A"/>
    <w:rsid w:val="00A601AA"/>
    <w:rsid w:val="00A61EB2"/>
    <w:rsid w:val="00A621A6"/>
    <w:rsid w:val="00A623CB"/>
    <w:rsid w:val="00A62415"/>
    <w:rsid w:val="00A62B10"/>
    <w:rsid w:val="00A6387A"/>
    <w:rsid w:val="00A64953"/>
    <w:rsid w:val="00A65504"/>
    <w:rsid w:val="00A65A74"/>
    <w:rsid w:val="00A65BE1"/>
    <w:rsid w:val="00A66208"/>
    <w:rsid w:val="00A67690"/>
    <w:rsid w:val="00A67B14"/>
    <w:rsid w:val="00A7089C"/>
    <w:rsid w:val="00A72F67"/>
    <w:rsid w:val="00A732AD"/>
    <w:rsid w:val="00A736D8"/>
    <w:rsid w:val="00A7484F"/>
    <w:rsid w:val="00A760E6"/>
    <w:rsid w:val="00A76FA1"/>
    <w:rsid w:val="00A771B5"/>
    <w:rsid w:val="00A77B2B"/>
    <w:rsid w:val="00A803CD"/>
    <w:rsid w:val="00A804C6"/>
    <w:rsid w:val="00A81C43"/>
    <w:rsid w:val="00A827E0"/>
    <w:rsid w:val="00A8283C"/>
    <w:rsid w:val="00A86121"/>
    <w:rsid w:val="00A864A5"/>
    <w:rsid w:val="00A864D3"/>
    <w:rsid w:val="00A86696"/>
    <w:rsid w:val="00A90377"/>
    <w:rsid w:val="00A922FC"/>
    <w:rsid w:val="00A92A1D"/>
    <w:rsid w:val="00A93440"/>
    <w:rsid w:val="00A941A1"/>
    <w:rsid w:val="00A95D31"/>
    <w:rsid w:val="00A963C8"/>
    <w:rsid w:val="00A97A34"/>
    <w:rsid w:val="00AA05E6"/>
    <w:rsid w:val="00AA0CEC"/>
    <w:rsid w:val="00AA191F"/>
    <w:rsid w:val="00AA246E"/>
    <w:rsid w:val="00AA2D63"/>
    <w:rsid w:val="00AA38F5"/>
    <w:rsid w:val="00AA3975"/>
    <w:rsid w:val="00AA3F45"/>
    <w:rsid w:val="00AA419E"/>
    <w:rsid w:val="00AA4D51"/>
    <w:rsid w:val="00AA54D5"/>
    <w:rsid w:val="00AA6F2D"/>
    <w:rsid w:val="00AA7927"/>
    <w:rsid w:val="00AA7EF9"/>
    <w:rsid w:val="00AB157F"/>
    <w:rsid w:val="00AB1955"/>
    <w:rsid w:val="00AB3B3A"/>
    <w:rsid w:val="00AB3E11"/>
    <w:rsid w:val="00AB4605"/>
    <w:rsid w:val="00AB4729"/>
    <w:rsid w:val="00AB4F83"/>
    <w:rsid w:val="00AB5BDB"/>
    <w:rsid w:val="00AB636B"/>
    <w:rsid w:val="00AB6990"/>
    <w:rsid w:val="00AB70C6"/>
    <w:rsid w:val="00AB7DBF"/>
    <w:rsid w:val="00AB7F58"/>
    <w:rsid w:val="00AC161D"/>
    <w:rsid w:val="00AC241E"/>
    <w:rsid w:val="00AC2CC1"/>
    <w:rsid w:val="00AC2EAD"/>
    <w:rsid w:val="00AC46DC"/>
    <w:rsid w:val="00AC58BE"/>
    <w:rsid w:val="00AC5CCF"/>
    <w:rsid w:val="00AC6623"/>
    <w:rsid w:val="00AC6BC5"/>
    <w:rsid w:val="00AC76D6"/>
    <w:rsid w:val="00AC781D"/>
    <w:rsid w:val="00AC7B99"/>
    <w:rsid w:val="00AD0F71"/>
    <w:rsid w:val="00AD105E"/>
    <w:rsid w:val="00AD4567"/>
    <w:rsid w:val="00AD482D"/>
    <w:rsid w:val="00AD4F68"/>
    <w:rsid w:val="00AD5620"/>
    <w:rsid w:val="00AD56C0"/>
    <w:rsid w:val="00AE07A7"/>
    <w:rsid w:val="00AE1332"/>
    <w:rsid w:val="00AE16F3"/>
    <w:rsid w:val="00AE23E9"/>
    <w:rsid w:val="00AE39DA"/>
    <w:rsid w:val="00AE69F8"/>
    <w:rsid w:val="00AE73E2"/>
    <w:rsid w:val="00AE7C14"/>
    <w:rsid w:val="00AE7E80"/>
    <w:rsid w:val="00AF3755"/>
    <w:rsid w:val="00AF444B"/>
    <w:rsid w:val="00AF5FC2"/>
    <w:rsid w:val="00AF74F0"/>
    <w:rsid w:val="00B0111D"/>
    <w:rsid w:val="00B018EF"/>
    <w:rsid w:val="00B0194C"/>
    <w:rsid w:val="00B01A55"/>
    <w:rsid w:val="00B02871"/>
    <w:rsid w:val="00B02E3A"/>
    <w:rsid w:val="00B03105"/>
    <w:rsid w:val="00B057F3"/>
    <w:rsid w:val="00B078D8"/>
    <w:rsid w:val="00B10F28"/>
    <w:rsid w:val="00B10F8E"/>
    <w:rsid w:val="00B11084"/>
    <w:rsid w:val="00B111CD"/>
    <w:rsid w:val="00B11216"/>
    <w:rsid w:val="00B11648"/>
    <w:rsid w:val="00B12134"/>
    <w:rsid w:val="00B137BB"/>
    <w:rsid w:val="00B1446F"/>
    <w:rsid w:val="00B15098"/>
    <w:rsid w:val="00B15A06"/>
    <w:rsid w:val="00B167CB"/>
    <w:rsid w:val="00B20483"/>
    <w:rsid w:val="00B20A72"/>
    <w:rsid w:val="00B21D62"/>
    <w:rsid w:val="00B229FD"/>
    <w:rsid w:val="00B22B91"/>
    <w:rsid w:val="00B22C0D"/>
    <w:rsid w:val="00B235D2"/>
    <w:rsid w:val="00B24FEB"/>
    <w:rsid w:val="00B250CC"/>
    <w:rsid w:val="00B2556F"/>
    <w:rsid w:val="00B25A7D"/>
    <w:rsid w:val="00B263F3"/>
    <w:rsid w:val="00B278CE"/>
    <w:rsid w:val="00B3092A"/>
    <w:rsid w:val="00B316EA"/>
    <w:rsid w:val="00B31E5D"/>
    <w:rsid w:val="00B33A10"/>
    <w:rsid w:val="00B33A5B"/>
    <w:rsid w:val="00B34063"/>
    <w:rsid w:val="00B347B6"/>
    <w:rsid w:val="00B350C5"/>
    <w:rsid w:val="00B35499"/>
    <w:rsid w:val="00B35C83"/>
    <w:rsid w:val="00B36ABD"/>
    <w:rsid w:val="00B36CE2"/>
    <w:rsid w:val="00B37D5C"/>
    <w:rsid w:val="00B40598"/>
    <w:rsid w:val="00B40D9E"/>
    <w:rsid w:val="00B41694"/>
    <w:rsid w:val="00B428F4"/>
    <w:rsid w:val="00B51CF7"/>
    <w:rsid w:val="00B526AA"/>
    <w:rsid w:val="00B5272E"/>
    <w:rsid w:val="00B52C1E"/>
    <w:rsid w:val="00B52DFC"/>
    <w:rsid w:val="00B54DFB"/>
    <w:rsid w:val="00B553D8"/>
    <w:rsid w:val="00B560D4"/>
    <w:rsid w:val="00B56A71"/>
    <w:rsid w:val="00B57055"/>
    <w:rsid w:val="00B60612"/>
    <w:rsid w:val="00B616CF"/>
    <w:rsid w:val="00B619DB"/>
    <w:rsid w:val="00B619EA"/>
    <w:rsid w:val="00B61C4F"/>
    <w:rsid w:val="00B621CB"/>
    <w:rsid w:val="00B636DF"/>
    <w:rsid w:val="00B671BD"/>
    <w:rsid w:val="00B67452"/>
    <w:rsid w:val="00B679D2"/>
    <w:rsid w:val="00B7259A"/>
    <w:rsid w:val="00B73F5A"/>
    <w:rsid w:val="00B74B1C"/>
    <w:rsid w:val="00B757A1"/>
    <w:rsid w:val="00B75DD0"/>
    <w:rsid w:val="00B81987"/>
    <w:rsid w:val="00B82A72"/>
    <w:rsid w:val="00B845C8"/>
    <w:rsid w:val="00B8471F"/>
    <w:rsid w:val="00B91B13"/>
    <w:rsid w:val="00B91BDD"/>
    <w:rsid w:val="00B91F47"/>
    <w:rsid w:val="00B92010"/>
    <w:rsid w:val="00B92323"/>
    <w:rsid w:val="00B923F3"/>
    <w:rsid w:val="00B93D26"/>
    <w:rsid w:val="00B962AB"/>
    <w:rsid w:val="00B9639C"/>
    <w:rsid w:val="00BA08FE"/>
    <w:rsid w:val="00BA0C25"/>
    <w:rsid w:val="00BA4D9E"/>
    <w:rsid w:val="00BA54B8"/>
    <w:rsid w:val="00BA59A3"/>
    <w:rsid w:val="00BA6338"/>
    <w:rsid w:val="00BA6493"/>
    <w:rsid w:val="00BA6B57"/>
    <w:rsid w:val="00BA71C7"/>
    <w:rsid w:val="00BB03CD"/>
    <w:rsid w:val="00BB0A76"/>
    <w:rsid w:val="00BB2328"/>
    <w:rsid w:val="00BB3114"/>
    <w:rsid w:val="00BB3372"/>
    <w:rsid w:val="00BB3AD8"/>
    <w:rsid w:val="00BB4983"/>
    <w:rsid w:val="00BB5CD6"/>
    <w:rsid w:val="00BC0317"/>
    <w:rsid w:val="00BC0851"/>
    <w:rsid w:val="00BC16C1"/>
    <w:rsid w:val="00BC269A"/>
    <w:rsid w:val="00BC28EB"/>
    <w:rsid w:val="00BC2F4F"/>
    <w:rsid w:val="00BC39F4"/>
    <w:rsid w:val="00BC4584"/>
    <w:rsid w:val="00BC4704"/>
    <w:rsid w:val="00BC5509"/>
    <w:rsid w:val="00BC5EF2"/>
    <w:rsid w:val="00BC6956"/>
    <w:rsid w:val="00BC6F1E"/>
    <w:rsid w:val="00BC7FCB"/>
    <w:rsid w:val="00BD1F5F"/>
    <w:rsid w:val="00BD2BE3"/>
    <w:rsid w:val="00BD3C51"/>
    <w:rsid w:val="00BD534C"/>
    <w:rsid w:val="00BD53B0"/>
    <w:rsid w:val="00BE0644"/>
    <w:rsid w:val="00BE0693"/>
    <w:rsid w:val="00BE0F38"/>
    <w:rsid w:val="00BE16A3"/>
    <w:rsid w:val="00BE336C"/>
    <w:rsid w:val="00BE3B15"/>
    <w:rsid w:val="00BE3C4B"/>
    <w:rsid w:val="00BE3E1F"/>
    <w:rsid w:val="00BE4813"/>
    <w:rsid w:val="00BE4D29"/>
    <w:rsid w:val="00BE66BF"/>
    <w:rsid w:val="00BE6CF2"/>
    <w:rsid w:val="00BE70E1"/>
    <w:rsid w:val="00BE7331"/>
    <w:rsid w:val="00BF13F6"/>
    <w:rsid w:val="00BF159D"/>
    <w:rsid w:val="00BF3264"/>
    <w:rsid w:val="00BF35F0"/>
    <w:rsid w:val="00BF459B"/>
    <w:rsid w:val="00BF46F9"/>
    <w:rsid w:val="00BF55D9"/>
    <w:rsid w:val="00BF6C79"/>
    <w:rsid w:val="00BF6DB1"/>
    <w:rsid w:val="00C0009F"/>
    <w:rsid w:val="00C00BBF"/>
    <w:rsid w:val="00C01395"/>
    <w:rsid w:val="00C016EA"/>
    <w:rsid w:val="00C01B44"/>
    <w:rsid w:val="00C01F03"/>
    <w:rsid w:val="00C02199"/>
    <w:rsid w:val="00C03928"/>
    <w:rsid w:val="00C044C0"/>
    <w:rsid w:val="00C05363"/>
    <w:rsid w:val="00C056F8"/>
    <w:rsid w:val="00C059EB"/>
    <w:rsid w:val="00C0655E"/>
    <w:rsid w:val="00C06D5B"/>
    <w:rsid w:val="00C11FEE"/>
    <w:rsid w:val="00C128C2"/>
    <w:rsid w:val="00C13A9A"/>
    <w:rsid w:val="00C13BBD"/>
    <w:rsid w:val="00C14382"/>
    <w:rsid w:val="00C14DD6"/>
    <w:rsid w:val="00C158FA"/>
    <w:rsid w:val="00C159CA"/>
    <w:rsid w:val="00C161EE"/>
    <w:rsid w:val="00C167F3"/>
    <w:rsid w:val="00C16EDE"/>
    <w:rsid w:val="00C20FE4"/>
    <w:rsid w:val="00C23E1C"/>
    <w:rsid w:val="00C241A0"/>
    <w:rsid w:val="00C241F9"/>
    <w:rsid w:val="00C247C0"/>
    <w:rsid w:val="00C25F1F"/>
    <w:rsid w:val="00C26820"/>
    <w:rsid w:val="00C26949"/>
    <w:rsid w:val="00C26EF1"/>
    <w:rsid w:val="00C27805"/>
    <w:rsid w:val="00C30140"/>
    <w:rsid w:val="00C30E09"/>
    <w:rsid w:val="00C32AA5"/>
    <w:rsid w:val="00C334D5"/>
    <w:rsid w:val="00C33CF5"/>
    <w:rsid w:val="00C342C4"/>
    <w:rsid w:val="00C348E7"/>
    <w:rsid w:val="00C35291"/>
    <w:rsid w:val="00C36043"/>
    <w:rsid w:val="00C3666C"/>
    <w:rsid w:val="00C36924"/>
    <w:rsid w:val="00C37786"/>
    <w:rsid w:val="00C40EF8"/>
    <w:rsid w:val="00C4382B"/>
    <w:rsid w:val="00C43ECF"/>
    <w:rsid w:val="00C442D5"/>
    <w:rsid w:val="00C4508D"/>
    <w:rsid w:val="00C451EA"/>
    <w:rsid w:val="00C46113"/>
    <w:rsid w:val="00C46850"/>
    <w:rsid w:val="00C46CE0"/>
    <w:rsid w:val="00C47EBB"/>
    <w:rsid w:val="00C47F9F"/>
    <w:rsid w:val="00C50F50"/>
    <w:rsid w:val="00C5174A"/>
    <w:rsid w:val="00C527A8"/>
    <w:rsid w:val="00C528B4"/>
    <w:rsid w:val="00C52BAE"/>
    <w:rsid w:val="00C5302E"/>
    <w:rsid w:val="00C5308A"/>
    <w:rsid w:val="00C53DFA"/>
    <w:rsid w:val="00C54453"/>
    <w:rsid w:val="00C548F8"/>
    <w:rsid w:val="00C556AE"/>
    <w:rsid w:val="00C56509"/>
    <w:rsid w:val="00C56AF1"/>
    <w:rsid w:val="00C60104"/>
    <w:rsid w:val="00C603A8"/>
    <w:rsid w:val="00C60D04"/>
    <w:rsid w:val="00C6159C"/>
    <w:rsid w:val="00C623D6"/>
    <w:rsid w:val="00C62A88"/>
    <w:rsid w:val="00C62F3D"/>
    <w:rsid w:val="00C651C7"/>
    <w:rsid w:val="00C66B1F"/>
    <w:rsid w:val="00C70458"/>
    <w:rsid w:val="00C70D8D"/>
    <w:rsid w:val="00C71505"/>
    <w:rsid w:val="00C72E7D"/>
    <w:rsid w:val="00C75AB3"/>
    <w:rsid w:val="00C76C66"/>
    <w:rsid w:val="00C76E33"/>
    <w:rsid w:val="00C778A2"/>
    <w:rsid w:val="00C8073D"/>
    <w:rsid w:val="00C82BD1"/>
    <w:rsid w:val="00C833B9"/>
    <w:rsid w:val="00C8497B"/>
    <w:rsid w:val="00C849EC"/>
    <w:rsid w:val="00C85DD4"/>
    <w:rsid w:val="00C86197"/>
    <w:rsid w:val="00C86DD9"/>
    <w:rsid w:val="00C904DB"/>
    <w:rsid w:val="00C91C05"/>
    <w:rsid w:val="00C91E20"/>
    <w:rsid w:val="00C935EB"/>
    <w:rsid w:val="00C94D84"/>
    <w:rsid w:val="00C959A7"/>
    <w:rsid w:val="00C971EB"/>
    <w:rsid w:val="00C975BC"/>
    <w:rsid w:val="00C976A1"/>
    <w:rsid w:val="00CA068F"/>
    <w:rsid w:val="00CA0697"/>
    <w:rsid w:val="00CA1200"/>
    <w:rsid w:val="00CA1BF7"/>
    <w:rsid w:val="00CA1D18"/>
    <w:rsid w:val="00CA2D5B"/>
    <w:rsid w:val="00CA35D1"/>
    <w:rsid w:val="00CA4040"/>
    <w:rsid w:val="00CA4654"/>
    <w:rsid w:val="00CA5CE2"/>
    <w:rsid w:val="00CA6D9B"/>
    <w:rsid w:val="00CA7146"/>
    <w:rsid w:val="00CA7179"/>
    <w:rsid w:val="00CA786F"/>
    <w:rsid w:val="00CB09BA"/>
    <w:rsid w:val="00CB34FA"/>
    <w:rsid w:val="00CB6792"/>
    <w:rsid w:val="00CB7966"/>
    <w:rsid w:val="00CB7EDE"/>
    <w:rsid w:val="00CB7EDF"/>
    <w:rsid w:val="00CC366B"/>
    <w:rsid w:val="00CC369F"/>
    <w:rsid w:val="00CC4532"/>
    <w:rsid w:val="00CC5597"/>
    <w:rsid w:val="00CC560E"/>
    <w:rsid w:val="00CC63ED"/>
    <w:rsid w:val="00CC6B32"/>
    <w:rsid w:val="00CD2456"/>
    <w:rsid w:val="00CD31B4"/>
    <w:rsid w:val="00CD3D88"/>
    <w:rsid w:val="00CD4E73"/>
    <w:rsid w:val="00CE019E"/>
    <w:rsid w:val="00CE2A0A"/>
    <w:rsid w:val="00CE2B58"/>
    <w:rsid w:val="00CE3299"/>
    <w:rsid w:val="00CE3A98"/>
    <w:rsid w:val="00CE6F37"/>
    <w:rsid w:val="00CE7809"/>
    <w:rsid w:val="00CF0B85"/>
    <w:rsid w:val="00CF245C"/>
    <w:rsid w:val="00CF34A1"/>
    <w:rsid w:val="00CF3793"/>
    <w:rsid w:val="00CF7583"/>
    <w:rsid w:val="00D008F0"/>
    <w:rsid w:val="00D00CD0"/>
    <w:rsid w:val="00D013C1"/>
    <w:rsid w:val="00D014B1"/>
    <w:rsid w:val="00D0152E"/>
    <w:rsid w:val="00D0164F"/>
    <w:rsid w:val="00D01B4F"/>
    <w:rsid w:val="00D02336"/>
    <w:rsid w:val="00D0291D"/>
    <w:rsid w:val="00D03534"/>
    <w:rsid w:val="00D0390B"/>
    <w:rsid w:val="00D03CAD"/>
    <w:rsid w:val="00D03FB2"/>
    <w:rsid w:val="00D047B9"/>
    <w:rsid w:val="00D05312"/>
    <w:rsid w:val="00D061B8"/>
    <w:rsid w:val="00D069BC"/>
    <w:rsid w:val="00D06B98"/>
    <w:rsid w:val="00D1048F"/>
    <w:rsid w:val="00D10C5C"/>
    <w:rsid w:val="00D12C9E"/>
    <w:rsid w:val="00D12EFB"/>
    <w:rsid w:val="00D13A4C"/>
    <w:rsid w:val="00D14568"/>
    <w:rsid w:val="00D14BDD"/>
    <w:rsid w:val="00D15691"/>
    <w:rsid w:val="00D15963"/>
    <w:rsid w:val="00D17CCF"/>
    <w:rsid w:val="00D205DB"/>
    <w:rsid w:val="00D20BF3"/>
    <w:rsid w:val="00D212EF"/>
    <w:rsid w:val="00D21359"/>
    <w:rsid w:val="00D221A6"/>
    <w:rsid w:val="00D22303"/>
    <w:rsid w:val="00D3032C"/>
    <w:rsid w:val="00D30B4E"/>
    <w:rsid w:val="00D30D79"/>
    <w:rsid w:val="00D31807"/>
    <w:rsid w:val="00D31FAD"/>
    <w:rsid w:val="00D333F6"/>
    <w:rsid w:val="00D343FB"/>
    <w:rsid w:val="00D40AF9"/>
    <w:rsid w:val="00D41ACD"/>
    <w:rsid w:val="00D41BF7"/>
    <w:rsid w:val="00D42318"/>
    <w:rsid w:val="00D42837"/>
    <w:rsid w:val="00D44955"/>
    <w:rsid w:val="00D44C51"/>
    <w:rsid w:val="00D50370"/>
    <w:rsid w:val="00D54491"/>
    <w:rsid w:val="00D545A0"/>
    <w:rsid w:val="00D5460C"/>
    <w:rsid w:val="00D551F6"/>
    <w:rsid w:val="00D56E30"/>
    <w:rsid w:val="00D57D8E"/>
    <w:rsid w:val="00D61851"/>
    <w:rsid w:val="00D61BA5"/>
    <w:rsid w:val="00D61EEE"/>
    <w:rsid w:val="00D62838"/>
    <w:rsid w:val="00D634A9"/>
    <w:rsid w:val="00D63B76"/>
    <w:rsid w:val="00D6555E"/>
    <w:rsid w:val="00D65629"/>
    <w:rsid w:val="00D65F90"/>
    <w:rsid w:val="00D66900"/>
    <w:rsid w:val="00D66C55"/>
    <w:rsid w:val="00D70580"/>
    <w:rsid w:val="00D70DD4"/>
    <w:rsid w:val="00D72325"/>
    <w:rsid w:val="00D725F1"/>
    <w:rsid w:val="00D72759"/>
    <w:rsid w:val="00D73AD6"/>
    <w:rsid w:val="00D74B9C"/>
    <w:rsid w:val="00D762FE"/>
    <w:rsid w:val="00D763DF"/>
    <w:rsid w:val="00D77389"/>
    <w:rsid w:val="00D81099"/>
    <w:rsid w:val="00D82A71"/>
    <w:rsid w:val="00D82F49"/>
    <w:rsid w:val="00D849CD"/>
    <w:rsid w:val="00D850BA"/>
    <w:rsid w:val="00D850F0"/>
    <w:rsid w:val="00D858BC"/>
    <w:rsid w:val="00D86B9D"/>
    <w:rsid w:val="00D86C01"/>
    <w:rsid w:val="00D906C2"/>
    <w:rsid w:val="00D91190"/>
    <w:rsid w:val="00D91730"/>
    <w:rsid w:val="00D92372"/>
    <w:rsid w:val="00D92413"/>
    <w:rsid w:val="00D924EA"/>
    <w:rsid w:val="00D92B1F"/>
    <w:rsid w:val="00D92EDA"/>
    <w:rsid w:val="00D9314A"/>
    <w:rsid w:val="00D93F01"/>
    <w:rsid w:val="00D94383"/>
    <w:rsid w:val="00D94876"/>
    <w:rsid w:val="00D953B4"/>
    <w:rsid w:val="00D9634C"/>
    <w:rsid w:val="00D9638E"/>
    <w:rsid w:val="00D96D37"/>
    <w:rsid w:val="00DA155A"/>
    <w:rsid w:val="00DA4914"/>
    <w:rsid w:val="00DA5A16"/>
    <w:rsid w:val="00DB0162"/>
    <w:rsid w:val="00DB03EB"/>
    <w:rsid w:val="00DB085D"/>
    <w:rsid w:val="00DB091B"/>
    <w:rsid w:val="00DB3896"/>
    <w:rsid w:val="00DB3E76"/>
    <w:rsid w:val="00DB4C12"/>
    <w:rsid w:val="00DB5B30"/>
    <w:rsid w:val="00DB79E2"/>
    <w:rsid w:val="00DB7B52"/>
    <w:rsid w:val="00DB7B6F"/>
    <w:rsid w:val="00DB7B77"/>
    <w:rsid w:val="00DC042F"/>
    <w:rsid w:val="00DC0D6D"/>
    <w:rsid w:val="00DC1473"/>
    <w:rsid w:val="00DC1C92"/>
    <w:rsid w:val="00DC3C11"/>
    <w:rsid w:val="00DC46A5"/>
    <w:rsid w:val="00DC5AB8"/>
    <w:rsid w:val="00DC5FB8"/>
    <w:rsid w:val="00DC611A"/>
    <w:rsid w:val="00DC779C"/>
    <w:rsid w:val="00DC78F1"/>
    <w:rsid w:val="00DD0DAF"/>
    <w:rsid w:val="00DD145F"/>
    <w:rsid w:val="00DD17A7"/>
    <w:rsid w:val="00DD1807"/>
    <w:rsid w:val="00DD1BC9"/>
    <w:rsid w:val="00DD2095"/>
    <w:rsid w:val="00DD21BD"/>
    <w:rsid w:val="00DD2462"/>
    <w:rsid w:val="00DD265E"/>
    <w:rsid w:val="00DD2772"/>
    <w:rsid w:val="00DD2B21"/>
    <w:rsid w:val="00DD4268"/>
    <w:rsid w:val="00DD5540"/>
    <w:rsid w:val="00DD6043"/>
    <w:rsid w:val="00DD6A99"/>
    <w:rsid w:val="00DD6BF4"/>
    <w:rsid w:val="00DE02D7"/>
    <w:rsid w:val="00DE0BB2"/>
    <w:rsid w:val="00DE300A"/>
    <w:rsid w:val="00DE30AB"/>
    <w:rsid w:val="00DE61D9"/>
    <w:rsid w:val="00DE7883"/>
    <w:rsid w:val="00DE7B01"/>
    <w:rsid w:val="00DE7F4C"/>
    <w:rsid w:val="00DE7F88"/>
    <w:rsid w:val="00DF0533"/>
    <w:rsid w:val="00DF1AD5"/>
    <w:rsid w:val="00DF3F09"/>
    <w:rsid w:val="00DF486C"/>
    <w:rsid w:val="00DF56EA"/>
    <w:rsid w:val="00DF79B8"/>
    <w:rsid w:val="00DF7C6C"/>
    <w:rsid w:val="00E004DA"/>
    <w:rsid w:val="00E00B08"/>
    <w:rsid w:val="00E023DC"/>
    <w:rsid w:val="00E02441"/>
    <w:rsid w:val="00E02BDC"/>
    <w:rsid w:val="00E042C5"/>
    <w:rsid w:val="00E04624"/>
    <w:rsid w:val="00E05073"/>
    <w:rsid w:val="00E058F3"/>
    <w:rsid w:val="00E05E30"/>
    <w:rsid w:val="00E05EBF"/>
    <w:rsid w:val="00E1212E"/>
    <w:rsid w:val="00E12158"/>
    <w:rsid w:val="00E15DF9"/>
    <w:rsid w:val="00E20A4D"/>
    <w:rsid w:val="00E20CD4"/>
    <w:rsid w:val="00E20FD3"/>
    <w:rsid w:val="00E223CC"/>
    <w:rsid w:val="00E227E0"/>
    <w:rsid w:val="00E2313B"/>
    <w:rsid w:val="00E233EF"/>
    <w:rsid w:val="00E242A3"/>
    <w:rsid w:val="00E24363"/>
    <w:rsid w:val="00E24A49"/>
    <w:rsid w:val="00E26498"/>
    <w:rsid w:val="00E27143"/>
    <w:rsid w:val="00E27A35"/>
    <w:rsid w:val="00E27ACE"/>
    <w:rsid w:val="00E307FB"/>
    <w:rsid w:val="00E3489D"/>
    <w:rsid w:val="00E349DC"/>
    <w:rsid w:val="00E36F02"/>
    <w:rsid w:val="00E37353"/>
    <w:rsid w:val="00E40551"/>
    <w:rsid w:val="00E41CA8"/>
    <w:rsid w:val="00E42084"/>
    <w:rsid w:val="00E4221B"/>
    <w:rsid w:val="00E44E32"/>
    <w:rsid w:val="00E459FA"/>
    <w:rsid w:val="00E45D40"/>
    <w:rsid w:val="00E46015"/>
    <w:rsid w:val="00E46821"/>
    <w:rsid w:val="00E46AA8"/>
    <w:rsid w:val="00E4759D"/>
    <w:rsid w:val="00E477A9"/>
    <w:rsid w:val="00E479C2"/>
    <w:rsid w:val="00E50611"/>
    <w:rsid w:val="00E5064F"/>
    <w:rsid w:val="00E50830"/>
    <w:rsid w:val="00E508BE"/>
    <w:rsid w:val="00E50CEF"/>
    <w:rsid w:val="00E512A6"/>
    <w:rsid w:val="00E538D5"/>
    <w:rsid w:val="00E55529"/>
    <w:rsid w:val="00E555BE"/>
    <w:rsid w:val="00E57631"/>
    <w:rsid w:val="00E57D9D"/>
    <w:rsid w:val="00E60A6C"/>
    <w:rsid w:val="00E62BC3"/>
    <w:rsid w:val="00E63578"/>
    <w:rsid w:val="00E661BA"/>
    <w:rsid w:val="00E662C7"/>
    <w:rsid w:val="00E668C4"/>
    <w:rsid w:val="00E6698A"/>
    <w:rsid w:val="00E671A8"/>
    <w:rsid w:val="00E674F1"/>
    <w:rsid w:val="00E67FD9"/>
    <w:rsid w:val="00E70DA3"/>
    <w:rsid w:val="00E72EBE"/>
    <w:rsid w:val="00E72ECC"/>
    <w:rsid w:val="00E756F7"/>
    <w:rsid w:val="00E75CE0"/>
    <w:rsid w:val="00E75FEB"/>
    <w:rsid w:val="00E77BFE"/>
    <w:rsid w:val="00E811BC"/>
    <w:rsid w:val="00E81434"/>
    <w:rsid w:val="00E8199E"/>
    <w:rsid w:val="00E84233"/>
    <w:rsid w:val="00E85187"/>
    <w:rsid w:val="00E85DC1"/>
    <w:rsid w:val="00E87E3D"/>
    <w:rsid w:val="00E961FD"/>
    <w:rsid w:val="00E97B40"/>
    <w:rsid w:val="00E97DF5"/>
    <w:rsid w:val="00EA0FB3"/>
    <w:rsid w:val="00EA1782"/>
    <w:rsid w:val="00EA4C08"/>
    <w:rsid w:val="00EA50D4"/>
    <w:rsid w:val="00EA515D"/>
    <w:rsid w:val="00EA5288"/>
    <w:rsid w:val="00EA6E11"/>
    <w:rsid w:val="00EA71EE"/>
    <w:rsid w:val="00EA755D"/>
    <w:rsid w:val="00EA77D5"/>
    <w:rsid w:val="00EA78FE"/>
    <w:rsid w:val="00EA7B92"/>
    <w:rsid w:val="00EB1536"/>
    <w:rsid w:val="00EB3117"/>
    <w:rsid w:val="00EB4674"/>
    <w:rsid w:val="00EB48E9"/>
    <w:rsid w:val="00EB5CA9"/>
    <w:rsid w:val="00EB624D"/>
    <w:rsid w:val="00EC2246"/>
    <w:rsid w:val="00EC2A39"/>
    <w:rsid w:val="00EC41F5"/>
    <w:rsid w:val="00EC5148"/>
    <w:rsid w:val="00EC5B0E"/>
    <w:rsid w:val="00EC7A71"/>
    <w:rsid w:val="00ED0342"/>
    <w:rsid w:val="00ED0ED2"/>
    <w:rsid w:val="00ED1709"/>
    <w:rsid w:val="00ED2116"/>
    <w:rsid w:val="00ED2D17"/>
    <w:rsid w:val="00ED3060"/>
    <w:rsid w:val="00ED42D4"/>
    <w:rsid w:val="00ED45A1"/>
    <w:rsid w:val="00ED4A92"/>
    <w:rsid w:val="00ED53CC"/>
    <w:rsid w:val="00ED6121"/>
    <w:rsid w:val="00ED653C"/>
    <w:rsid w:val="00EE0164"/>
    <w:rsid w:val="00EE0A75"/>
    <w:rsid w:val="00EE170B"/>
    <w:rsid w:val="00EE1D9C"/>
    <w:rsid w:val="00EE20DC"/>
    <w:rsid w:val="00EE2E1B"/>
    <w:rsid w:val="00EE5728"/>
    <w:rsid w:val="00EE666F"/>
    <w:rsid w:val="00EF0FD4"/>
    <w:rsid w:val="00EF100C"/>
    <w:rsid w:val="00EF13F6"/>
    <w:rsid w:val="00EF196F"/>
    <w:rsid w:val="00EF1F58"/>
    <w:rsid w:val="00EF5663"/>
    <w:rsid w:val="00EF58B6"/>
    <w:rsid w:val="00EF65BB"/>
    <w:rsid w:val="00EF6634"/>
    <w:rsid w:val="00EF782B"/>
    <w:rsid w:val="00F01B38"/>
    <w:rsid w:val="00F01C49"/>
    <w:rsid w:val="00F03258"/>
    <w:rsid w:val="00F03A56"/>
    <w:rsid w:val="00F06932"/>
    <w:rsid w:val="00F078C4"/>
    <w:rsid w:val="00F104D6"/>
    <w:rsid w:val="00F11511"/>
    <w:rsid w:val="00F11599"/>
    <w:rsid w:val="00F13C84"/>
    <w:rsid w:val="00F1525E"/>
    <w:rsid w:val="00F1559E"/>
    <w:rsid w:val="00F155A3"/>
    <w:rsid w:val="00F15E49"/>
    <w:rsid w:val="00F167CF"/>
    <w:rsid w:val="00F16806"/>
    <w:rsid w:val="00F16BE1"/>
    <w:rsid w:val="00F175AC"/>
    <w:rsid w:val="00F2008F"/>
    <w:rsid w:val="00F212DD"/>
    <w:rsid w:val="00F217A2"/>
    <w:rsid w:val="00F22C35"/>
    <w:rsid w:val="00F22C78"/>
    <w:rsid w:val="00F23A8F"/>
    <w:rsid w:val="00F24F38"/>
    <w:rsid w:val="00F25A1A"/>
    <w:rsid w:val="00F26734"/>
    <w:rsid w:val="00F2680F"/>
    <w:rsid w:val="00F2725E"/>
    <w:rsid w:val="00F27324"/>
    <w:rsid w:val="00F27E88"/>
    <w:rsid w:val="00F30487"/>
    <w:rsid w:val="00F32C24"/>
    <w:rsid w:val="00F3381C"/>
    <w:rsid w:val="00F33D44"/>
    <w:rsid w:val="00F343E6"/>
    <w:rsid w:val="00F3457E"/>
    <w:rsid w:val="00F348E3"/>
    <w:rsid w:val="00F34B22"/>
    <w:rsid w:val="00F35482"/>
    <w:rsid w:val="00F35611"/>
    <w:rsid w:val="00F36BA7"/>
    <w:rsid w:val="00F3707D"/>
    <w:rsid w:val="00F373C1"/>
    <w:rsid w:val="00F37C0B"/>
    <w:rsid w:val="00F41ACE"/>
    <w:rsid w:val="00F421AF"/>
    <w:rsid w:val="00F42D5A"/>
    <w:rsid w:val="00F43EB6"/>
    <w:rsid w:val="00F43F43"/>
    <w:rsid w:val="00F505E2"/>
    <w:rsid w:val="00F5127C"/>
    <w:rsid w:val="00F52249"/>
    <w:rsid w:val="00F527AA"/>
    <w:rsid w:val="00F52981"/>
    <w:rsid w:val="00F52A0A"/>
    <w:rsid w:val="00F54AAF"/>
    <w:rsid w:val="00F54D16"/>
    <w:rsid w:val="00F55592"/>
    <w:rsid w:val="00F5625E"/>
    <w:rsid w:val="00F5745D"/>
    <w:rsid w:val="00F62025"/>
    <w:rsid w:val="00F62938"/>
    <w:rsid w:val="00F629BA"/>
    <w:rsid w:val="00F63D6F"/>
    <w:rsid w:val="00F6435E"/>
    <w:rsid w:val="00F649BC"/>
    <w:rsid w:val="00F66413"/>
    <w:rsid w:val="00F67BE2"/>
    <w:rsid w:val="00F67E17"/>
    <w:rsid w:val="00F7062A"/>
    <w:rsid w:val="00F70BB9"/>
    <w:rsid w:val="00F70C20"/>
    <w:rsid w:val="00F70E62"/>
    <w:rsid w:val="00F71D35"/>
    <w:rsid w:val="00F734F3"/>
    <w:rsid w:val="00F73678"/>
    <w:rsid w:val="00F73932"/>
    <w:rsid w:val="00F74054"/>
    <w:rsid w:val="00F756EC"/>
    <w:rsid w:val="00F77527"/>
    <w:rsid w:val="00F77A19"/>
    <w:rsid w:val="00F806E6"/>
    <w:rsid w:val="00F8256F"/>
    <w:rsid w:val="00F82CD8"/>
    <w:rsid w:val="00F837C8"/>
    <w:rsid w:val="00F853A4"/>
    <w:rsid w:val="00F85426"/>
    <w:rsid w:val="00F85853"/>
    <w:rsid w:val="00F85DBB"/>
    <w:rsid w:val="00F86B84"/>
    <w:rsid w:val="00F86D47"/>
    <w:rsid w:val="00F90FD5"/>
    <w:rsid w:val="00F91C42"/>
    <w:rsid w:val="00F91F98"/>
    <w:rsid w:val="00F94D4D"/>
    <w:rsid w:val="00F952C1"/>
    <w:rsid w:val="00F95364"/>
    <w:rsid w:val="00F95B91"/>
    <w:rsid w:val="00F970CA"/>
    <w:rsid w:val="00F97E1D"/>
    <w:rsid w:val="00F97F73"/>
    <w:rsid w:val="00FA0840"/>
    <w:rsid w:val="00FA0C14"/>
    <w:rsid w:val="00FA174C"/>
    <w:rsid w:val="00FA2F1F"/>
    <w:rsid w:val="00FA4E40"/>
    <w:rsid w:val="00FA54F6"/>
    <w:rsid w:val="00FA603C"/>
    <w:rsid w:val="00FA6A5F"/>
    <w:rsid w:val="00FA6AE1"/>
    <w:rsid w:val="00FA7FC0"/>
    <w:rsid w:val="00FB0222"/>
    <w:rsid w:val="00FB39F7"/>
    <w:rsid w:val="00FB3D79"/>
    <w:rsid w:val="00FB3F54"/>
    <w:rsid w:val="00FB555F"/>
    <w:rsid w:val="00FB6B4A"/>
    <w:rsid w:val="00FB7B2C"/>
    <w:rsid w:val="00FC2821"/>
    <w:rsid w:val="00FC2ADB"/>
    <w:rsid w:val="00FC37F3"/>
    <w:rsid w:val="00FC5C71"/>
    <w:rsid w:val="00FC6EC0"/>
    <w:rsid w:val="00FD2D29"/>
    <w:rsid w:val="00FD3422"/>
    <w:rsid w:val="00FD3A80"/>
    <w:rsid w:val="00FD3B74"/>
    <w:rsid w:val="00FD3C1A"/>
    <w:rsid w:val="00FD42E8"/>
    <w:rsid w:val="00FD4862"/>
    <w:rsid w:val="00FD5275"/>
    <w:rsid w:val="00FD57B0"/>
    <w:rsid w:val="00FD5FD4"/>
    <w:rsid w:val="00FD664E"/>
    <w:rsid w:val="00FD6DE4"/>
    <w:rsid w:val="00FD6F42"/>
    <w:rsid w:val="00FD7DE9"/>
    <w:rsid w:val="00FE18F3"/>
    <w:rsid w:val="00FE2137"/>
    <w:rsid w:val="00FE27AE"/>
    <w:rsid w:val="00FE33B8"/>
    <w:rsid w:val="00FE39FA"/>
    <w:rsid w:val="00FE58B4"/>
    <w:rsid w:val="00FE7063"/>
    <w:rsid w:val="00FF038E"/>
    <w:rsid w:val="00FF04FF"/>
    <w:rsid w:val="00FF0BD8"/>
    <w:rsid w:val="00FF0C1A"/>
    <w:rsid w:val="00FF1B0D"/>
    <w:rsid w:val="00FF2847"/>
    <w:rsid w:val="00FF4A04"/>
    <w:rsid w:val="00FF4B8C"/>
    <w:rsid w:val="00FF4DC4"/>
    <w:rsid w:val="00FF6BA3"/>
    <w:rsid w:val="00FF6C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0A0D"/>
    <w:pPr>
      <w:jc w:val="center"/>
    </w:pPr>
    <w:rPr>
      <w:sz w:val="22"/>
      <w:szCs w:val="22"/>
      <w:lang w:eastAsia="en-US"/>
    </w:rPr>
  </w:style>
  <w:style w:type="paragraph" w:styleId="Nagwek1">
    <w:name w:val="heading 1"/>
    <w:basedOn w:val="Normalny"/>
    <w:next w:val="Normalny"/>
    <w:link w:val="Nagwek1Znak"/>
    <w:uiPriority w:val="9"/>
    <w:qFormat/>
    <w:rsid w:val="00301737"/>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uiPriority w:val="9"/>
    <w:qFormat/>
    <w:rsid w:val="00AB4F83"/>
    <w:pPr>
      <w:keepNext/>
      <w:keepLines/>
      <w:spacing w:before="120" w:after="120" w:line="480" w:lineRule="auto"/>
      <w:outlineLvl w:val="1"/>
    </w:pPr>
    <w:rPr>
      <w:rFonts w:eastAsia="Times New Roman"/>
      <w:sz w:val="24"/>
      <w:szCs w:val="24"/>
    </w:rPr>
  </w:style>
  <w:style w:type="paragraph" w:styleId="Nagwek3">
    <w:name w:val="heading 3"/>
    <w:basedOn w:val="Normalny"/>
    <w:next w:val="Normalny"/>
    <w:link w:val="Nagwek3Znak"/>
    <w:uiPriority w:val="9"/>
    <w:qFormat/>
    <w:rsid w:val="00FC6EC0"/>
    <w:pPr>
      <w:keepNext/>
      <w:keepLines/>
      <w:spacing w:before="360" w:after="240" w:line="360" w:lineRule="auto"/>
      <w:contextualSpacing/>
      <w:outlineLvl w:val="2"/>
    </w:pPr>
    <w:rPr>
      <w:rFonts w:eastAsia="Times New Roman"/>
      <w:bCs/>
      <w:sz w:val="20"/>
      <w:szCs w:val="20"/>
    </w:rPr>
  </w:style>
  <w:style w:type="paragraph" w:styleId="Nagwek4">
    <w:name w:val="heading 4"/>
    <w:basedOn w:val="Normalny"/>
    <w:next w:val="Normalny"/>
    <w:link w:val="Nagwek4Znak"/>
    <w:uiPriority w:val="9"/>
    <w:qFormat/>
    <w:rsid w:val="002151E4"/>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2151E4"/>
    <w:pPr>
      <w:keepNext/>
      <w:outlineLvl w:val="4"/>
    </w:pPr>
    <w:rPr>
      <w:rFonts w:ascii="Times New Roman" w:eastAsia="Times New Roman" w:hAnsi="Times New Roman"/>
      <w:b/>
      <w:color w:val="FF0000"/>
      <w:sz w:val="24"/>
      <w:szCs w:val="24"/>
    </w:rPr>
  </w:style>
  <w:style w:type="paragraph" w:styleId="Nagwek6">
    <w:name w:val="heading 6"/>
    <w:basedOn w:val="Normalny"/>
    <w:next w:val="Normalny"/>
    <w:link w:val="Nagwek6Znak"/>
    <w:uiPriority w:val="9"/>
    <w:qFormat/>
    <w:rsid w:val="00687E54"/>
    <w:pPr>
      <w:keepNext/>
      <w:keepLines/>
      <w:spacing w:before="440" w:after="240" w:line="480" w:lineRule="auto"/>
      <w:jc w:val="left"/>
      <w:outlineLvl w:val="5"/>
    </w:pPr>
    <w:rPr>
      <w:rFonts w:eastAsia="Times New Roman"/>
      <w:b/>
      <w:iCs/>
      <w:color w:val="292944"/>
      <w:sz w:val="24"/>
      <w:szCs w:val="20"/>
    </w:rPr>
  </w:style>
  <w:style w:type="paragraph" w:styleId="Nagwek7">
    <w:name w:val="heading 7"/>
    <w:basedOn w:val="Normalny"/>
    <w:next w:val="Normalny"/>
    <w:link w:val="Nagwek7Znak"/>
    <w:qFormat/>
    <w:rsid w:val="002151E4"/>
    <w:pPr>
      <w:keepNext/>
      <w:outlineLvl w:val="6"/>
    </w:pPr>
    <w:rPr>
      <w:rFonts w:ascii="Times New Roman" w:eastAsia="Times New Roman" w:hAnsi="Times New Roman"/>
      <w:b/>
      <w:sz w:val="28"/>
      <w:szCs w:val="24"/>
    </w:rPr>
  </w:style>
  <w:style w:type="paragraph" w:styleId="Nagwek8">
    <w:name w:val="heading 8"/>
    <w:basedOn w:val="Normalny"/>
    <w:next w:val="Normalny"/>
    <w:link w:val="Nagwek8Znak"/>
    <w:qFormat/>
    <w:rsid w:val="002151E4"/>
    <w:pPr>
      <w:spacing w:before="240" w:after="60"/>
      <w:jc w:val="left"/>
      <w:outlineLvl w:val="7"/>
    </w:pPr>
    <w:rPr>
      <w:rFonts w:ascii="Times New Roman" w:eastAsia="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01737"/>
    <w:rPr>
      <w:rFonts w:ascii="Cambria" w:eastAsia="Times New Roman" w:hAnsi="Cambria" w:cs="Times New Roman"/>
      <w:b/>
      <w:bCs/>
      <w:noProof/>
      <w:color w:val="3E3E67"/>
      <w:sz w:val="48"/>
      <w:szCs w:val="28"/>
    </w:rPr>
  </w:style>
  <w:style w:type="character" w:customStyle="1" w:styleId="Nagwek2Znak">
    <w:name w:val="Nagłówek 2 Znak"/>
    <w:link w:val="Nagwek2"/>
    <w:uiPriority w:val="9"/>
    <w:rsid w:val="00AB4F83"/>
    <w:rPr>
      <w:rFonts w:ascii="Calibri" w:eastAsia="Times New Roman" w:hAnsi="Calibri" w:cs="Arial"/>
      <w:noProof/>
      <w:sz w:val="24"/>
      <w:szCs w:val="24"/>
    </w:rPr>
  </w:style>
  <w:style w:type="character" w:customStyle="1" w:styleId="Nagwek3Znak">
    <w:name w:val="Nagłówek 3 Znak"/>
    <w:link w:val="Nagwek3"/>
    <w:uiPriority w:val="9"/>
    <w:rsid w:val="00FC6EC0"/>
    <w:rPr>
      <w:rFonts w:ascii="Calibri" w:eastAsia="Times New Roman" w:hAnsi="Calibri" w:cs="Arial"/>
      <w:bCs/>
      <w:noProof/>
      <w:lang w:eastAsia="en-US"/>
    </w:rPr>
  </w:style>
  <w:style w:type="character" w:customStyle="1" w:styleId="Nagwek4Znak">
    <w:name w:val="Nagłówek 4 Znak"/>
    <w:link w:val="Nagwek4"/>
    <w:uiPriority w:val="9"/>
    <w:rsid w:val="002151E4"/>
    <w:rPr>
      <w:rFonts w:ascii="Cambria" w:eastAsia="Times New Roman" w:hAnsi="Cambria" w:cs="Times New Roman"/>
      <w:b/>
      <w:bCs/>
      <w:i/>
      <w:iCs/>
      <w:noProof/>
      <w:color w:val="4F81BD"/>
      <w:sz w:val="22"/>
      <w:szCs w:val="22"/>
      <w:lang w:eastAsia="en-US"/>
    </w:rPr>
  </w:style>
  <w:style w:type="character" w:customStyle="1" w:styleId="Nagwek5Znak">
    <w:name w:val="Nagłówek 5 Znak"/>
    <w:link w:val="Nagwek5"/>
    <w:rsid w:val="002151E4"/>
    <w:rPr>
      <w:rFonts w:ascii="Times New Roman" w:eastAsia="Times New Roman" w:hAnsi="Times New Roman"/>
      <w:b/>
      <w:color w:val="FF0000"/>
      <w:sz w:val="24"/>
      <w:szCs w:val="24"/>
    </w:rPr>
  </w:style>
  <w:style w:type="character" w:customStyle="1" w:styleId="Nagwek6Znak">
    <w:name w:val="Nagłówek 6 Znak"/>
    <w:link w:val="Nagwek6"/>
    <w:uiPriority w:val="9"/>
    <w:rsid w:val="00687E54"/>
    <w:rPr>
      <w:rFonts w:ascii="Calibri" w:eastAsia="Times New Roman" w:hAnsi="Calibri"/>
      <w:b/>
      <w:iCs/>
      <w:noProof/>
      <w:color w:val="292944"/>
      <w:sz w:val="24"/>
      <w:lang w:eastAsia="en-US"/>
    </w:rPr>
  </w:style>
  <w:style w:type="character" w:customStyle="1" w:styleId="Nagwek7Znak">
    <w:name w:val="Nagłówek 7 Znak"/>
    <w:link w:val="Nagwek7"/>
    <w:rsid w:val="002151E4"/>
    <w:rPr>
      <w:rFonts w:ascii="Times New Roman" w:eastAsia="Times New Roman" w:hAnsi="Times New Roman"/>
      <w:b/>
      <w:sz w:val="28"/>
      <w:szCs w:val="24"/>
    </w:rPr>
  </w:style>
  <w:style w:type="character" w:customStyle="1" w:styleId="Nagwek8Znak">
    <w:name w:val="Nagłówek 8 Znak"/>
    <w:link w:val="Nagwek8"/>
    <w:rsid w:val="002151E4"/>
    <w:rPr>
      <w:rFonts w:ascii="Times New Roman" w:eastAsia="Times New Roman" w:hAnsi="Times New Roman"/>
      <w:i/>
      <w:iCs/>
      <w:sz w:val="24"/>
      <w:szCs w:val="24"/>
    </w:rPr>
  </w:style>
  <w:style w:type="paragraph" w:styleId="Tytu">
    <w:name w:val="Title"/>
    <w:basedOn w:val="Normalny"/>
    <w:link w:val="TytuZnak"/>
    <w:qFormat/>
    <w:rsid w:val="00EA755D"/>
    <w:pPr>
      <w:ind w:hanging="4132"/>
    </w:pPr>
    <w:rPr>
      <w:rFonts w:ascii="Times New Roman" w:eastAsia="Times New Roman" w:hAnsi="Times New Roman"/>
      <w:b/>
      <w:sz w:val="24"/>
      <w:szCs w:val="20"/>
      <w:lang w:eastAsia="pl-PL"/>
    </w:rPr>
  </w:style>
  <w:style w:type="character" w:customStyle="1" w:styleId="TytuZnak">
    <w:name w:val="Tytuł Znak"/>
    <w:link w:val="Tytu"/>
    <w:rsid w:val="00EA755D"/>
    <w:rPr>
      <w:rFonts w:ascii="Times New Roman" w:eastAsia="Times New Roman" w:hAnsi="Times New Roman" w:cs="Times New Roman"/>
      <w:b/>
      <w:sz w:val="24"/>
      <w:szCs w:val="20"/>
      <w:lang w:eastAsia="pl-PL"/>
    </w:rPr>
  </w:style>
  <w:style w:type="character" w:customStyle="1" w:styleId="RozdziaZnak">
    <w:name w:val="Rozdział Znak"/>
    <w:rsid w:val="00EA755D"/>
    <w:rPr>
      <w:rFonts w:ascii="Arial" w:hAnsi="Arial"/>
      <w:b/>
      <w:bCs/>
      <w:sz w:val="28"/>
      <w:lang w:val="pl-PL" w:eastAsia="pl-PL" w:bidi="ar-SA"/>
    </w:rPr>
  </w:style>
  <w:style w:type="paragraph" w:styleId="Spistreci1">
    <w:name w:val="toc 1"/>
    <w:basedOn w:val="Normalny"/>
    <w:next w:val="Normalny"/>
    <w:autoRedefine/>
    <w:uiPriority w:val="39"/>
    <w:rsid w:val="00E756F7"/>
    <w:pPr>
      <w:tabs>
        <w:tab w:val="right" w:leader="dot" w:pos="9062"/>
      </w:tabs>
      <w:spacing w:before="120" w:line="276" w:lineRule="auto"/>
      <w:ind w:left="1276" w:hanging="992"/>
      <w:jc w:val="left"/>
    </w:pPr>
    <w:rPr>
      <w:rFonts w:asciiTheme="minorHAnsi" w:hAnsiTheme="minorHAnsi"/>
      <w:b/>
      <w:caps/>
      <w:sz w:val="20"/>
      <w:szCs w:val="20"/>
    </w:rPr>
  </w:style>
  <w:style w:type="paragraph" w:customStyle="1" w:styleId="DefaultText">
    <w:name w:val="Default Text"/>
    <w:basedOn w:val="Normalny"/>
    <w:rsid w:val="00EA755D"/>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EA755D"/>
    <w:pPr>
      <w:spacing w:before="280" w:after="140"/>
      <w:jc w:val="left"/>
    </w:pPr>
    <w:rPr>
      <w:rFonts w:ascii="Arial Black" w:eastAsia="Times New Roman" w:hAnsi="Arial Black"/>
      <w:sz w:val="28"/>
      <w:szCs w:val="24"/>
      <w:lang w:eastAsia="pl-PL"/>
    </w:rPr>
  </w:style>
  <w:style w:type="paragraph" w:styleId="Akapitzlist">
    <w:name w:val="List Paragraph"/>
    <w:basedOn w:val="Normalny"/>
    <w:link w:val="AkapitzlistZnak"/>
    <w:uiPriority w:val="34"/>
    <w:qFormat/>
    <w:rsid w:val="00966471"/>
    <w:pPr>
      <w:spacing w:after="200" w:line="276" w:lineRule="auto"/>
      <w:ind w:left="720"/>
      <w:contextualSpacing/>
      <w:jc w:val="left"/>
    </w:pPr>
  </w:style>
  <w:style w:type="paragraph" w:styleId="Nagwek">
    <w:name w:val="header"/>
    <w:basedOn w:val="Normalny"/>
    <w:link w:val="NagwekZnak"/>
    <w:uiPriority w:val="99"/>
    <w:unhideWhenUsed/>
    <w:rsid w:val="00961B67"/>
    <w:pPr>
      <w:tabs>
        <w:tab w:val="center" w:pos="4536"/>
        <w:tab w:val="right" w:pos="9072"/>
      </w:tabs>
    </w:pPr>
    <w:rPr>
      <w:sz w:val="20"/>
      <w:szCs w:val="20"/>
    </w:rPr>
  </w:style>
  <w:style w:type="character" w:customStyle="1" w:styleId="NagwekZnak">
    <w:name w:val="Nagłówek Znak"/>
    <w:link w:val="Nagwek"/>
    <w:uiPriority w:val="99"/>
    <w:rsid w:val="00961B67"/>
    <w:rPr>
      <w:noProof/>
    </w:rPr>
  </w:style>
  <w:style w:type="paragraph" w:styleId="Stopka">
    <w:name w:val="footer"/>
    <w:basedOn w:val="Normalny"/>
    <w:link w:val="StopkaZnak"/>
    <w:uiPriority w:val="99"/>
    <w:unhideWhenUsed/>
    <w:rsid w:val="00961B67"/>
    <w:pPr>
      <w:tabs>
        <w:tab w:val="center" w:pos="4536"/>
        <w:tab w:val="right" w:pos="9072"/>
      </w:tabs>
    </w:pPr>
    <w:rPr>
      <w:sz w:val="20"/>
      <w:szCs w:val="20"/>
    </w:rPr>
  </w:style>
  <w:style w:type="character" w:customStyle="1" w:styleId="StopkaZnak">
    <w:name w:val="Stopka Znak"/>
    <w:link w:val="Stopka"/>
    <w:uiPriority w:val="99"/>
    <w:rsid w:val="00961B67"/>
    <w:rPr>
      <w:noProof/>
    </w:rPr>
  </w:style>
  <w:style w:type="paragraph" w:styleId="Tekstdymka">
    <w:name w:val="Balloon Text"/>
    <w:basedOn w:val="Normalny"/>
    <w:link w:val="TekstdymkaZnak"/>
    <w:uiPriority w:val="99"/>
    <w:semiHidden/>
    <w:unhideWhenUsed/>
    <w:rsid w:val="00961B67"/>
    <w:rPr>
      <w:rFonts w:ascii="Tahoma" w:hAnsi="Tahoma"/>
      <w:sz w:val="16"/>
      <w:szCs w:val="16"/>
    </w:rPr>
  </w:style>
  <w:style w:type="character" w:customStyle="1" w:styleId="TekstdymkaZnak">
    <w:name w:val="Tekst dymka Znak"/>
    <w:link w:val="Tekstdymka"/>
    <w:uiPriority w:val="99"/>
    <w:semiHidden/>
    <w:rsid w:val="00961B67"/>
    <w:rPr>
      <w:rFonts w:ascii="Tahoma" w:hAnsi="Tahoma" w:cs="Tahoma"/>
      <w:noProof/>
      <w:sz w:val="16"/>
      <w:szCs w:val="16"/>
    </w:rPr>
  </w:style>
  <w:style w:type="character" w:styleId="Pogrubienie">
    <w:name w:val="Strong"/>
    <w:uiPriority w:val="22"/>
    <w:qFormat/>
    <w:rsid w:val="00F30487"/>
    <w:rPr>
      <w:b/>
      <w:bCs/>
    </w:rPr>
  </w:style>
  <w:style w:type="paragraph" w:styleId="NormalnyWeb">
    <w:name w:val="Normal (Web)"/>
    <w:basedOn w:val="Normalny"/>
    <w:uiPriority w:val="99"/>
    <w:unhideWhenUsed/>
    <w:rsid w:val="00F30487"/>
    <w:pPr>
      <w:spacing w:before="100" w:beforeAutospacing="1" w:after="100" w:afterAutospacing="1"/>
      <w:jc w:val="left"/>
    </w:pPr>
    <w:rPr>
      <w:rFonts w:ascii="Times New Roman" w:eastAsia="Times New Roman" w:hAnsi="Times New Roman"/>
      <w:sz w:val="24"/>
      <w:szCs w:val="24"/>
      <w:lang w:eastAsia="pl-PL"/>
    </w:rPr>
  </w:style>
  <w:style w:type="paragraph" w:styleId="Tekstpodstawowy">
    <w:name w:val="Body Text"/>
    <w:basedOn w:val="Normalny"/>
    <w:link w:val="TekstpodstawowyZnak"/>
    <w:rsid w:val="0084186C"/>
    <w:pPr>
      <w:jc w:val="both"/>
    </w:pPr>
    <w:rPr>
      <w:rFonts w:ascii="Times New Roman" w:eastAsia="Times New Roman" w:hAnsi="Times New Roman"/>
      <w:sz w:val="24"/>
      <w:szCs w:val="24"/>
    </w:rPr>
  </w:style>
  <w:style w:type="character" w:customStyle="1" w:styleId="TekstpodstawowyZnak">
    <w:name w:val="Tekst podstawowy Znak"/>
    <w:link w:val="Tekstpodstawowy"/>
    <w:rsid w:val="0084186C"/>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rsid w:val="009B766C"/>
    <w:pPr>
      <w:spacing w:after="120" w:line="480" w:lineRule="auto"/>
      <w:ind w:left="283"/>
    </w:pPr>
  </w:style>
  <w:style w:type="character" w:customStyle="1" w:styleId="Tekstpodstawowywcity2Znak">
    <w:name w:val="Tekst podstawowy wcięty 2 Znak"/>
    <w:link w:val="Tekstpodstawowywcity2"/>
    <w:uiPriority w:val="99"/>
    <w:rsid w:val="009B766C"/>
    <w:rPr>
      <w:noProof/>
      <w:sz w:val="22"/>
      <w:szCs w:val="22"/>
      <w:lang w:eastAsia="en-US"/>
    </w:rPr>
  </w:style>
  <w:style w:type="paragraph" w:styleId="Tekstpodstawowywcity3">
    <w:name w:val="Body Text Indent 3"/>
    <w:basedOn w:val="Normalny"/>
    <w:link w:val="Tekstpodstawowywcity3Znak"/>
    <w:uiPriority w:val="99"/>
    <w:unhideWhenUsed/>
    <w:rsid w:val="009B766C"/>
    <w:pPr>
      <w:spacing w:after="120"/>
      <w:ind w:left="283"/>
    </w:pPr>
    <w:rPr>
      <w:sz w:val="16"/>
      <w:szCs w:val="16"/>
    </w:rPr>
  </w:style>
  <w:style w:type="character" w:customStyle="1" w:styleId="Tekstpodstawowywcity3Znak">
    <w:name w:val="Tekst podstawowy wcięty 3 Znak"/>
    <w:link w:val="Tekstpodstawowywcity3"/>
    <w:uiPriority w:val="99"/>
    <w:rsid w:val="009B766C"/>
    <w:rPr>
      <w:noProof/>
      <w:sz w:val="16"/>
      <w:szCs w:val="16"/>
      <w:lang w:eastAsia="en-US"/>
    </w:rPr>
  </w:style>
  <w:style w:type="character" w:styleId="Odwoaniedokomentarza">
    <w:name w:val="annotation reference"/>
    <w:semiHidden/>
    <w:rsid w:val="009B766C"/>
    <w:rPr>
      <w:sz w:val="16"/>
      <w:szCs w:val="16"/>
    </w:rPr>
  </w:style>
  <w:style w:type="paragraph" w:styleId="Tekstpodstawowy2">
    <w:name w:val="Body Text 2"/>
    <w:basedOn w:val="Normalny"/>
    <w:link w:val="Tekstpodstawowy2Znak"/>
    <w:uiPriority w:val="99"/>
    <w:unhideWhenUsed/>
    <w:rsid w:val="00DE7B01"/>
    <w:pPr>
      <w:spacing w:after="120" w:line="480" w:lineRule="auto"/>
    </w:pPr>
  </w:style>
  <w:style w:type="character" w:customStyle="1" w:styleId="Tekstpodstawowy2Znak">
    <w:name w:val="Tekst podstawowy 2 Znak"/>
    <w:link w:val="Tekstpodstawowy2"/>
    <w:uiPriority w:val="99"/>
    <w:rsid w:val="00DE7B01"/>
    <w:rPr>
      <w:noProof/>
      <w:sz w:val="22"/>
      <w:szCs w:val="22"/>
      <w:lang w:eastAsia="en-US"/>
    </w:rPr>
  </w:style>
  <w:style w:type="character" w:styleId="Hipercze">
    <w:name w:val="Hyperlink"/>
    <w:uiPriority w:val="99"/>
    <w:rsid w:val="000A5BB1"/>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2151E4"/>
    <w:pPr>
      <w:spacing w:after="120"/>
      <w:ind w:left="283"/>
    </w:pPr>
  </w:style>
  <w:style w:type="character" w:customStyle="1" w:styleId="TekstpodstawowywcityZnak">
    <w:name w:val="Tekst podstawowy wcięty Znak"/>
    <w:link w:val="Tekstpodstawowywcity"/>
    <w:uiPriority w:val="99"/>
    <w:rsid w:val="002151E4"/>
    <w:rPr>
      <w:noProof/>
      <w:sz w:val="22"/>
      <w:szCs w:val="22"/>
      <w:lang w:eastAsia="en-US"/>
    </w:rPr>
  </w:style>
  <w:style w:type="character" w:styleId="Numerstrony">
    <w:name w:val="page number"/>
    <w:basedOn w:val="Domylnaczcionkaakapitu"/>
    <w:uiPriority w:val="99"/>
    <w:rsid w:val="002151E4"/>
  </w:style>
  <w:style w:type="paragraph" w:customStyle="1" w:styleId="Standard">
    <w:name w:val="Standard"/>
    <w:rsid w:val="002151E4"/>
    <w:rPr>
      <w:rFonts w:ascii="Times New Roman" w:eastAsia="Times New Roman" w:hAnsi="Times New Roman"/>
      <w:snapToGrid w:val="0"/>
      <w:sz w:val="24"/>
      <w:szCs w:val="24"/>
    </w:rPr>
  </w:style>
  <w:style w:type="paragraph" w:customStyle="1" w:styleId="Obszartekstu">
    <w:name w:val="Obszar tekstu"/>
    <w:basedOn w:val="Standard"/>
    <w:rsid w:val="002151E4"/>
  </w:style>
  <w:style w:type="paragraph" w:customStyle="1" w:styleId="Tytu3">
    <w:name w:val="Tytuł 3"/>
    <w:basedOn w:val="Standard"/>
    <w:next w:val="Standard"/>
    <w:rsid w:val="002151E4"/>
    <w:pPr>
      <w:keepNext/>
      <w:numPr>
        <w:ilvl w:val="2"/>
        <w:numId w:val="2"/>
      </w:numPr>
      <w:jc w:val="center"/>
      <w:outlineLvl w:val="2"/>
    </w:pPr>
    <w:rPr>
      <w:b/>
      <w:i/>
    </w:rPr>
  </w:style>
  <w:style w:type="paragraph" w:customStyle="1" w:styleId="WW-Tekstpodstawowy2">
    <w:name w:val="WW-Tekst podstawowy 2"/>
    <w:basedOn w:val="Standard"/>
    <w:rsid w:val="002151E4"/>
    <w:pPr>
      <w:spacing w:line="360" w:lineRule="auto"/>
      <w:jc w:val="both"/>
    </w:pPr>
  </w:style>
  <w:style w:type="paragraph" w:styleId="Tekstpodstawowy3">
    <w:name w:val="Body Text 3"/>
    <w:basedOn w:val="Normalny"/>
    <w:link w:val="Tekstpodstawowy3Znak"/>
    <w:rsid w:val="002151E4"/>
    <w:pPr>
      <w:jc w:val="both"/>
    </w:pPr>
    <w:rPr>
      <w:rFonts w:ascii="Times New Roman" w:eastAsia="Times New Roman" w:hAnsi="Times New Roman"/>
      <w:sz w:val="28"/>
      <w:szCs w:val="24"/>
    </w:rPr>
  </w:style>
  <w:style w:type="character" w:customStyle="1" w:styleId="Tekstpodstawowy3Znak">
    <w:name w:val="Tekst podstawowy 3 Znak"/>
    <w:link w:val="Tekstpodstawowy3"/>
    <w:rsid w:val="002151E4"/>
    <w:rPr>
      <w:rFonts w:ascii="Times New Roman" w:eastAsia="Times New Roman" w:hAnsi="Times New Roman"/>
      <w:sz w:val="28"/>
      <w:szCs w:val="24"/>
    </w:rPr>
  </w:style>
  <w:style w:type="paragraph" w:customStyle="1" w:styleId="Tytu2">
    <w:name w:val="Tytuł 2"/>
    <w:basedOn w:val="Standard"/>
    <w:next w:val="Standard"/>
    <w:rsid w:val="002151E4"/>
    <w:pPr>
      <w:keepNext/>
      <w:numPr>
        <w:ilvl w:val="1"/>
        <w:numId w:val="2"/>
      </w:numPr>
      <w:outlineLvl w:val="1"/>
    </w:pPr>
  </w:style>
  <w:style w:type="paragraph" w:customStyle="1" w:styleId="Tytu4">
    <w:name w:val="Tytuł 4"/>
    <w:basedOn w:val="Standard"/>
    <w:next w:val="Standard"/>
    <w:rsid w:val="002151E4"/>
    <w:pPr>
      <w:keepNext/>
      <w:numPr>
        <w:ilvl w:val="3"/>
        <w:numId w:val="2"/>
      </w:numPr>
      <w:spacing w:line="360" w:lineRule="auto"/>
      <w:ind w:left="708" w:firstLine="1"/>
      <w:jc w:val="both"/>
      <w:outlineLvl w:val="3"/>
    </w:pPr>
    <w:rPr>
      <w:sz w:val="26"/>
    </w:rPr>
  </w:style>
  <w:style w:type="paragraph" w:customStyle="1" w:styleId="Tytu1">
    <w:name w:val="Tytuł 1"/>
    <w:basedOn w:val="Standard"/>
    <w:next w:val="Standard"/>
    <w:rsid w:val="002151E4"/>
    <w:pPr>
      <w:keepNext/>
      <w:numPr>
        <w:numId w:val="2"/>
      </w:numPr>
      <w:ind w:left="0" w:firstLine="0"/>
      <w:outlineLvl w:val="0"/>
    </w:pPr>
    <w:rPr>
      <w:sz w:val="28"/>
    </w:rPr>
  </w:style>
  <w:style w:type="paragraph" w:customStyle="1" w:styleId="Zawartotabeli">
    <w:name w:val="Zawartość tabeli"/>
    <w:basedOn w:val="Tekstpodstawowy"/>
    <w:rsid w:val="002151E4"/>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2151E4"/>
    <w:pPr>
      <w:tabs>
        <w:tab w:val="left" w:pos="567"/>
      </w:tabs>
      <w:suppressAutoHyphens/>
      <w:ind w:left="567" w:hanging="567"/>
      <w:jc w:val="both"/>
    </w:pPr>
    <w:rPr>
      <w:rFonts w:ascii="Times New Roman" w:eastAsia="Times New Roman" w:hAnsi="Times New Roman"/>
      <w:sz w:val="28"/>
      <w:szCs w:val="24"/>
      <w:lang w:eastAsia="ar-SA"/>
    </w:rPr>
  </w:style>
  <w:style w:type="paragraph" w:customStyle="1" w:styleId="WW-Tekstpodstawowywcity3">
    <w:name w:val="WW-Tekst podstawowy wcięty 3"/>
    <w:basedOn w:val="Normalny"/>
    <w:rsid w:val="002151E4"/>
    <w:pPr>
      <w:tabs>
        <w:tab w:val="left" w:pos="567"/>
      </w:tabs>
      <w:suppressAutoHyphens/>
      <w:ind w:left="567"/>
      <w:jc w:val="both"/>
    </w:pPr>
    <w:rPr>
      <w:rFonts w:ascii="Times New Roman" w:eastAsia="Times New Roman" w:hAnsi="Times New Roman"/>
      <w:sz w:val="28"/>
      <w:szCs w:val="24"/>
      <w:lang w:eastAsia="ar-SA"/>
    </w:rPr>
  </w:style>
  <w:style w:type="character" w:customStyle="1" w:styleId="WW8Num19z0">
    <w:name w:val="WW8Num19z0"/>
    <w:rsid w:val="002151E4"/>
    <w:rPr>
      <w:b/>
      <w:i w:val="0"/>
    </w:rPr>
  </w:style>
  <w:style w:type="paragraph" w:customStyle="1" w:styleId="t4">
    <w:name w:val="t4"/>
    <w:basedOn w:val="Normalny"/>
    <w:rsid w:val="002151E4"/>
    <w:pPr>
      <w:ind w:firstLine="480"/>
      <w:jc w:val="both"/>
    </w:pPr>
    <w:rPr>
      <w:rFonts w:ascii="Times New Roman" w:eastAsia="Times New Roman" w:hAnsi="Times New Roman"/>
      <w:sz w:val="24"/>
      <w:szCs w:val="24"/>
      <w:lang w:eastAsia="pl-PL"/>
    </w:rPr>
  </w:style>
  <w:style w:type="character" w:customStyle="1" w:styleId="n">
    <w:name w:val="n"/>
    <w:basedOn w:val="Domylnaczcionkaakapitu"/>
    <w:rsid w:val="002151E4"/>
  </w:style>
  <w:style w:type="paragraph" w:customStyle="1" w:styleId="tekst">
    <w:name w:val="tekst"/>
    <w:basedOn w:val="Normalny"/>
    <w:rsid w:val="002151E4"/>
    <w:pPr>
      <w:spacing w:before="100" w:beforeAutospacing="1" w:after="100" w:afterAutospacing="1"/>
      <w:jc w:val="left"/>
    </w:pPr>
    <w:rPr>
      <w:rFonts w:ascii="Times New Roman" w:eastAsia="Times New Roman" w:hAnsi="Times New Roman"/>
      <w:sz w:val="24"/>
      <w:szCs w:val="24"/>
      <w:lang w:eastAsia="pl-PL"/>
    </w:rPr>
  </w:style>
  <w:style w:type="character" w:customStyle="1" w:styleId="tekst1">
    <w:name w:val="tekst1"/>
    <w:basedOn w:val="Domylnaczcionkaakapitu"/>
    <w:rsid w:val="002151E4"/>
  </w:style>
  <w:style w:type="paragraph" w:styleId="Podtytu">
    <w:name w:val="Subtitle"/>
    <w:basedOn w:val="Normalny"/>
    <w:link w:val="PodtytuZnak"/>
    <w:qFormat/>
    <w:rsid w:val="002151E4"/>
    <w:rPr>
      <w:rFonts w:ascii="Times New Roman" w:eastAsia="Times New Roman" w:hAnsi="Times New Roman"/>
      <w:b/>
      <w:sz w:val="24"/>
      <w:szCs w:val="20"/>
    </w:rPr>
  </w:style>
  <w:style w:type="character" w:customStyle="1" w:styleId="PodtytuZnak">
    <w:name w:val="Podtytuł Znak"/>
    <w:link w:val="Podtytu"/>
    <w:rsid w:val="002151E4"/>
    <w:rPr>
      <w:rFonts w:ascii="Times New Roman" w:eastAsia="Times New Roman" w:hAnsi="Times New Roman"/>
      <w:b/>
      <w:sz w:val="24"/>
    </w:rPr>
  </w:style>
  <w:style w:type="paragraph" w:customStyle="1" w:styleId="RP">
    <w:name w:val="RP"/>
    <w:basedOn w:val="Normalny"/>
    <w:rsid w:val="002151E4"/>
    <w:pPr>
      <w:spacing w:line="360" w:lineRule="auto"/>
      <w:jc w:val="left"/>
    </w:pPr>
    <w:rPr>
      <w:rFonts w:ascii="Courier New" w:eastAsia="Times New Roman" w:hAnsi="Courier New"/>
      <w:sz w:val="24"/>
      <w:szCs w:val="24"/>
      <w:lang w:eastAsia="pl-PL"/>
    </w:rPr>
  </w:style>
  <w:style w:type="paragraph" w:customStyle="1" w:styleId="unnamed1">
    <w:name w:val="unnamed1"/>
    <w:basedOn w:val="Normalny"/>
    <w:rsid w:val="002151E4"/>
    <w:pPr>
      <w:spacing w:before="100" w:beforeAutospacing="1" w:after="100" w:afterAutospacing="1"/>
      <w:jc w:val="left"/>
    </w:pPr>
    <w:rPr>
      <w:rFonts w:ascii="Times New Roman" w:eastAsia="Times New Roman" w:hAnsi="Times New Roman"/>
      <w:color w:val="000066"/>
      <w:sz w:val="24"/>
      <w:szCs w:val="24"/>
      <w:lang w:eastAsia="pl-PL"/>
    </w:rPr>
  </w:style>
  <w:style w:type="character" w:styleId="Uwydatnienie">
    <w:name w:val="Emphasis"/>
    <w:uiPriority w:val="20"/>
    <w:qFormat/>
    <w:rsid w:val="002151E4"/>
    <w:rPr>
      <w:i/>
      <w:iCs/>
    </w:rPr>
  </w:style>
  <w:style w:type="paragraph" w:customStyle="1" w:styleId="western">
    <w:name w:val="western"/>
    <w:basedOn w:val="Normalny"/>
    <w:rsid w:val="002151E4"/>
    <w:pPr>
      <w:spacing w:before="100" w:beforeAutospacing="1" w:after="100" w:afterAutospacing="1"/>
      <w:jc w:val="left"/>
    </w:pPr>
    <w:rPr>
      <w:rFonts w:ascii="Times New Roman" w:eastAsia="Times New Roman" w:hAnsi="Times New Roman"/>
      <w:sz w:val="24"/>
      <w:szCs w:val="24"/>
      <w:lang w:eastAsia="pl-PL"/>
    </w:rPr>
  </w:style>
  <w:style w:type="paragraph" w:styleId="Cytatintensywny">
    <w:name w:val="Intense Quote"/>
    <w:basedOn w:val="Normalny"/>
    <w:next w:val="Normalny"/>
    <w:link w:val="CytatintensywnyZnak"/>
    <w:uiPriority w:val="30"/>
    <w:qFormat/>
    <w:rsid w:val="002151E4"/>
    <w:pPr>
      <w:pBdr>
        <w:bottom w:val="single" w:sz="4" w:space="4" w:color="4F81BD"/>
      </w:pBdr>
      <w:spacing w:before="200" w:after="280"/>
      <w:ind w:left="936" w:right="936"/>
      <w:jc w:val="left"/>
    </w:pPr>
    <w:rPr>
      <w:rFonts w:ascii="Times New Roman" w:eastAsia="Times New Roman" w:hAnsi="Times New Roman"/>
      <w:b/>
      <w:bCs/>
      <w:i/>
      <w:iCs/>
      <w:color w:val="4F81BD"/>
      <w:sz w:val="24"/>
      <w:szCs w:val="24"/>
    </w:rPr>
  </w:style>
  <w:style w:type="character" w:customStyle="1" w:styleId="CytatintensywnyZnak">
    <w:name w:val="Cytat intensywny Znak"/>
    <w:link w:val="Cytatintensywny"/>
    <w:uiPriority w:val="30"/>
    <w:rsid w:val="002151E4"/>
    <w:rPr>
      <w:rFonts w:ascii="Times New Roman" w:eastAsia="Times New Roman" w:hAnsi="Times New Roman"/>
      <w:b/>
      <w:bCs/>
      <w:i/>
      <w:iCs/>
      <w:color w:val="4F81BD"/>
      <w:sz w:val="24"/>
      <w:szCs w:val="24"/>
    </w:rPr>
  </w:style>
  <w:style w:type="paragraph" w:customStyle="1" w:styleId="Tekstpodstawowy21">
    <w:name w:val="Tekst podstawowy 21"/>
    <w:basedOn w:val="Normalny"/>
    <w:rsid w:val="002151E4"/>
    <w:pPr>
      <w:suppressAutoHyphens/>
      <w:jc w:val="left"/>
    </w:pPr>
    <w:rPr>
      <w:rFonts w:ascii="Times New Roman" w:eastAsia="Times New Roman" w:hAnsi="Times New Roman"/>
      <w:b/>
      <w:kern w:val="1"/>
      <w:sz w:val="24"/>
      <w:szCs w:val="20"/>
      <w:lang w:eastAsia="ar-SA"/>
    </w:rPr>
  </w:style>
  <w:style w:type="character" w:customStyle="1" w:styleId="TekstprzypisukocowegoZnak">
    <w:name w:val="Tekst przypisu końcowego Znak"/>
    <w:link w:val="Tekstprzypisukocowego"/>
    <w:uiPriority w:val="99"/>
    <w:semiHidden/>
    <w:rsid w:val="002151E4"/>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2151E4"/>
    <w:pPr>
      <w:jc w:val="left"/>
    </w:pPr>
    <w:rPr>
      <w:rFonts w:ascii="Times New Roman" w:eastAsia="Times New Roman" w:hAnsi="Times New Roman"/>
      <w:sz w:val="20"/>
      <w:szCs w:val="20"/>
    </w:rPr>
  </w:style>
  <w:style w:type="character" w:customStyle="1" w:styleId="TekstprzypisukocowegoZnak1">
    <w:name w:val="Tekst przypisu końcowego Znak1"/>
    <w:uiPriority w:val="99"/>
    <w:semiHidden/>
    <w:rsid w:val="002151E4"/>
    <w:rPr>
      <w:noProof/>
      <w:lang w:eastAsia="en-US"/>
    </w:rPr>
  </w:style>
  <w:style w:type="character" w:customStyle="1" w:styleId="Nagwek20">
    <w:name w:val="Nagłówek #2_"/>
    <w:link w:val="Nagwek21"/>
    <w:rsid w:val="00535A7C"/>
    <w:rPr>
      <w:sz w:val="23"/>
      <w:szCs w:val="23"/>
      <w:shd w:val="clear" w:color="auto" w:fill="FFFFFF"/>
    </w:rPr>
  </w:style>
  <w:style w:type="paragraph" w:customStyle="1" w:styleId="Nagwek21">
    <w:name w:val="Nagłówek #2"/>
    <w:basedOn w:val="Normalny"/>
    <w:link w:val="Nagwek20"/>
    <w:rsid w:val="00535A7C"/>
    <w:pPr>
      <w:widowControl w:val="0"/>
      <w:shd w:val="clear" w:color="auto" w:fill="FFFFFF"/>
      <w:spacing w:before="1140" w:after="300" w:line="0" w:lineRule="atLeast"/>
      <w:outlineLvl w:val="1"/>
    </w:pPr>
    <w:rPr>
      <w:sz w:val="23"/>
      <w:szCs w:val="23"/>
    </w:rPr>
  </w:style>
  <w:style w:type="character" w:customStyle="1" w:styleId="Nagwek30">
    <w:name w:val="Nagłówek #3_"/>
    <w:link w:val="Nagwek31"/>
    <w:rsid w:val="00535A7C"/>
    <w:rPr>
      <w:sz w:val="34"/>
      <w:szCs w:val="34"/>
      <w:shd w:val="clear" w:color="auto" w:fill="FFFFFF"/>
    </w:rPr>
  </w:style>
  <w:style w:type="paragraph" w:customStyle="1" w:styleId="Nagwek31">
    <w:name w:val="Nagłówek #3"/>
    <w:basedOn w:val="Normalny"/>
    <w:link w:val="Nagwek30"/>
    <w:rsid w:val="00535A7C"/>
    <w:pPr>
      <w:widowControl w:val="0"/>
      <w:shd w:val="clear" w:color="auto" w:fill="FFFFFF"/>
      <w:spacing w:before="120" w:after="300" w:line="0" w:lineRule="atLeast"/>
      <w:outlineLvl w:val="2"/>
    </w:pPr>
    <w:rPr>
      <w:sz w:val="34"/>
      <w:szCs w:val="34"/>
    </w:rPr>
  </w:style>
  <w:style w:type="paragraph" w:styleId="Bezodstpw">
    <w:name w:val="No Spacing"/>
    <w:uiPriority w:val="99"/>
    <w:qFormat/>
    <w:rsid w:val="00DD6043"/>
    <w:rPr>
      <w:sz w:val="22"/>
      <w:szCs w:val="22"/>
      <w:lang w:eastAsia="en-US"/>
    </w:rPr>
  </w:style>
  <w:style w:type="character" w:customStyle="1" w:styleId="Teksttreci">
    <w:name w:val="Tekst treści_"/>
    <w:link w:val="Teksttreci0"/>
    <w:rsid w:val="004D5E56"/>
    <w:rPr>
      <w:sz w:val="22"/>
      <w:szCs w:val="22"/>
      <w:shd w:val="clear" w:color="auto" w:fill="FFFFFF"/>
    </w:rPr>
  </w:style>
  <w:style w:type="paragraph" w:customStyle="1" w:styleId="Teksttreci0">
    <w:name w:val="Tekst treści"/>
    <w:basedOn w:val="Normalny"/>
    <w:link w:val="Teksttreci"/>
    <w:rsid w:val="004D5E56"/>
    <w:pPr>
      <w:widowControl w:val="0"/>
      <w:shd w:val="clear" w:color="auto" w:fill="FFFFFF"/>
      <w:spacing w:after="240" w:line="274" w:lineRule="exact"/>
      <w:ind w:hanging="340"/>
      <w:jc w:val="left"/>
    </w:pPr>
  </w:style>
  <w:style w:type="character" w:customStyle="1" w:styleId="Teksttreci4">
    <w:name w:val="Tekst treści (4)_"/>
    <w:link w:val="Teksttreci40"/>
    <w:rsid w:val="004D5E56"/>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4D5E56"/>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4D5E56"/>
    <w:pPr>
      <w:widowControl w:val="0"/>
      <w:shd w:val="clear" w:color="auto" w:fill="FFFFFF"/>
      <w:spacing w:before="840" w:after="300" w:line="0" w:lineRule="atLeast"/>
    </w:pPr>
    <w:rPr>
      <w:rFonts w:ascii="Microsoft Sans Serif" w:eastAsia="Microsoft Sans Serif" w:hAnsi="Microsoft Sans Serif"/>
      <w:sz w:val="21"/>
      <w:szCs w:val="21"/>
    </w:rPr>
  </w:style>
  <w:style w:type="paragraph" w:customStyle="1" w:styleId="ust">
    <w:name w:val="ust"/>
    <w:basedOn w:val="Normalny"/>
    <w:rsid w:val="00307788"/>
    <w:pPr>
      <w:spacing w:before="100" w:beforeAutospacing="1" w:after="100" w:afterAutospacing="1"/>
      <w:jc w:val="left"/>
    </w:pPr>
    <w:rPr>
      <w:rFonts w:ascii="Times New Roman" w:eastAsia="Times New Roman" w:hAnsi="Times New Roman"/>
      <w:sz w:val="24"/>
      <w:szCs w:val="24"/>
      <w:lang w:eastAsia="pl-PL"/>
    </w:rPr>
  </w:style>
  <w:style w:type="paragraph" w:customStyle="1" w:styleId="art">
    <w:name w:val="art"/>
    <w:basedOn w:val="Normalny"/>
    <w:rsid w:val="00307788"/>
    <w:pPr>
      <w:spacing w:before="100" w:beforeAutospacing="1" w:after="100" w:afterAutospacing="1"/>
      <w:jc w:val="left"/>
    </w:pPr>
    <w:rPr>
      <w:rFonts w:ascii="Times New Roman" w:eastAsia="Times New Roman" w:hAnsi="Times New Roman"/>
      <w:sz w:val="24"/>
      <w:szCs w:val="24"/>
      <w:lang w:eastAsia="pl-PL"/>
    </w:rPr>
  </w:style>
  <w:style w:type="paragraph" w:customStyle="1" w:styleId="Default">
    <w:name w:val="Default"/>
    <w:rsid w:val="00F13C84"/>
    <w:pPr>
      <w:autoSpaceDE w:val="0"/>
      <w:autoSpaceDN w:val="0"/>
      <w:adjustRightInd w:val="0"/>
    </w:pPr>
    <w:rPr>
      <w:rFonts w:ascii="Times New Roman" w:hAnsi="Times New Roman"/>
      <w:color w:val="000000"/>
      <w:sz w:val="24"/>
      <w:szCs w:val="24"/>
      <w:lang w:eastAsia="en-US"/>
    </w:rPr>
  </w:style>
  <w:style w:type="character" w:customStyle="1" w:styleId="Teksttreci2Bezkursywy">
    <w:name w:val="Tekst treści (2) + Bez kursywy"/>
    <w:rsid w:val="00234C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553952"/>
    <w:pPr>
      <w:keepNext/>
      <w:widowControl w:val="0"/>
      <w:suppressAutoHyphens/>
      <w:spacing w:before="240" w:after="120"/>
      <w:jc w:val="left"/>
    </w:pPr>
    <w:rPr>
      <w:rFonts w:ascii="Arial" w:eastAsia="Lucida Sans Unicode" w:hAnsi="Arial" w:cs="Tahoma"/>
      <w:kern w:val="1"/>
      <w:sz w:val="28"/>
      <w:szCs w:val="28"/>
      <w:lang w:eastAsia="ar-SA"/>
    </w:rPr>
  </w:style>
  <w:style w:type="paragraph" w:customStyle="1" w:styleId="Listapunktowana21">
    <w:name w:val="Lista punktowana 21"/>
    <w:basedOn w:val="Normalny"/>
    <w:rsid w:val="00BE336C"/>
    <w:pPr>
      <w:widowControl w:val="0"/>
      <w:numPr>
        <w:numId w:val="1"/>
      </w:numPr>
      <w:suppressAutoHyphens/>
      <w:ind w:left="-1800" w:firstLine="0"/>
      <w:jc w:val="left"/>
    </w:pPr>
    <w:rPr>
      <w:rFonts w:ascii="Times New Roman" w:eastAsia="Lucida Sans Unicode" w:hAnsi="Times New Roman"/>
      <w:kern w:val="1"/>
      <w:sz w:val="24"/>
      <w:szCs w:val="24"/>
      <w:lang w:eastAsia="ar-SA"/>
    </w:rPr>
  </w:style>
  <w:style w:type="paragraph" w:customStyle="1" w:styleId="NormalnyWyjustowany">
    <w:name w:val="Normalny + Wyjustowany"/>
    <w:basedOn w:val="Normalny"/>
    <w:rsid w:val="0025769F"/>
    <w:pPr>
      <w:numPr>
        <w:ilvl w:val="2"/>
        <w:numId w:val="5"/>
      </w:numPr>
      <w:jc w:val="both"/>
    </w:pPr>
    <w:rPr>
      <w:rFonts w:ascii="Times New Roman" w:eastAsia="Times New Roman" w:hAnsi="Times New Roman"/>
      <w:sz w:val="24"/>
      <w:szCs w:val="24"/>
      <w:lang w:eastAsia="pl-PL"/>
    </w:rPr>
  </w:style>
  <w:style w:type="character" w:customStyle="1" w:styleId="h2">
    <w:name w:val="h2"/>
    <w:basedOn w:val="Domylnaczcionkaakapitu"/>
    <w:rsid w:val="00C60D04"/>
  </w:style>
  <w:style w:type="character" w:customStyle="1" w:styleId="st">
    <w:name w:val="st"/>
    <w:basedOn w:val="Domylnaczcionkaakapitu"/>
    <w:rsid w:val="00C60D04"/>
  </w:style>
  <w:style w:type="paragraph" w:styleId="Tekstkomentarza">
    <w:name w:val="annotation text"/>
    <w:basedOn w:val="Normalny"/>
    <w:link w:val="TekstkomentarzaZnak"/>
    <w:uiPriority w:val="99"/>
    <w:semiHidden/>
    <w:unhideWhenUsed/>
    <w:rsid w:val="00B03105"/>
    <w:pPr>
      <w:jc w:val="left"/>
    </w:pPr>
    <w:rPr>
      <w:rFonts w:ascii="Times New Roman" w:eastAsia="Times New Roman" w:hAnsi="Times New Roman"/>
      <w:sz w:val="20"/>
      <w:szCs w:val="20"/>
    </w:rPr>
  </w:style>
  <w:style w:type="character" w:customStyle="1" w:styleId="TekstkomentarzaZnak">
    <w:name w:val="Tekst komentarza Znak"/>
    <w:link w:val="Tekstkomentarza"/>
    <w:uiPriority w:val="99"/>
    <w:semiHidden/>
    <w:rsid w:val="00B0310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03105"/>
    <w:rPr>
      <w:b/>
      <w:bCs/>
    </w:rPr>
  </w:style>
  <w:style w:type="character" w:customStyle="1" w:styleId="TematkomentarzaZnak">
    <w:name w:val="Temat komentarza Znak"/>
    <w:link w:val="Tematkomentarza"/>
    <w:uiPriority w:val="99"/>
    <w:semiHidden/>
    <w:rsid w:val="00B03105"/>
    <w:rPr>
      <w:rFonts w:ascii="Times New Roman" w:eastAsia="Times New Roman" w:hAnsi="Times New Roman"/>
      <w:b/>
      <w:bCs/>
    </w:rPr>
  </w:style>
  <w:style w:type="paragraph" w:styleId="Nagwekspisutreci">
    <w:name w:val="TOC Heading"/>
    <w:basedOn w:val="Nagwek1"/>
    <w:next w:val="Normalny"/>
    <w:uiPriority w:val="39"/>
    <w:qFormat/>
    <w:rsid w:val="004A6EE3"/>
    <w:pPr>
      <w:spacing w:before="240" w:line="259" w:lineRule="auto"/>
      <w:jc w:val="left"/>
      <w:outlineLvl w:val="9"/>
    </w:pPr>
    <w:rPr>
      <w:rFonts w:ascii="Calibri Light" w:eastAsia="MS Gothic" w:hAnsi="Calibri Light"/>
      <w:b w:val="0"/>
      <w:bCs w:val="0"/>
      <w:color w:val="2E74B5"/>
      <w:sz w:val="32"/>
      <w:szCs w:val="32"/>
      <w:lang w:eastAsia="pl-PL"/>
    </w:rPr>
  </w:style>
  <w:style w:type="paragraph" w:styleId="Spistreci2">
    <w:name w:val="toc 2"/>
    <w:basedOn w:val="Normalny"/>
    <w:next w:val="Normalny"/>
    <w:autoRedefine/>
    <w:uiPriority w:val="39"/>
    <w:unhideWhenUsed/>
    <w:rsid w:val="00FD6F42"/>
    <w:pPr>
      <w:tabs>
        <w:tab w:val="right" w:leader="dot" w:pos="9062"/>
      </w:tabs>
      <w:spacing w:line="276" w:lineRule="auto"/>
      <w:ind w:left="1701" w:hanging="992"/>
      <w:jc w:val="left"/>
    </w:pPr>
    <w:rPr>
      <w:rFonts w:asciiTheme="minorHAnsi" w:hAnsiTheme="minorHAnsi"/>
      <w:b/>
      <w:smallCaps/>
      <w:sz w:val="20"/>
      <w:szCs w:val="20"/>
    </w:rPr>
  </w:style>
  <w:style w:type="character" w:styleId="UyteHipercze">
    <w:name w:val="FollowedHyperlink"/>
    <w:uiPriority w:val="99"/>
    <w:semiHidden/>
    <w:unhideWhenUsed/>
    <w:rsid w:val="005B0737"/>
    <w:rPr>
      <w:color w:val="954F72"/>
      <w:u w:val="single"/>
    </w:rPr>
  </w:style>
  <w:style w:type="paragraph" w:styleId="Spistreci3">
    <w:name w:val="toc 3"/>
    <w:basedOn w:val="Normalny"/>
    <w:next w:val="Normalny"/>
    <w:autoRedefine/>
    <w:uiPriority w:val="39"/>
    <w:unhideWhenUsed/>
    <w:rsid w:val="000D20DC"/>
    <w:pPr>
      <w:ind w:left="440"/>
      <w:jc w:val="left"/>
    </w:pPr>
    <w:rPr>
      <w:i/>
    </w:rPr>
  </w:style>
  <w:style w:type="paragraph" w:styleId="Spistreci4">
    <w:name w:val="toc 4"/>
    <w:basedOn w:val="Normalny"/>
    <w:next w:val="Normalny"/>
    <w:autoRedefine/>
    <w:uiPriority w:val="39"/>
    <w:unhideWhenUsed/>
    <w:rsid w:val="000D20DC"/>
    <w:pPr>
      <w:ind w:left="660"/>
      <w:jc w:val="left"/>
    </w:pPr>
    <w:rPr>
      <w:sz w:val="18"/>
      <w:szCs w:val="18"/>
    </w:rPr>
  </w:style>
  <w:style w:type="paragraph" w:styleId="Spistreci5">
    <w:name w:val="toc 5"/>
    <w:basedOn w:val="Normalny"/>
    <w:next w:val="Normalny"/>
    <w:autoRedefine/>
    <w:uiPriority w:val="39"/>
    <w:unhideWhenUsed/>
    <w:rsid w:val="000D20DC"/>
    <w:pPr>
      <w:ind w:left="880"/>
      <w:jc w:val="left"/>
    </w:pPr>
    <w:rPr>
      <w:sz w:val="18"/>
      <w:szCs w:val="18"/>
    </w:rPr>
  </w:style>
  <w:style w:type="paragraph" w:styleId="Spistreci6">
    <w:name w:val="toc 6"/>
    <w:basedOn w:val="Normalny"/>
    <w:next w:val="Normalny"/>
    <w:autoRedefine/>
    <w:uiPriority w:val="39"/>
    <w:unhideWhenUsed/>
    <w:rsid w:val="000D20DC"/>
    <w:pPr>
      <w:ind w:left="1100"/>
      <w:jc w:val="left"/>
    </w:pPr>
    <w:rPr>
      <w:sz w:val="18"/>
      <w:szCs w:val="18"/>
    </w:rPr>
  </w:style>
  <w:style w:type="paragraph" w:styleId="Spistreci7">
    <w:name w:val="toc 7"/>
    <w:basedOn w:val="Normalny"/>
    <w:next w:val="Normalny"/>
    <w:autoRedefine/>
    <w:uiPriority w:val="39"/>
    <w:unhideWhenUsed/>
    <w:rsid w:val="000D20DC"/>
    <w:pPr>
      <w:ind w:left="1320"/>
      <w:jc w:val="left"/>
    </w:pPr>
    <w:rPr>
      <w:sz w:val="18"/>
      <w:szCs w:val="18"/>
    </w:rPr>
  </w:style>
  <w:style w:type="paragraph" w:styleId="Spistreci8">
    <w:name w:val="toc 8"/>
    <w:basedOn w:val="Normalny"/>
    <w:next w:val="Normalny"/>
    <w:autoRedefine/>
    <w:uiPriority w:val="39"/>
    <w:unhideWhenUsed/>
    <w:rsid w:val="000D20DC"/>
    <w:pPr>
      <w:ind w:left="1540"/>
      <w:jc w:val="left"/>
    </w:pPr>
    <w:rPr>
      <w:sz w:val="18"/>
      <w:szCs w:val="18"/>
    </w:rPr>
  </w:style>
  <w:style w:type="paragraph" w:styleId="Spistreci9">
    <w:name w:val="toc 9"/>
    <w:basedOn w:val="Normalny"/>
    <w:next w:val="Normalny"/>
    <w:autoRedefine/>
    <w:uiPriority w:val="39"/>
    <w:unhideWhenUsed/>
    <w:rsid w:val="000D20DC"/>
    <w:pPr>
      <w:ind w:left="1760"/>
      <w:jc w:val="left"/>
    </w:pPr>
    <w:rPr>
      <w:sz w:val="18"/>
      <w:szCs w:val="18"/>
    </w:rPr>
  </w:style>
  <w:style w:type="paragraph" w:customStyle="1" w:styleId="paragraf0">
    <w:name w:val="paragraf"/>
    <w:basedOn w:val="Normalny"/>
    <w:uiPriority w:val="99"/>
    <w:rsid w:val="00551789"/>
  </w:style>
  <w:style w:type="paragraph" w:styleId="Plandokumentu">
    <w:name w:val="Document Map"/>
    <w:basedOn w:val="Normalny"/>
    <w:link w:val="PlandokumentuZnak"/>
    <w:uiPriority w:val="99"/>
    <w:semiHidden/>
    <w:unhideWhenUsed/>
    <w:rsid w:val="00DD6A99"/>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DD6A99"/>
    <w:rPr>
      <w:rFonts w:ascii="Tahoma" w:hAnsi="Tahoma" w:cs="Tahoma"/>
      <w:noProof/>
      <w:sz w:val="16"/>
      <w:szCs w:val="16"/>
      <w:lang w:eastAsia="en-US"/>
    </w:rPr>
  </w:style>
  <w:style w:type="paragraph" w:styleId="Listapunktowana">
    <w:name w:val="List Bullet"/>
    <w:basedOn w:val="Normalny"/>
    <w:uiPriority w:val="99"/>
    <w:unhideWhenUsed/>
    <w:rsid w:val="00A006ED"/>
    <w:pPr>
      <w:numPr>
        <w:numId w:val="148"/>
      </w:numPr>
      <w:contextualSpacing/>
    </w:pPr>
  </w:style>
  <w:style w:type="paragraph" w:customStyle="1" w:styleId="Ustp">
    <w:name w:val="Ustęp"/>
    <w:basedOn w:val="Nagwek3"/>
    <w:qFormat/>
    <w:rsid w:val="0098344B"/>
    <w:pPr>
      <w:numPr>
        <w:ilvl w:val="2"/>
        <w:numId w:val="182"/>
      </w:numPr>
      <w:spacing w:before="240" w:after="120" w:line="240" w:lineRule="auto"/>
      <w:contextualSpacing w:val="0"/>
      <w:jc w:val="both"/>
    </w:pPr>
    <w:rPr>
      <w:rFonts w:ascii="Cambria" w:hAnsi="Cambria"/>
      <w:bCs w:val="0"/>
      <w:color w:val="000000"/>
      <w:sz w:val="22"/>
      <w:szCs w:val="24"/>
      <w:lang w:eastAsia="pl-PL"/>
    </w:rPr>
  </w:style>
  <w:style w:type="paragraph" w:customStyle="1" w:styleId="Tiret">
    <w:name w:val="Tiret"/>
    <w:basedOn w:val="Nagwek6"/>
    <w:qFormat/>
    <w:rsid w:val="0098344B"/>
    <w:pPr>
      <w:numPr>
        <w:ilvl w:val="5"/>
        <w:numId w:val="182"/>
      </w:numPr>
      <w:spacing w:before="40" w:after="0" w:line="240" w:lineRule="auto"/>
      <w:jc w:val="both"/>
    </w:pPr>
    <w:rPr>
      <w:rFonts w:ascii="Cambria" w:hAnsi="Cambria"/>
      <w:b w:val="0"/>
      <w:iCs w:val="0"/>
      <w:color w:val="auto"/>
      <w:sz w:val="22"/>
      <w:szCs w:val="24"/>
      <w:lang w:eastAsia="pl-PL"/>
    </w:rPr>
  </w:style>
  <w:style w:type="paragraph" w:customStyle="1" w:styleId="Litera">
    <w:name w:val="Litera"/>
    <w:basedOn w:val="Nagwek5"/>
    <w:qFormat/>
    <w:rsid w:val="0098344B"/>
    <w:pPr>
      <w:keepNext w:val="0"/>
      <w:numPr>
        <w:ilvl w:val="4"/>
        <w:numId w:val="182"/>
      </w:numPr>
      <w:spacing w:before="40"/>
      <w:jc w:val="both"/>
    </w:pPr>
    <w:rPr>
      <w:rFonts w:ascii="Cambria" w:hAnsi="Cambria"/>
      <w:b w:val="0"/>
      <w:color w:val="auto"/>
      <w:sz w:val="22"/>
      <w:lang w:eastAsia="pl-PL"/>
    </w:rPr>
  </w:style>
  <w:style w:type="paragraph" w:customStyle="1" w:styleId="Paragraf">
    <w:name w:val="Paragraf"/>
    <w:basedOn w:val="Nagwek2"/>
    <w:qFormat/>
    <w:rsid w:val="0098344B"/>
    <w:pPr>
      <w:numPr>
        <w:ilvl w:val="1"/>
        <w:numId w:val="182"/>
      </w:numPr>
      <w:spacing w:before="240" w:after="0" w:line="240" w:lineRule="auto"/>
      <w:jc w:val="both"/>
    </w:pPr>
    <w:rPr>
      <w:rFonts w:ascii="Cambria" w:hAnsi="Cambria"/>
      <w:sz w:val="22"/>
      <w:szCs w:val="26"/>
      <w:lang w:eastAsia="pl-PL"/>
    </w:rPr>
  </w:style>
  <w:style w:type="paragraph" w:customStyle="1" w:styleId="Rozdzia">
    <w:name w:val="Rozdział"/>
    <w:basedOn w:val="Nagwek1"/>
    <w:qFormat/>
    <w:rsid w:val="0098344B"/>
    <w:pPr>
      <w:numPr>
        <w:numId w:val="182"/>
      </w:numPr>
      <w:tabs>
        <w:tab w:val="num" w:pos="360"/>
      </w:tabs>
      <w:spacing w:before="240" w:after="240"/>
    </w:pPr>
    <w:rPr>
      <w:bCs w:val="0"/>
      <w:color w:val="002060"/>
      <w:sz w:val="22"/>
      <w:szCs w:val="32"/>
      <w:lang w:eastAsia="pl-PL"/>
    </w:rPr>
  </w:style>
  <w:style w:type="table" w:customStyle="1" w:styleId="Tabela-Siatka1">
    <w:name w:val="Tabela - Siatka1"/>
    <w:basedOn w:val="Standardowy"/>
    <w:uiPriority w:val="59"/>
    <w:rsid w:val="00C348E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59"/>
    <w:rsid w:val="00C34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unkt">
    <w:name w:val="Punkt"/>
    <w:basedOn w:val="Nagwek4"/>
    <w:autoRedefine/>
    <w:qFormat/>
    <w:rsid w:val="001C2A1C"/>
    <w:pPr>
      <w:keepNext w:val="0"/>
      <w:keepLines w:val="0"/>
      <w:tabs>
        <w:tab w:val="left" w:pos="0"/>
        <w:tab w:val="left" w:pos="284"/>
      </w:tabs>
      <w:spacing w:before="0" w:after="120"/>
      <w:ind w:left="644"/>
      <w:jc w:val="both"/>
    </w:pPr>
    <w:rPr>
      <w:rFonts w:cs="Arial"/>
      <w:b w:val="0"/>
      <w:bCs w:val="0"/>
      <w:i w:val="0"/>
      <w:noProof/>
      <w:color w:val="auto"/>
      <w:szCs w:val="24"/>
      <w:lang w:eastAsia="pl-PL"/>
    </w:rPr>
  </w:style>
  <w:style w:type="character" w:customStyle="1" w:styleId="AkapitzlistZnak">
    <w:name w:val="Akapit z listą Znak"/>
    <w:link w:val="Akapitzlist"/>
    <w:uiPriority w:val="34"/>
    <w:rsid w:val="00985E69"/>
    <w:rPr>
      <w:sz w:val="22"/>
      <w:szCs w:val="22"/>
      <w:lang w:eastAsia="en-US"/>
    </w:rPr>
  </w:style>
  <w:style w:type="paragraph" w:customStyle="1" w:styleId="text-justify">
    <w:name w:val="text-justify"/>
    <w:basedOn w:val="Normalny"/>
    <w:rsid w:val="00D15963"/>
    <w:pPr>
      <w:spacing w:before="100" w:beforeAutospacing="1" w:after="100" w:afterAutospacing="1"/>
      <w:jc w:val="left"/>
    </w:pPr>
    <w:rPr>
      <w:rFonts w:ascii="Times New Roman" w:eastAsia="Times New Roman" w:hAnsi="Times New Roman"/>
      <w:sz w:val="24"/>
      <w:szCs w:val="24"/>
      <w:lang w:eastAsia="pl-PL"/>
    </w:rPr>
  </w:style>
  <w:style w:type="character" w:customStyle="1" w:styleId="UnresolvedMention">
    <w:name w:val="Unresolved Mention"/>
    <w:basedOn w:val="Domylnaczcionkaakapitu"/>
    <w:uiPriority w:val="99"/>
    <w:semiHidden/>
    <w:unhideWhenUsed/>
    <w:rsid w:val="006E52E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3431032">
      <w:bodyDiv w:val="1"/>
      <w:marLeft w:val="0"/>
      <w:marRight w:val="0"/>
      <w:marTop w:val="0"/>
      <w:marBottom w:val="0"/>
      <w:divBdr>
        <w:top w:val="none" w:sz="0" w:space="0" w:color="auto"/>
        <w:left w:val="none" w:sz="0" w:space="0" w:color="auto"/>
        <w:bottom w:val="none" w:sz="0" w:space="0" w:color="auto"/>
        <w:right w:val="none" w:sz="0" w:space="0" w:color="auto"/>
      </w:divBdr>
    </w:div>
    <w:div w:id="335766814">
      <w:bodyDiv w:val="1"/>
      <w:marLeft w:val="0"/>
      <w:marRight w:val="0"/>
      <w:marTop w:val="0"/>
      <w:marBottom w:val="0"/>
      <w:divBdr>
        <w:top w:val="none" w:sz="0" w:space="0" w:color="auto"/>
        <w:left w:val="none" w:sz="0" w:space="0" w:color="auto"/>
        <w:bottom w:val="none" w:sz="0" w:space="0" w:color="auto"/>
        <w:right w:val="none" w:sz="0" w:space="0" w:color="auto"/>
      </w:divBdr>
      <w:divsChild>
        <w:div w:id="1199781582">
          <w:marLeft w:val="0"/>
          <w:marRight w:val="0"/>
          <w:marTop w:val="0"/>
          <w:marBottom w:val="0"/>
          <w:divBdr>
            <w:top w:val="none" w:sz="0" w:space="0" w:color="auto"/>
            <w:left w:val="none" w:sz="0" w:space="0" w:color="auto"/>
            <w:bottom w:val="none" w:sz="0" w:space="0" w:color="auto"/>
            <w:right w:val="none" w:sz="0" w:space="0" w:color="auto"/>
          </w:divBdr>
        </w:div>
      </w:divsChild>
    </w:div>
    <w:div w:id="349839118">
      <w:bodyDiv w:val="1"/>
      <w:marLeft w:val="0"/>
      <w:marRight w:val="0"/>
      <w:marTop w:val="0"/>
      <w:marBottom w:val="0"/>
      <w:divBdr>
        <w:top w:val="none" w:sz="0" w:space="0" w:color="auto"/>
        <w:left w:val="none" w:sz="0" w:space="0" w:color="auto"/>
        <w:bottom w:val="none" w:sz="0" w:space="0" w:color="auto"/>
        <w:right w:val="none" w:sz="0" w:space="0" w:color="auto"/>
      </w:divBdr>
    </w:div>
    <w:div w:id="480123381">
      <w:bodyDiv w:val="1"/>
      <w:marLeft w:val="0"/>
      <w:marRight w:val="0"/>
      <w:marTop w:val="0"/>
      <w:marBottom w:val="0"/>
      <w:divBdr>
        <w:top w:val="none" w:sz="0" w:space="0" w:color="auto"/>
        <w:left w:val="none" w:sz="0" w:space="0" w:color="auto"/>
        <w:bottom w:val="none" w:sz="0" w:space="0" w:color="auto"/>
        <w:right w:val="none" w:sz="0" w:space="0" w:color="auto"/>
      </w:divBdr>
    </w:div>
    <w:div w:id="606540471">
      <w:bodyDiv w:val="1"/>
      <w:marLeft w:val="0"/>
      <w:marRight w:val="0"/>
      <w:marTop w:val="0"/>
      <w:marBottom w:val="0"/>
      <w:divBdr>
        <w:top w:val="none" w:sz="0" w:space="0" w:color="auto"/>
        <w:left w:val="none" w:sz="0" w:space="0" w:color="auto"/>
        <w:bottom w:val="none" w:sz="0" w:space="0" w:color="auto"/>
        <w:right w:val="none" w:sz="0" w:space="0" w:color="auto"/>
      </w:divBdr>
      <w:divsChild>
        <w:div w:id="989094096">
          <w:marLeft w:val="0"/>
          <w:marRight w:val="0"/>
          <w:marTop w:val="0"/>
          <w:marBottom w:val="0"/>
          <w:divBdr>
            <w:top w:val="none" w:sz="0" w:space="0" w:color="auto"/>
            <w:left w:val="none" w:sz="0" w:space="0" w:color="auto"/>
            <w:bottom w:val="none" w:sz="0" w:space="0" w:color="auto"/>
            <w:right w:val="none" w:sz="0" w:space="0" w:color="auto"/>
          </w:divBdr>
        </w:div>
      </w:divsChild>
    </w:div>
    <w:div w:id="667246121">
      <w:bodyDiv w:val="1"/>
      <w:marLeft w:val="0"/>
      <w:marRight w:val="0"/>
      <w:marTop w:val="0"/>
      <w:marBottom w:val="0"/>
      <w:divBdr>
        <w:top w:val="none" w:sz="0" w:space="0" w:color="auto"/>
        <w:left w:val="none" w:sz="0" w:space="0" w:color="auto"/>
        <w:bottom w:val="none" w:sz="0" w:space="0" w:color="auto"/>
        <w:right w:val="none" w:sz="0" w:space="0" w:color="auto"/>
      </w:divBdr>
    </w:div>
    <w:div w:id="678002539">
      <w:bodyDiv w:val="1"/>
      <w:marLeft w:val="0"/>
      <w:marRight w:val="0"/>
      <w:marTop w:val="0"/>
      <w:marBottom w:val="0"/>
      <w:divBdr>
        <w:top w:val="none" w:sz="0" w:space="0" w:color="auto"/>
        <w:left w:val="none" w:sz="0" w:space="0" w:color="auto"/>
        <w:bottom w:val="none" w:sz="0" w:space="0" w:color="auto"/>
        <w:right w:val="none" w:sz="0" w:space="0" w:color="auto"/>
      </w:divBdr>
    </w:div>
    <w:div w:id="812063448">
      <w:bodyDiv w:val="1"/>
      <w:marLeft w:val="0"/>
      <w:marRight w:val="0"/>
      <w:marTop w:val="0"/>
      <w:marBottom w:val="0"/>
      <w:divBdr>
        <w:top w:val="none" w:sz="0" w:space="0" w:color="auto"/>
        <w:left w:val="none" w:sz="0" w:space="0" w:color="auto"/>
        <w:bottom w:val="none" w:sz="0" w:space="0" w:color="auto"/>
        <w:right w:val="none" w:sz="0" w:space="0" w:color="auto"/>
      </w:divBdr>
      <w:divsChild>
        <w:div w:id="1532570214">
          <w:marLeft w:val="0"/>
          <w:marRight w:val="0"/>
          <w:marTop w:val="0"/>
          <w:marBottom w:val="0"/>
          <w:divBdr>
            <w:top w:val="none" w:sz="0" w:space="0" w:color="auto"/>
            <w:left w:val="none" w:sz="0" w:space="0" w:color="auto"/>
            <w:bottom w:val="none" w:sz="0" w:space="0" w:color="auto"/>
            <w:right w:val="none" w:sz="0" w:space="0" w:color="auto"/>
          </w:divBdr>
          <w:divsChild>
            <w:div w:id="8605702">
              <w:marLeft w:val="0"/>
              <w:marRight w:val="0"/>
              <w:marTop w:val="0"/>
              <w:marBottom w:val="0"/>
              <w:divBdr>
                <w:top w:val="none" w:sz="0" w:space="0" w:color="auto"/>
                <w:left w:val="none" w:sz="0" w:space="0" w:color="auto"/>
                <w:bottom w:val="none" w:sz="0" w:space="0" w:color="auto"/>
                <w:right w:val="none" w:sz="0" w:space="0" w:color="auto"/>
              </w:divBdr>
            </w:div>
            <w:div w:id="21364976">
              <w:marLeft w:val="0"/>
              <w:marRight w:val="0"/>
              <w:marTop w:val="0"/>
              <w:marBottom w:val="0"/>
              <w:divBdr>
                <w:top w:val="none" w:sz="0" w:space="0" w:color="auto"/>
                <w:left w:val="none" w:sz="0" w:space="0" w:color="auto"/>
                <w:bottom w:val="none" w:sz="0" w:space="0" w:color="auto"/>
                <w:right w:val="none" w:sz="0" w:space="0" w:color="auto"/>
              </w:divBdr>
            </w:div>
            <w:div w:id="53433449">
              <w:marLeft w:val="0"/>
              <w:marRight w:val="0"/>
              <w:marTop w:val="0"/>
              <w:marBottom w:val="0"/>
              <w:divBdr>
                <w:top w:val="none" w:sz="0" w:space="0" w:color="auto"/>
                <w:left w:val="none" w:sz="0" w:space="0" w:color="auto"/>
                <w:bottom w:val="none" w:sz="0" w:space="0" w:color="auto"/>
                <w:right w:val="none" w:sz="0" w:space="0" w:color="auto"/>
              </w:divBdr>
            </w:div>
            <w:div w:id="109249412">
              <w:marLeft w:val="0"/>
              <w:marRight w:val="0"/>
              <w:marTop w:val="0"/>
              <w:marBottom w:val="0"/>
              <w:divBdr>
                <w:top w:val="none" w:sz="0" w:space="0" w:color="auto"/>
                <w:left w:val="none" w:sz="0" w:space="0" w:color="auto"/>
                <w:bottom w:val="none" w:sz="0" w:space="0" w:color="auto"/>
                <w:right w:val="none" w:sz="0" w:space="0" w:color="auto"/>
              </w:divBdr>
            </w:div>
            <w:div w:id="112098768">
              <w:marLeft w:val="0"/>
              <w:marRight w:val="0"/>
              <w:marTop w:val="0"/>
              <w:marBottom w:val="0"/>
              <w:divBdr>
                <w:top w:val="none" w:sz="0" w:space="0" w:color="auto"/>
                <w:left w:val="none" w:sz="0" w:space="0" w:color="auto"/>
                <w:bottom w:val="none" w:sz="0" w:space="0" w:color="auto"/>
                <w:right w:val="none" w:sz="0" w:space="0" w:color="auto"/>
              </w:divBdr>
            </w:div>
            <w:div w:id="124083333">
              <w:marLeft w:val="0"/>
              <w:marRight w:val="0"/>
              <w:marTop w:val="0"/>
              <w:marBottom w:val="0"/>
              <w:divBdr>
                <w:top w:val="none" w:sz="0" w:space="0" w:color="auto"/>
                <w:left w:val="none" w:sz="0" w:space="0" w:color="auto"/>
                <w:bottom w:val="none" w:sz="0" w:space="0" w:color="auto"/>
                <w:right w:val="none" w:sz="0" w:space="0" w:color="auto"/>
              </w:divBdr>
            </w:div>
            <w:div w:id="126242384">
              <w:marLeft w:val="0"/>
              <w:marRight w:val="0"/>
              <w:marTop w:val="0"/>
              <w:marBottom w:val="0"/>
              <w:divBdr>
                <w:top w:val="none" w:sz="0" w:space="0" w:color="auto"/>
                <w:left w:val="none" w:sz="0" w:space="0" w:color="auto"/>
                <w:bottom w:val="none" w:sz="0" w:space="0" w:color="auto"/>
                <w:right w:val="none" w:sz="0" w:space="0" w:color="auto"/>
              </w:divBdr>
            </w:div>
            <w:div w:id="191497232">
              <w:marLeft w:val="0"/>
              <w:marRight w:val="0"/>
              <w:marTop w:val="0"/>
              <w:marBottom w:val="0"/>
              <w:divBdr>
                <w:top w:val="none" w:sz="0" w:space="0" w:color="auto"/>
                <w:left w:val="none" w:sz="0" w:space="0" w:color="auto"/>
                <w:bottom w:val="none" w:sz="0" w:space="0" w:color="auto"/>
                <w:right w:val="none" w:sz="0" w:space="0" w:color="auto"/>
              </w:divBdr>
            </w:div>
            <w:div w:id="196894009">
              <w:marLeft w:val="0"/>
              <w:marRight w:val="0"/>
              <w:marTop w:val="0"/>
              <w:marBottom w:val="0"/>
              <w:divBdr>
                <w:top w:val="none" w:sz="0" w:space="0" w:color="auto"/>
                <w:left w:val="none" w:sz="0" w:space="0" w:color="auto"/>
                <w:bottom w:val="none" w:sz="0" w:space="0" w:color="auto"/>
                <w:right w:val="none" w:sz="0" w:space="0" w:color="auto"/>
              </w:divBdr>
            </w:div>
            <w:div w:id="244918461">
              <w:marLeft w:val="0"/>
              <w:marRight w:val="0"/>
              <w:marTop w:val="0"/>
              <w:marBottom w:val="0"/>
              <w:divBdr>
                <w:top w:val="none" w:sz="0" w:space="0" w:color="auto"/>
                <w:left w:val="none" w:sz="0" w:space="0" w:color="auto"/>
                <w:bottom w:val="none" w:sz="0" w:space="0" w:color="auto"/>
                <w:right w:val="none" w:sz="0" w:space="0" w:color="auto"/>
              </w:divBdr>
            </w:div>
            <w:div w:id="259602640">
              <w:marLeft w:val="0"/>
              <w:marRight w:val="0"/>
              <w:marTop w:val="0"/>
              <w:marBottom w:val="0"/>
              <w:divBdr>
                <w:top w:val="none" w:sz="0" w:space="0" w:color="auto"/>
                <w:left w:val="none" w:sz="0" w:space="0" w:color="auto"/>
                <w:bottom w:val="none" w:sz="0" w:space="0" w:color="auto"/>
                <w:right w:val="none" w:sz="0" w:space="0" w:color="auto"/>
              </w:divBdr>
            </w:div>
            <w:div w:id="311056791">
              <w:marLeft w:val="0"/>
              <w:marRight w:val="0"/>
              <w:marTop w:val="0"/>
              <w:marBottom w:val="0"/>
              <w:divBdr>
                <w:top w:val="none" w:sz="0" w:space="0" w:color="auto"/>
                <w:left w:val="none" w:sz="0" w:space="0" w:color="auto"/>
                <w:bottom w:val="none" w:sz="0" w:space="0" w:color="auto"/>
                <w:right w:val="none" w:sz="0" w:space="0" w:color="auto"/>
              </w:divBdr>
            </w:div>
            <w:div w:id="312610441">
              <w:marLeft w:val="0"/>
              <w:marRight w:val="0"/>
              <w:marTop w:val="0"/>
              <w:marBottom w:val="0"/>
              <w:divBdr>
                <w:top w:val="none" w:sz="0" w:space="0" w:color="auto"/>
                <w:left w:val="none" w:sz="0" w:space="0" w:color="auto"/>
                <w:bottom w:val="none" w:sz="0" w:space="0" w:color="auto"/>
                <w:right w:val="none" w:sz="0" w:space="0" w:color="auto"/>
              </w:divBdr>
            </w:div>
            <w:div w:id="362174245">
              <w:marLeft w:val="0"/>
              <w:marRight w:val="0"/>
              <w:marTop w:val="0"/>
              <w:marBottom w:val="0"/>
              <w:divBdr>
                <w:top w:val="none" w:sz="0" w:space="0" w:color="auto"/>
                <w:left w:val="none" w:sz="0" w:space="0" w:color="auto"/>
                <w:bottom w:val="none" w:sz="0" w:space="0" w:color="auto"/>
                <w:right w:val="none" w:sz="0" w:space="0" w:color="auto"/>
              </w:divBdr>
            </w:div>
            <w:div w:id="384766254">
              <w:marLeft w:val="0"/>
              <w:marRight w:val="0"/>
              <w:marTop w:val="0"/>
              <w:marBottom w:val="0"/>
              <w:divBdr>
                <w:top w:val="none" w:sz="0" w:space="0" w:color="auto"/>
                <w:left w:val="none" w:sz="0" w:space="0" w:color="auto"/>
                <w:bottom w:val="none" w:sz="0" w:space="0" w:color="auto"/>
                <w:right w:val="none" w:sz="0" w:space="0" w:color="auto"/>
              </w:divBdr>
            </w:div>
            <w:div w:id="393701816">
              <w:marLeft w:val="0"/>
              <w:marRight w:val="0"/>
              <w:marTop w:val="0"/>
              <w:marBottom w:val="0"/>
              <w:divBdr>
                <w:top w:val="none" w:sz="0" w:space="0" w:color="auto"/>
                <w:left w:val="none" w:sz="0" w:space="0" w:color="auto"/>
                <w:bottom w:val="none" w:sz="0" w:space="0" w:color="auto"/>
                <w:right w:val="none" w:sz="0" w:space="0" w:color="auto"/>
              </w:divBdr>
            </w:div>
            <w:div w:id="411585737">
              <w:marLeft w:val="0"/>
              <w:marRight w:val="0"/>
              <w:marTop w:val="0"/>
              <w:marBottom w:val="0"/>
              <w:divBdr>
                <w:top w:val="none" w:sz="0" w:space="0" w:color="auto"/>
                <w:left w:val="none" w:sz="0" w:space="0" w:color="auto"/>
                <w:bottom w:val="none" w:sz="0" w:space="0" w:color="auto"/>
                <w:right w:val="none" w:sz="0" w:space="0" w:color="auto"/>
              </w:divBdr>
            </w:div>
            <w:div w:id="429082696">
              <w:marLeft w:val="0"/>
              <w:marRight w:val="0"/>
              <w:marTop w:val="0"/>
              <w:marBottom w:val="0"/>
              <w:divBdr>
                <w:top w:val="none" w:sz="0" w:space="0" w:color="auto"/>
                <w:left w:val="none" w:sz="0" w:space="0" w:color="auto"/>
                <w:bottom w:val="none" w:sz="0" w:space="0" w:color="auto"/>
                <w:right w:val="none" w:sz="0" w:space="0" w:color="auto"/>
              </w:divBdr>
            </w:div>
            <w:div w:id="448933535">
              <w:marLeft w:val="0"/>
              <w:marRight w:val="0"/>
              <w:marTop w:val="0"/>
              <w:marBottom w:val="0"/>
              <w:divBdr>
                <w:top w:val="none" w:sz="0" w:space="0" w:color="auto"/>
                <w:left w:val="none" w:sz="0" w:space="0" w:color="auto"/>
                <w:bottom w:val="none" w:sz="0" w:space="0" w:color="auto"/>
                <w:right w:val="none" w:sz="0" w:space="0" w:color="auto"/>
              </w:divBdr>
            </w:div>
            <w:div w:id="467358135">
              <w:marLeft w:val="0"/>
              <w:marRight w:val="0"/>
              <w:marTop w:val="0"/>
              <w:marBottom w:val="0"/>
              <w:divBdr>
                <w:top w:val="none" w:sz="0" w:space="0" w:color="auto"/>
                <w:left w:val="none" w:sz="0" w:space="0" w:color="auto"/>
                <w:bottom w:val="none" w:sz="0" w:space="0" w:color="auto"/>
                <w:right w:val="none" w:sz="0" w:space="0" w:color="auto"/>
              </w:divBdr>
            </w:div>
            <w:div w:id="467670135">
              <w:marLeft w:val="0"/>
              <w:marRight w:val="0"/>
              <w:marTop w:val="0"/>
              <w:marBottom w:val="0"/>
              <w:divBdr>
                <w:top w:val="none" w:sz="0" w:space="0" w:color="auto"/>
                <w:left w:val="none" w:sz="0" w:space="0" w:color="auto"/>
                <w:bottom w:val="none" w:sz="0" w:space="0" w:color="auto"/>
                <w:right w:val="none" w:sz="0" w:space="0" w:color="auto"/>
              </w:divBdr>
            </w:div>
            <w:div w:id="472522989">
              <w:marLeft w:val="0"/>
              <w:marRight w:val="0"/>
              <w:marTop w:val="0"/>
              <w:marBottom w:val="0"/>
              <w:divBdr>
                <w:top w:val="none" w:sz="0" w:space="0" w:color="auto"/>
                <w:left w:val="none" w:sz="0" w:space="0" w:color="auto"/>
                <w:bottom w:val="none" w:sz="0" w:space="0" w:color="auto"/>
                <w:right w:val="none" w:sz="0" w:space="0" w:color="auto"/>
              </w:divBdr>
            </w:div>
            <w:div w:id="507912163">
              <w:marLeft w:val="0"/>
              <w:marRight w:val="0"/>
              <w:marTop w:val="0"/>
              <w:marBottom w:val="0"/>
              <w:divBdr>
                <w:top w:val="none" w:sz="0" w:space="0" w:color="auto"/>
                <w:left w:val="none" w:sz="0" w:space="0" w:color="auto"/>
                <w:bottom w:val="none" w:sz="0" w:space="0" w:color="auto"/>
                <w:right w:val="none" w:sz="0" w:space="0" w:color="auto"/>
              </w:divBdr>
            </w:div>
            <w:div w:id="524372309">
              <w:marLeft w:val="0"/>
              <w:marRight w:val="0"/>
              <w:marTop w:val="0"/>
              <w:marBottom w:val="0"/>
              <w:divBdr>
                <w:top w:val="none" w:sz="0" w:space="0" w:color="auto"/>
                <w:left w:val="none" w:sz="0" w:space="0" w:color="auto"/>
                <w:bottom w:val="none" w:sz="0" w:space="0" w:color="auto"/>
                <w:right w:val="none" w:sz="0" w:space="0" w:color="auto"/>
              </w:divBdr>
            </w:div>
            <w:div w:id="573471981">
              <w:marLeft w:val="0"/>
              <w:marRight w:val="0"/>
              <w:marTop w:val="0"/>
              <w:marBottom w:val="0"/>
              <w:divBdr>
                <w:top w:val="none" w:sz="0" w:space="0" w:color="auto"/>
                <w:left w:val="none" w:sz="0" w:space="0" w:color="auto"/>
                <w:bottom w:val="none" w:sz="0" w:space="0" w:color="auto"/>
                <w:right w:val="none" w:sz="0" w:space="0" w:color="auto"/>
              </w:divBdr>
            </w:div>
            <w:div w:id="581765431">
              <w:marLeft w:val="0"/>
              <w:marRight w:val="0"/>
              <w:marTop w:val="0"/>
              <w:marBottom w:val="0"/>
              <w:divBdr>
                <w:top w:val="none" w:sz="0" w:space="0" w:color="auto"/>
                <w:left w:val="none" w:sz="0" w:space="0" w:color="auto"/>
                <w:bottom w:val="none" w:sz="0" w:space="0" w:color="auto"/>
                <w:right w:val="none" w:sz="0" w:space="0" w:color="auto"/>
              </w:divBdr>
            </w:div>
            <w:div w:id="621619528">
              <w:marLeft w:val="0"/>
              <w:marRight w:val="0"/>
              <w:marTop w:val="0"/>
              <w:marBottom w:val="0"/>
              <w:divBdr>
                <w:top w:val="none" w:sz="0" w:space="0" w:color="auto"/>
                <w:left w:val="none" w:sz="0" w:space="0" w:color="auto"/>
                <w:bottom w:val="none" w:sz="0" w:space="0" w:color="auto"/>
                <w:right w:val="none" w:sz="0" w:space="0" w:color="auto"/>
              </w:divBdr>
            </w:div>
            <w:div w:id="629672643">
              <w:marLeft w:val="0"/>
              <w:marRight w:val="0"/>
              <w:marTop w:val="0"/>
              <w:marBottom w:val="0"/>
              <w:divBdr>
                <w:top w:val="none" w:sz="0" w:space="0" w:color="auto"/>
                <w:left w:val="none" w:sz="0" w:space="0" w:color="auto"/>
                <w:bottom w:val="none" w:sz="0" w:space="0" w:color="auto"/>
                <w:right w:val="none" w:sz="0" w:space="0" w:color="auto"/>
              </w:divBdr>
            </w:div>
            <w:div w:id="654919601">
              <w:marLeft w:val="0"/>
              <w:marRight w:val="0"/>
              <w:marTop w:val="0"/>
              <w:marBottom w:val="0"/>
              <w:divBdr>
                <w:top w:val="none" w:sz="0" w:space="0" w:color="auto"/>
                <w:left w:val="none" w:sz="0" w:space="0" w:color="auto"/>
                <w:bottom w:val="none" w:sz="0" w:space="0" w:color="auto"/>
                <w:right w:val="none" w:sz="0" w:space="0" w:color="auto"/>
              </w:divBdr>
            </w:div>
            <w:div w:id="659192737">
              <w:marLeft w:val="0"/>
              <w:marRight w:val="0"/>
              <w:marTop w:val="0"/>
              <w:marBottom w:val="0"/>
              <w:divBdr>
                <w:top w:val="none" w:sz="0" w:space="0" w:color="auto"/>
                <w:left w:val="none" w:sz="0" w:space="0" w:color="auto"/>
                <w:bottom w:val="none" w:sz="0" w:space="0" w:color="auto"/>
                <w:right w:val="none" w:sz="0" w:space="0" w:color="auto"/>
              </w:divBdr>
            </w:div>
            <w:div w:id="661665804">
              <w:marLeft w:val="0"/>
              <w:marRight w:val="0"/>
              <w:marTop w:val="0"/>
              <w:marBottom w:val="0"/>
              <w:divBdr>
                <w:top w:val="none" w:sz="0" w:space="0" w:color="auto"/>
                <w:left w:val="none" w:sz="0" w:space="0" w:color="auto"/>
                <w:bottom w:val="none" w:sz="0" w:space="0" w:color="auto"/>
                <w:right w:val="none" w:sz="0" w:space="0" w:color="auto"/>
              </w:divBdr>
            </w:div>
            <w:div w:id="713501806">
              <w:marLeft w:val="0"/>
              <w:marRight w:val="0"/>
              <w:marTop w:val="0"/>
              <w:marBottom w:val="0"/>
              <w:divBdr>
                <w:top w:val="none" w:sz="0" w:space="0" w:color="auto"/>
                <w:left w:val="none" w:sz="0" w:space="0" w:color="auto"/>
                <w:bottom w:val="none" w:sz="0" w:space="0" w:color="auto"/>
                <w:right w:val="none" w:sz="0" w:space="0" w:color="auto"/>
              </w:divBdr>
            </w:div>
            <w:div w:id="745299898">
              <w:marLeft w:val="0"/>
              <w:marRight w:val="0"/>
              <w:marTop w:val="0"/>
              <w:marBottom w:val="0"/>
              <w:divBdr>
                <w:top w:val="none" w:sz="0" w:space="0" w:color="auto"/>
                <w:left w:val="none" w:sz="0" w:space="0" w:color="auto"/>
                <w:bottom w:val="none" w:sz="0" w:space="0" w:color="auto"/>
                <w:right w:val="none" w:sz="0" w:space="0" w:color="auto"/>
              </w:divBdr>
            </w:div>
            <w:div w:id="771048735">
              <w:marLeft w:val="0"/>
              <w:marRight w:val="0"/>
              <w:marTop w:val="0"/>
              <w:marBottom w:val="0"/>
              <w:divBdr>
                <w:top w:val="none" w:sz="0" w:space="0" w:color="auto"/>
                <w:left w:val="none" w:sz="0" w:space="0" w:color="auto"/>
                <w:bottom w:val="none" w:sz="0" w:space="0" w:color="auto"/>
                <w:right w:val="none" w:sz="0" w:space="0" w:color="auto"/>
              </w:divBdr>
            </w:div>
            <w:div w:id="771321797">
              <w:marLeft w:val="0"/>
              <w:marRight w:val="0"/>
              <w:marTop w:val="0"/>
              <w:marBottom w:val="0"/>
              <w:divBdr>
                <w:top w:val="none" w:sz="0" w:space="0" w:color="auto"/>
                <w:left w:val="none" w:sz="0" w:space="0" w:color="auto"/>
                <w:bottom w:val="none" w:sz="0" w:space="0" w:color="auto"/>
                <w:right w:val="none" w:sz="0" w:space="0" w:color="auto"/>
              </w:divBdr>
            </w:div>
            <w:div w:id="787352442">
              <w:marLeft w:val="0"/>
              <w:marRight w:val="0"/>
              <w:marTop w:val="0"/>
              <w:marBottom w:val="0"/>
              <w:divBdr>
                <w:top w:val="none" w:sz="0" w:space="0" w:color="auto"/>
                <w:left w:val="none" w:sz="0" w:space="0" w:color="auto"/>
                <w:bottom w:val="none" w:sz="0" w:space="0" w:color="auto"/>
                <w:right w:val="none" w:sz="0" w:space="0" w:color="auto"/>
              </w:divBdr>
            </w:div>
            <w:div w:id="817962878">
              <w:marLeft w:val="0"/>
              <w:marRight w:val="0"/>
              <w:marTop w:val="0"/>
              <w:marBottom w:val="0"/>
              <w:divBdr>
                <w:top w:val="none" w:sz="0" w:space="0" w:color="auto"/>
                <w:left w:val="none" w:sz="0" w:space="0" w:color="auto"/>
                <w:bottom w:val="none" w:sz="0" w:space="0" w:color="auto"/>
                <w:right w:val="none" w:sz="0" w:space="0" w:color="auto"/>
              </w:divBdr>
            </w:div>
            <w:div w:id="842083747">
              <w:marLeft w:val="0"/>
              <w:marRight w:val="0"/>
              <w:marTop w:val="0"/>
              <w:marBottom w:val="0"/>
              <w:divBdr>
                <w:top w:val="none" w:sz="0" w:space="0" w:color="auto"/>
                <w:left w:val="none" w:sz="0" w:space="0" w:color="auto"/>
                <w:bottom w:val="none" w:sz="0" w:space="0" w:color="auto"/>
                <w:right w:val="none" w:sz="0" w:space="0" w:color="auto"/>
              </w:divBdr>
            </w:div>
            <w:div w:id="844562893">
              <w:marLeft w:val="0"/>
              <w:marRight w:val="0"/>
              <w:marTop w:val="0"/>
              <w:marBottom w:val="0"/>
              <w:divBdr>
                <w:top w:val="none" w:sz="0" w:space="0" w:color="auto"/>
                <w:left w:val="none" w:sz="0" w:space="0" w:color="auto"/>
                <w:bottom w:val="none" w:sz="0" w:space="0" w:color="auto"/>
                <w:right w:val="none" w:sz="0" w:space="0" w:color="auto"/>
              </w:divBdr>
            </w:div>
            <w:div w:id="915046354">
              <w:marLeft w:val="0"/>
              <w:marRight w:val="0"/>
              <w:marTop w:val="0"/>
              <w:marBottom w:val="0"/>
              <w:divBdr>
                <w:top w:val="none" w:sz="0" w:space="0" w:color="auto"/>
                <w:left w:val="none" w:sz="0" w:space="0" w:color="auto"/>
                <w:bottom w:val="none" w:sz="0" w:space="0" w:color="auto"/>
                <w:right w:val="none" w:sz="0" w:space="0" w:color="auto"/>
              </w:divBdr>
            </w:div>
            <w:div w:id="935089121">
              <w:marLeft w:val="0"/>
              <w:marRight w:val="0"/>
              <w:marTop w:val="0"/>
              <w:marBottom w:val="0"/>
              <w:divBdr>
                <w:top w:val="none" w:sz="0" w:space="0" w:color="auto"/>
                <w:left w:val="none" w:sz="0" w:space="0" w:color="auto"/>
                <w:bottom w:val="none" w:sz="0" w:space="0" w:color="auto"/>
                <w:right w:val="none" w:sz="0" w:space="0" w:color="auto"/>
              </w:divBdr>
            </w:div>
            <w:div w:id="943270177">
              <w:marLeft w:val="0"/>
              <w:marRight w:val="0"/>
              <w:marTop w:val="0"/>
              <w:marBottom w:val="0"/>
              <w:divBdr>
                <w:top w:val="none" w:sz="0" w:space="0" w:color="auto"/>
                <w:left w:val="none" w:sz="0" w:space="0" w:color="auto"/>
                <w:bottom w:val="none" w:sz="0" w:space="0" w:color="auto"/>
                <w:right w:val="none" w:sz="0" w:space="0" w:color="auto"/>
              </w:divBdr>
            </w:div>
            <w:div w:id="1063455694">
              <w:marLeft w:val="0"/>
              <w:marRight w:val="0"/>
              <w:marTop w:val="0"/>
              <w:marBottom w:val="0"/>
              <w:divBdr>
                <w:top w:val="none" w:sz="0" w:space="0" w:color="auto"/>
                <w:left w:val="none" w:sz="0" w:space="0" w:color="auto"/>
                <w:bottom w:val="none" w:sz="0" w:space="0" w:color="auto"/>
                <w:right w:val="none" w:sz="0" w:space="0" w:color="auto"/>
              </w:divBdr>
            </w:div>
            <w:div w:id="1069810063">
              <w:marLeft w:val="0"/>
              <w:marRight w:val="0"/>
              <w:marTop w:val="0"/>
              <w:marBottom w:val="0"/>
              <w:divBdr>
                <w:top w:val="none" w:sz="0" w:space="0" w:color="auto"/>
                <w:left w:val="none" w:sz="0" w:space="0" w:color="auto"/>
                <w:bottom w:val="none" w:sz="0" w:space="0" w:color="auto"/>
                <w:right w:val="none" w:sz="0" w:space="0" w:color="auto"/>
              </w:divBdr>
            </w:div>
            <w:div w:id="1085299030">
              <w:marLeft w:val="0"/>
              <w:marRight w:val="0"/>
              <w:marTop w:val="0"/>
              <w:marBottom w:val="0"/>
              <w:divBdr>
                <w:top w:val="none" w:sz="0" w:space="0" w:color="auto"/>
                <w:left w:val="none" w:sz="0" w:space="0" w:color="auto"/>
                <w:bottom w:val="none" w:sz="0" w:space="0" w:color="auto"/>
                <w:right w:val="none" w:sz="0" w:space="0" w:color="auto"/>
              </w:divBdr>
            </w:div>
            <w:div w:id="1097291253">
              <w:marLeft w:val="0"/>
              <w:marRight w:val="0"/>
              <w:marTop w:val="0"/>
              <w:marBottom w:val="0"/>
              <w:divBdr>
                <w:top w:val="none" w:sz="0" w:space="0" w:color="auto"/>
                <w:left w:val="none" w:sz="0" w:space="0" w:color="auto"/>
                <w:bottom w:val="none" w:sz="0" w:space="0" w:color="auto"/>
                <w:right w:val="none" w:sz="0" w:space="0" w:color="auto"/>
              </w:divBdr>
            </w:div>
            <w:div w:id="1100494968">
              <w:marLeft w:val="0"/>
              <w:marRight w:val="0"/>
              <w:marTop w:val="0"/>
              <w:marBottom w:val="0"/>
              <w:divBdr>
                <w:top w:val="none" w:sz="0" w:space="0" w:color="auto"/>
                <w:left w:val="none" w:sz="0" w:space="0" w:color="auto"/>
                <w:bottom w:val="none" w:sz="0" w:space="0" w:color="auto"/>
                <w:right w:val="none" w:sz="0" w:space="0" w:color="auto"/>
              </w:divBdr>
            </w:div>
            <w:div w:id="1124469077">
              <w:marLeft w:val="0"/>
              <w:marRight w:val="0"/>
              <w:marTop w:val="0"/>
              <w:marBottom w:val="0"/>
              <w:divBdr>
                <w:top w:val="none" w:sz="0" w:space="0" w:color="auto"/>
                <w:left w:val="none" w:sz="0" w:space="0" w:color="auto"/>
                <w:bottom w:val="none" w:sz="0" w:space="0" w:color="auto"/>
                <w:right w:val="none" w:sz="0" w:space="0" w:color="auto"/>
              </w:divBdr>
            </w:div>
            <w:div w:id="1159343116">
              <w:marLeft w:val="0"/>
              <w:marRight w:val="0"/>
              <w:marTop w:val="0"/>
              <w:marBottom w:val="0"/>
              <w:divBdr>
                <w:top w:val="none" w:sz="0" w:space="0" w:color="auto"/>
                <w:left w:val="none" w:sz="0" w:space="0" w:color="auto"/>
                <w:bottom w:val="none" w:sz="0" w:space="0" w:color="auto"/>
                <w:right w:val="none" w:sz="0" w:space="0" w:color="auto"/>
              </w:divBdr>
            </w:div>
            <w:div w:id="1164198198">
              <w:marLeft w:val="0"/>
              <w:marRight w:val="0"/>
              <w:marTop w:val="0"/>
              <w:marBottom w:val="0"/>
              <w:divBdr>
                <w:top w:val="none" w:sz="0" w:space="0" w:color="auto"/>
                <w:left w:val="none" w:sz="0" w:space="0" w:color="auto"/>
                <w:bottom w:val="none" w:sz="0" w:space="0" w:color="auto"/>
                <w:right w:val="none" w:sz="0" w:space="0" w:color="auto"/>
              </w:divBdr>
            </w:div>
            <w:div w:id="1222671774">
              <w:marLeft w:val="0"/>
              <w:marRight w:val="0"/>
              <w:marTop w:val="0"/>
              <w:marBottom w:val="0"/>
              <w:divBdr>
                <w:top w:val="none" w:sz="0" w:space="0" w:color="auto"/>
                <w:left w:val="none" w:sz="0" w:space="0" w:color="auto"/>
                <w:bottom w:val="none" w:sz="0" w:space="0" w:color="auto"/>
                <w:right w:val="none" w:sz="0" w:space="0" w:color="auto"/>
              </w:divBdr>
            </w:div>
            <w:div w:id="1232621797">
              <w:marLeft w:val="0"/>
              <w:marRight w:val="0"/>
              <w:marTop w:val="0"/>
              <w:marBottom w:val="0"/>
              <w:divBdr>
                <w:top w:val="none" w:sz="0" w:space="0" w:color="auto"/>
                <w:left w:val="none" w:sz="0" w:space="0" w:color="auto"/>
                <w:bottom w:val="none" w:sz="0" w:space="0" w:color="auto"/>
                <w:right w:val="none" w:sz="0" w:space="0" w:color="auto"/>
              </w:divBdr>
            </w:div>
            <w:div w:id="1240285767">
              <w:marLeft w:val="0"/>
              <w:marRight w:val="0"/>
              <w:marTop w:val="0"/>
              <w:marBottom w:val="0"/>
              <w:divBdr>
                <w:top w:val="none" w:sz="0" w:space="0" w:color="auto"/>
                <w:left w:val="none" w:sz="0" w:space="0" w:color="auto"/>
                <w:bottom w:val="none" w:sz="0" w:space="0" w:color="auto"/>
                <w:right w:val="none" w:sz="0" w:space="0" w:color="auto"/>
              </w:divBdr>
            </w:div>
            <w:div w:id="1253661261">
              <w:marLeft w:val="0"/>
              <w:marRight w:val="0"/>
              <w:marTop w:val="0"/>
              <w:marBottom w:val="0"/>
              <w:divBdr>
                <w:top w:val="none" w:sz="0" w:space="0" w:color="auto"/>
                <w:left w:val="none" w:sz="0" w:space="0" w:color="auto"/>
                <w:bottom w:val="none" w:sz="0" w:space="0" w:color="auto"/>
                <w:right w:val="none" w:sz="0" w:space="0" w:color="auto"/>
              </w:divBdr>
            </w:div>
            <w:div w:id="1293638923">
              <w:marLeft w:val="0"/>
              <w:marRight w:val="0"/>
              <w:marTop w:val="0"/>
              <w:marBottom w:val="0"/>
              <w:divBdr>
                <w:top w:val="none" w:sz="0" w:space="0" w:color="auto"/>
                <w:left w:val="none" w:sz="0" w:space="0" w:color="auto"/>
                <w:bottom w:val="none" w:sz="0" w:space="0" w:color="auto"/>
                <w:right w:val="none" w:sz="0" w:space="0" w:color="auto"/>
              </w:divBdr>
            </w:div>
            <w:div w:id="1295141865">
              <w:marLeft w:val="0"/>
              <w:marRight w:val="0"/>
              <w:marTop w:val="0"/>
              <w:marBottom w:val="0"/>
              <w:divBdr>
                <w:top w:val="none" w:sz="0" w:space="0" w:color="auto"/>
                <w:left w:val="none" w:sz="0" w:space="0" w:color="auto"/>
                <w:bottom w:val="none" w:sz="0" w:space="0" w:color="auto"/>
                <w:right w:val="none" w:sz="0" w:space="0" w:color="auto"/>
              </w:divBdr>
            </w:div>
            <w:div w:id="1299452365">
              <w:marLeft w:val="0"/>
              <w:marRight w:val="0"/>
              <w:marTop w:val="0"/>
              <w:marBottom w:val="0"/>
              <w:divBdr>
                <w:top w:val="none" w:sz="0" w:space="0" w:color="auto"/>
                <w:left w:val="none" w:sz="0" w:space="0" w:color="auto"/>
                <w:bottom w:val="none" w:sz="0" w:space="0" w:color="auto"/>
                <w:right w:val="none" w:sz="0" w:space="0" w:color="auto"/>
              </w:divBdr>
            </w:div>
            <w:div w:id="1305113345">
              <w:marLeft w:val="0"/>
              <w:marRight w:val="0"/>
              <w:marTop w:val="0"/>
              <w:marBottom w:val="0"/>
              <w:divBdr>
                <w:top w:val="none" w:sz="0" w:space="0" w:color="auto"/>
                <w:left w:val="none" w:sz="0" w:space="0" w:color="auto"/>
                <w:bottom w:val="none" w:sz="0" w:space="0" w:color="auto"/>
                <w:right w:val="none" w:sz="0" w:space="0" w:color="auto"/>
              </w:divBdr>
            </w:div>
            <w:div w:id="1323242865">
              <w:marLeft w:val="0"/>
              <w:marRight w:val="0"/>
              <w:marTop w:val="0"/>
              <w:marBottom w:val="0"/>
              <w:divBdr>
                <w:top w:val="none" w:sz="0" w:space="0" w:color="auto"/>
                <w:left w:val="none" w:sz="0" w:space="0" w:color="auto"/>
                <w:bottom w:val="none" w:sz="0" w:space="0" w:color="auto"/>
                <w:right w:val="none" w:sz="0" w:space="0" w:color="auto"/>
              </w:divBdr>
            </w:div>
            <w:div w:id="1323580785">
              <w:marLeft w:val="0"/>
              <w:marRight w:val="0"/>
              <w:marTop w:val="0"/>
              <w:marBottom w:val="0"/>
              <w:divBdr>
                <w:top w:val="none" w:sz="0" w:space="0" w:color="auto"/>
                <w:left w:val="none" w:sz="0" w:space="0" w:color="auto"/>
                <w:bottom w:val="none" w:sz="0" w:space="0" w:color="auto"/>
                <w:right w:val="none" w:sz="0" w:space="0" w:color="auto"/>
              </w:divBdr>
            </w:div>
            <w:div w:id="1335110024">
              <w:marLeft w:val="0"/>
              <w:marRight w:val="0"/>
              <w:marTop w:val="0"/>
              <w:marBottom w:val="0"/>
              <w:divBdr>
                <w:top w:val="none" w:sz="0" w:space="0" w:color="auto"/>
                <w:left w:val="none" w:sz="0" w:space="0" w:color="auto"/>
                <w:bottom w:val="none" w:sz="0" w:space="0" w:color="auto"/>
                <w:right w:val="none" w:sz="0" w:space="0" w:color="auto"/>
              </w:divBdr>
            </w:div>
            <w:div w:id="1338734011">
              <w:marLeft w:val="0"/>
              <w:marRight w:val="0"/>
              <w:marTop w:val="0"/>
              <w:marBottom w:val="0"/>
              <w:divBdr>
                <w:top w:val="none" w:sz="0" w:space="0" w:color="auto"/>
                <w:left w:val="none" w:sz="0" w:space="0" w:color="auto"/>
                <w:bottom w:val="none" w:sz="0" w:space="0" w:color="auto"/>
                <w:right w:val="none" w:sz="0" w:space="0" w:color="auto"/>
              </w:divBdr>
            </w:div>
            <w:div w:id="1342657083">
              <w:marLeft w:val="0"/>
              <w:marRight w:val="0"/>
              <w:marTop w:val="0"/>
              <w:marBottom w:val="0"/>
              <w:divBdr>
                <w:top w:val="none" w:sz="0" w:space="0" w:color="auto"/>
                <w:left w:val="none" w:sz="0" w:space="0" w:color="auto"/>
                <w:bottom w:val="none" w:sz="0" w:space="0" w:color="auto"/>
                <w:right w:val="none" w:sz="0" w:space="0" w:color="auto"/>
              </w:divBdr>
            </w:div>
            <w:div w:id="1346859809">
              <w:marLeft w:val="0"/>
              <w:marRight w:val="0"/>
              <w:marTop w:val="0"/>
              <w:marBottom w:val="0"/>
              <w:divBdr>
                <w:top w:val="none" w:sz="0" w:space="0" w:color="auto"/>
                <w:left w:val="none" w:sz="0" w:space="0" w:color="auto"/>
                <w:bottom w:val="none" w:sz="0" w:space="0" w:color="auto"/>
                <w:right w:val="none" w:sz="0" w:space="0" w:color="auto"/>
              </w:divBdr>
            </w:div>
            <w:div w:id="1385643901">
              <w:marLeft w:val="0"/>
              <w:marRight w:val="0"/>
              <w:marTop w:val="0"/>
              <w:marBottom w:val="0"/>
              <w:divBdr>
                <w:top w:val="none" w:sz="0" w:space="0" w:color="auto"/>
                <w:left w:val="none" w:sz="0" w:space="0" w:color="auto"/>
                <w:bottom w:val="none" w:sz="0" w:space="0" w:color="auto"/>
                <w:right w:val="none" w:sz="0" w:space="0" w:color="auto"/>
              </w:divBdr>
            </w:div>
            <w:div w:id="1400789868">
              <w:marLeft w:val="0"/>
              <w:marRight w:val="0"/>
              <w:marTop w:val="0"/>
              <w:marBottom w:val="0"/>
              <w:divBdr>
                <w:top w:val="none" w:sz="0" w:space="0" w:color="auto"/>
                <w:left w:val="none" w:sz="0" w:space="0" w:color="auto"/>
                <w:bottom w:val="none" w:sz="0" w:space="0" w:color="auto"/>
                <w:right w:val="none" w:sz="0" w:space="0" w:color="auto"/>
              </w:divBdr>
            </w:div>
            <w:div w:id="1410152711">
              <w:marLeft w:val="0"/>
              <w:marRight w:val="0"/>
              <w:marTop w:val="0"/>
              <w:marBottom w:val="0"/>
              <w:divBdr>
                <w:top w:val="none" w:sz="0" w:space="0" w:color="auto"/>
                <w:left w:val="none" w:sz="0" w:space="0" w:color="auto"/>
                <w:bottom w:val="none" w:sz="0" w:space="0" w:color="auto"/>
                <w:right w:val="none" w:sz="0" w:space="0" w:color="auto"/>
              </w:divBdr>
            </w:div>
            <w:div w:id="1501044613">
              <w:marLeft w:val="0"/>
              <w:marRight w:val="0"/>
              <w:marTop w:val="0"/>
              <w:marBottom w:val="0"/>
              <w:divBdr>
                <w:top w:val="none" w:sz="0" w:space="0" w:color="auto"/>
                <w:left w:val="none" w:sz="0" w:space="0" w:color="auto"/>
                <w:bottom w:val="none" w:sz="0" w:space="0" w:color="auto"/>
                <w:right w:val="none" w:sz="0" w:space="0" w:color="auto"/>
              </w:divBdr>
            </w:div>
            <w:div w:id="1506631830">
              <w:marLeft w:val="0"/>
              <w:marRight w:val="0"/>
              <w:marTop w:val="0"/>
              <w:marBottom w:val="0"/>
              <w:divBdr>
                <w:top w:val="none" w:sz="0" w:space="0" w:color="auto"/>
                <w:left w:val="none" w:sz="0" w:space="0" w:color="auto"/>
                <w:bottom w:val="none" w:sz="0" w:space="0" w:color="auto"/>
                <w:right w:val="none" w:sz="0" w:space="0" w:color="auto"/>
              </w:divBdr>
            </w:div>
            <w:div w:id="1515418369">
              <w:marLeft w:val="0"/>
              <w:marRight w:val="0"/>
              <w:marTop w:val="0"/>
              <w:marBottom w:val="0"/>
              <w:divBdr>
                <w:top w:val="none" w:sz="0" w:space="0" w:color="auto"/>
                <w:left w:val="none" w:sz="0" w:space="0" w:color="auto"/>
                <w:bottom w:val="none" w:sz="0" w:space="0" w:color="auto"/>
                <w:right w:val="none" w:sz="0" w:space="0" w:color="auto"/>
              </w:divBdr>
            </w:div>
            <w:div w:id="1521550714">
              <w:marLeft w:val="0"/>
              <w:marRight w:val="0"/>
              <w:marTop w:val="0"/>
              <w:marBottom w:val="0"/>
              <w:divBdr>
                <w:top w:val="none" w:sz="0" w:space="0" w:color="auto"/>
                <w:left w:val="none" w:sz="0" w:space="0" w:color="auto"/>
                <w:bottom w:val="none" w:sz="0" w:space="0" w:color="auto"/>
                <w:right w:val="none" w:sz="0" w:space="0" w:color="auto"/>
              </w:divBdr>
            </w:div>
            <w:div w:id="1569608708">
              <w:marLeft w:val="0"/>
              <w:marRight w:val="0"/>
              <w:marTop w:val="0"/>
              <w:marBottom w:val="0"/>
              <w:divBdr>
                <w:top w:val="none" w:sz="0" w:space="0" w:color="auto"/>
                <w:left w:val="none" w:sz="0" w:space="0" w:color="auto"/>
                <w:bottom w:val="none" w:sz="0" w:space="0" w:color="auto"/>
                <w:right w:val="none" w:sz="0" w:space="0" w:color="auto"/>
              </w:divBdr>
            </w:div>
            <w:div w:id="1607158865">
              <w:marLeft w:val="0"/>
              <w:marRight w:val="0"/>
              <w:marTop w:val="0"/>
              <w:marBottom w:val="0"/>
              <w:divBdr>
                <w:top w:val="none" w:sz="0" w:space="0" w:color="auto"/>
                <w:left w:val="none" w:sz="0" w:space="0" w:color="auto"/>
                <w:bottom w:val="none" w:sz="0" w:space="0" w:color="auto"/>
                <w:right w:val="none" w:sz="0" w:space="0" w:color="auto"/>
              </w:divBdr>
            </w:div>
            <w:div w:id="1614434977">
              <w:marLeft w:val="0"/>
              <w:marRight w:val="0"/>
              <w:marTop w:val="0"/>
              <w:marBottom w:val="0"/>
              <w:divBdr>
                <w:top w:val="none" w:sz="0" w:space="0" w:color="auto"/>
                <w:left w:val="none" w:sz="0" w:space="0" w:color="auto"/>
                <w:bottom w:val="none" w:sz="0" w:space="0" w:color="auto"/>
                <w:right w:val="none" w:sz="0" w:space="0" w:color="auto"/>
              </w:divBdr>
            </w:div>
            <w:div w:id="1636257369">
              <w:marLeft w:val="0"/>
              <w:marRight w:val="0"/>
              <w:marTop w:val="0"/>
              <w:marBottom w:val="0"/>
              <w:divBdr>
                <w:top w:val="none" w:sz="0" w:space="0" w:color="auto"/>
                <w:left w:val="none" w:sz="0" w:space="0" w:color="auto"/>
                <w:bottom w:val="none" w:sz="0" w:space="0" w:color="auto"/>
                <w:right w:val="none" w:sz="0" w:space="0" w:color="auto"/>
              </w:divBdr>
            </w:div>
            <w:div w:id="1636521758">
              <w:marLeft w:val="0"/>
              <w:marRight w:val="0"/>
              <w:marTop w:val="0"/>
              <w:marBottom w:val="0"/>
              <w:divBdr>
                <w:top w:val="none" w:sz="0" w:space="0" w:color="auto"/>
                <w:left w:val="none" w:sz="0" w:space="0" w:color="auto"/>
                <w:bottom w:val="none" w:sz="0" w:space="0" w:color="auto"/>
                <w:right w:val="none" w:sz="0" w:space="0" w:color="auto"/>
              </w:divBdr>
            </w:div>
            <w:div w:id="1648585853">
              <w:marLeft w:val="0"/>
              <w:marRight w:val="0"/>
              <w:marTop w:val="0"/>
              <w:marBottom w:val="0"/>
              <w:divBdr>
                <w:top w:val="none" w:sz="0" w:space="0" w:color="auto"/>
                <w:left w:val="none" w:sz="0" w:space="0" w:color="auto"/>
                <w:bottom w:val="none" w:sz="0" w:space="0" w:color="auto"/>
                <w:right w:val="none" w:sz="0" w:space="0" w:color="auto"/>
              </w:divBdr>
            </w:div>
            <w:div w:id="1651598901">
              <w:marLeft w:val="0"/>
              <w:marRight w:val="0"/>
              <w:marTop w:val="0"/>
              <w:marBottom w:val="0"/>
              <w:divBdr>
                <w:top w:val="none" w:sz="0" w:space="0" w:color="auto"/>
                <w:left w:val="none" w:sz="0" w:space="0" w:color="auto"/>
                <w:bottom w:val="none" w:sz="0" w:space="0" w:color="auto"/>
                <w:right w:val="none" w:sz="0" w:space="0" w:color="auto"/>
              </w:divBdr>
            </w:div>
            <w:div w:id="1659572400">
              <w:marLeft w:val="0"/>
              <w:marRight w:val="0"/>
              <w:marTop w:val="0"/>
              <w:marBottom w:val="0"/>
              <w:divBdr>
                <w:top w:val="none" w:sz="0" w:space="0" w:color="auto"/>
                <w:left w:val="none" w:sz="0" w:space="0" w:color="auto"/>
                <w:bottom w:val="none" w:sz="0" w:space="0" w:color="auto"/>
                <w:right w:val="none" w:sz="0" w:space="0" w:color="auto"/>
              </w:divBdr>
            </w:div>
            <w:div w:id="1666862662">
              <w:marLeft w:val="0"/>
              <w:marRight w:val="0"/>
              <w:marTop w:val="0"/>
              <w:marBottom w:val="0"/>
              <w:divBdr>
                <w:top w:val="none" w:sz="0" w:space="0" w:color="auto"/>
                <w:left w:val="none" w:sz="0" w:space="0" w:color="auto"/>
                <w:bottom w:val="none" w:sz="0" w:space="0" w:color="auto"/>
                <w:right w:val="none" w:sz="0" w:space="0" w:color="auto"/>
              </w:divBdr>
            </w:div>
            <w:div w:id="1669165740">
              <w:marLeft w:val="0"/>
              <w:marRight w:val="0"/>
              <w:marTop w:val="0"/>
              <w:marBottom w:val="0"/>
              <w:divBdr>
                <w:top w:val="none" w:sz="0" w:space="0" w:color="auto"/>
                <w:left w:val="none" w:sz="0" w:space="0" w:color="auto"/>
                <w:bottom w:val="none" w:sz="0" w:space="0" w:color="auto"/>
                <w:right w:val="none" w:sz="0" w:space="0" w:color="auto"/>
              </w:divBdr>
            </w:div>
            <w:div w:id="1717506374">
              <w:marLeft w:val="0"/>
              <w:marRight w:val="0"/>
              <w:marTop w:val="0"/>
              <w:marBottom w:val="0"/>
              <w:divBdr>
                <w:top w:val="none" w:sz="0" w:space="0" w:color="auto"/>
                <w:left w:val="none" w:sz="0" w:space="0" w:color="auto"/>
                <w:bottom w:val="none" w:sz="0" w:space="0" w:color="auto"/>
                <w:right w:val="none" w:sz="0" w:space="0" w:color="auto"/>
              </w:divBdr>
            </w:div>
            <w:div w:id="1725174709">
              <w:marLeft w:val="0"/>
              <w:marRight w:val="0"/>
              <w:marTop w:val="0"/>
              <w:marBottom w:val="0"/>
              <w:divBdr>
                <w:top w:val="none" w:sz="0" w:space="0" w:color="auto"/>
                <w:left w:val="none" w:sz="0" w:space="0" w:color="auto"/>
                <w:bottom w:val="none" w:sz="0" w:space="0" w:color="auto"/>
                <w:right w:val="none" w:sz="0" w:space="0" w:color="auto"/>
              </w:divBdr>
            </w:div>
            <w:div w:id="1752771061">
              <w:marLeft w:val="0"/>
              <w:marRight w:val="0"/>
              <w:marTop w:val="0"/>
              <w:marBottom w:val="0"/>
              <w:divBdr>
                <w:top w:val="none" w:sz="0" w:space="0" w:color="auto"/>
                <w:left w:val="none" w:sz="0" w:space="0" w:color="auto"/>
                <w:bottom w:val="none" w:sz="0" w:space="0" w:color="auto"/>
                <w:right w:val="none" w:sz="0" w:space="0" w:color="auto"/>
              </w:divBdr>
            </w:div>
            <w:div w:id="1771506298">
              <w:marLeft w:val="0"/>
              <w:marRight w:val="0"/>
              <w:marTop w:val="0"/>
              <w:marBottom w:val="0"/>
              <w:divBdr>
                <w:top w:val="none" w:sz="0" w:space="0" w:color="auto"/>
                <w:left w:val="none" w:sz="0" w:space="0" w:color="auto"/>
                <w:bottom w:val="none" w:sz="0" w:space="0" w:color="auto"/>
                <w:right w:val="none" w:sz="0" w:space="0" w:color="auto"/>
              </w:divBdr>
            </w:div>
            <w:div w:id="1803619383">
              <w:marLeft w:val="0"/>
              <w:marRight w:val="0"/>
              <w:marTop w:val="0"/>
              <w:marBottom w:val="0"/>
              <w:divBdr>
                <w:top w:val="none" w:sz="0" w:space="0" w:color="auto"/>
                <w:left w:val="none" w:sz="0" w:space="0" w:color="auto"/>
                <w:bottom w:val="none" w:sz="0" w:space="0" w:color="auto"/>
                <w:right w:val="none" w:sz="0" w:space="0" w:color="auto"/>
              </w:divBdr>
            </w:div>
            <w:div w:id="1804304196">
              <w:marLeft w:val="0"/>
              <w:marRight w:val="0"/>
              <w:marTop w:val="0"/>
              <w:marBottom w:val="0"/>
              <w:divBdr>
                <w:top w:val="none" w:sz="0" w:space="0" w:color="auto"/>
                <w:left w:val="none" w:sz="0" w:space="0" w:color="auto"/>
                <w:bottom w:val="none" w:sz="0" w:space="0" w:color="auto"/>
                <w:right w:val="none" w:sz="0" w:space="0" w:color="auto"/>
              </w:divBdr>
            </w:div>
            <w:div w:id="1807694861">
              <w:marLeft w:val="0"/>
              <w:marRight w:val="0"/>
              <w:marTop w:val="0"/>
              <w:marBottom w:val="0"/>
              <w:divBdr>
                <w:top w:val="none" w:sz="0" w:space="0" w:color="auto"/>
                <w:left w:val="none" w:sz="0" w:space="0" w:color="auto"/>
                <w:bottom w:val="none" w:sz="0" w:space="0" w:color="auto"/>
                <w:right w:val="none" w:sz="0" w:space="0" w:color="auto"/>
              </w:divBdr>
            </w:div>
            <w:div w:id="1867403980">
              <w:marLeft w:val="0"/>
              <w:marRight w:val="0"/>
              <w:marTop w:val="0"/>
              <w:marBottom w:val="0"/>
              <w:divBdr>
                <w:top w:val="none" w:sz="0" w:space="0" w:color="auto"/>
                <w:left w:val="none" w:sz="0" w:space="0" w:color="auto"/>
                <w:bottom w:val="none" w:sz="0" w:space="0" w:color="auto"/>
                <w:right w:val="none" w:sz="0" w:space="0" w:color="auto"/>
              </w:divBdr>
            </w:div>
            <w:div w:id="1874269692">
              <w:marLeft w:val="0"/>
              <w:marRight w:val="0"/>
              <w:marTop w:val="0"/>
              <w:marBottom w:val="0"/>
              <w:divBdr>
                <w:top w:val="none" w:sz="0" w:space="0" w:color="auto"/>
                <w:left w:val="none" w:sz="0" w:space="0" w:color="auto"/>
                <w:bottom w:val="none" w:sz="0" w:space="0" w:color="auto"/>
                <w:right w:val="none" w:sz="0" w:space="0" w:color="auto"/>
              </w:divBdr>
            </w:div>
            <w:div w:id="1876503751">
              <w:marLeft w:val="0"/>
              <w:marRight w:val="0"/>
              <w:marTop w:val="0"/>
              <w:marBottom w:val="0"/>
              <w:divBdr>
                <w:top w:val="none" w:sz="0" w:space="0" w:color="auto"/>
                <w:left w:val="none" w:sz="0" w:space="0" w:color="auto"/>
                <w:bottom w:val="none" w:sz="0" w:space="0" w:color="auto"/>
                <w:right w:val="none" w:sz="0" w:space="0" w:color="auto"/>
              </w:divBdr>
            </w:div>
            <w:div w:id="1889142799">
              <w:marLeft w:val="0"/>
              <w:marRight w:val="0"/>
              <w:marTop w:val="0"/>
              <w:marBottom w:val="0"/>
              <w:divBdr>
                <w:top w:val="none" w:sz="0" w:space="0" w:color="auto"/>
                <w:left w:val="none" w:sz="0" w:space="0" w:color="auto"/>
                <w:bottom w:val="none" w:sz="0" w:space="0" w:color="auto"/>
                <w:right w:val="none" w:sz="0" w:space="0" w:color="auto"/>
              </w:divBdr>
            </w:div>
            <w:div w:id="1897467472">
              <w:marLeft w:val="0"/>
              <w:marRight w:val="0"/>
              <w:marTop w:val="0"/>
              <w:marBottom w:val="0"/>
              <w:divBdr>
                <w:top w:val="none" w:sz="0" w:space="0" w:color="auto"/>
                <w:left w:val="none" w:sz="0" w:space="0" w:color="auto"/>
                <w:bottom w:val="none" w:sz="0" w:space="0" w:color="auto"/>
                <w:right w:val="none" w:sz="0" w:space="0" w:color="auto"/>
              </w:divBdr>
            </w:div>
            <w:div w:id="1903826303">
              <w:marLeft w:val="0"/>
              <w:marRight w:val="0"/>
              <w:marTop w:val="0"/>
              <w:marBottom w:val="0"/>
              <w:divBdr>
                <w:top w:val="none" w:sz="0" w:space="0" w:color="auto"/>
                <w:left w:val="none" w:sz="0" w:space="0" w:color="auto"/>
                <w:bottom w:val="none" w:sz="0" w:space="0" w:color="auto"/>
                <w:right w:val="none" w:sz="0" w:space="0" w:color="auto"/>
              </w:divBdr>
            </w:div>
            <w:div w:id="1903909976">
              <w:marLeft w:val="0"/>
              <w:marRight w:val="0"/>
              <w:marTop w:val="0"/>
              <w:marBottom w:val="0"/>
              <w:divBdr>
                <w:top w:val="none" w:sz="0" w:space="0" w:color="auto"/>
                <w:left w:val="none" w:sz="0" w:space="0" w:color="auto"/>
                <w:bottom w:val="none" w:sz="0" w:space="0" w:color="auto"/>
                <w:right w:val="none" w:sz="0" w:space="0" w:color="auto"/>
              </w:divBdr>
            </w:div>
            <w:div w:id="1906064008">
              <w:marLeft w:val="0"/>
              <w:marRight w:val="0"/>
              <w:marTop w:val="0"/>
              <w:marBottom w:val="0"/>
              <w:divBdr>
                <w:top w:val="none" w:sz="0" w:space="0" w:color="auto"/>
                <w:left w:val="none" w:sz="0" w:space="0" w:color="auto"/>
                <w:bottom w:val="none" w:sz="0" w:space="0" w:color="auto"/>
                <w:right w:val="none" w:sz="0" w:space="0" w:color="auto"/>
              </w:divBdr>
            </w:div>
            <w:div w:id="1917545847">
              <w:marLeft w:val="0"/>
              <w:marRight w:val="0"/>
              <w:marTop w:val="0"/>
              <w:marBottom w:val="0"/>
              <w:divBdr>
                <w:top w:val="none" w:sz="0" w:space="0" w:color="auto"/>
                <w:left w:val="none" w:sz="0" w:space="0" w:color="auto"/>
                <w:bottom w:val="none" w:sz="0" w:space="0" w:color="auto"/>
                <w:right w:val="none" w:sz="0" w:space="0" w:color="auto"/>
              </w:divBdr>
            </w:div>
            <w:div w:id="1967617701">
              <w:marLeft w:val="0"/>
              <w:marRight w:val="0"/>
              <w:marTop w:val="0"/>
              <w:marBottom w:val="0"/>
              <w:divBdr>
                <w:top w:val="none" w:sz="0" w:space="0" w:color="auto"/>
                <w:left w:val="none" w:sz="0" w:space="0" w:color="auto"/>
                <w:bottom w:val="none" w:sz="0" w:space="0" w:color="auto"/>
                <w:right w:val="none" w:sz="0" w:space="0" w:color="auto"/>
              </w:divBdr>
            </w:div>
            <w:div w:id="1998417022">
              <w:marLeft w:val="0"/>
              <w:marRight w:val="0"/>
              <w:marTop w:val="0"/>
              <w:marBottom w:val="0"/>
              <w:divBdr>
                <w:top w:val="none" w:sz="0" w:space="0" w:color="auto"/>
                <w:left w:val="none" w:sz="0" w:space="0" w:color="auto"/>
                <w:bottom w:val="none" w:sz="0" w:space="0" w:color="auto"/>
                <w:right w:val="none" w:sz="0" w:space="0" w:color="auto"/>
              </w:divBdr>
            </w:div>
            <w:div w:id="1999841690">
              <w:marLeft w:val="0"/>
              <w:marRight w:val="0"/>
              <w:marTop w:val="0"/>
              <w:marBottom w:val="0"/>
              <w:divBdr>
                <w:top w:val="none" w:sz="0" w:space="0" w:color="auto"/>
                <w:left w:val="none" w:sz="0" w:space="0" w:color="auto"/>
                <w:bottom w:val="none" w:sz="0" w:space="0" w:color="auto"/>
                <w:right w:val="none" w:sz="0" w:space="0" w:color="auto"/>
              </w:divBdr>
            </w:div>
            <w:div w:id="2005619294">
              <w:marLeft w:val="0"/>
              <w:marRight w:val="0"/>
              <w:marTop w:val="0"/>
              <w:marBottom w:val="0"/>
              <w:divBdr>
                <w:top w:val="none" w:sz="0" w:space="0" w:color="auto"/>
                <w:left w:val="none" w:sz="0" w:space="0" w:color="auto"/>
                <w:bottom w:val="none" w:sz="0" w:space="0" w:color="auto"/>
                <w:right w:val="none" w:sz="0" w:space="0" w:color="auto"/>
              </w:divBdr>
            </w:div>
            <w:div w:id="2013995595">
              <w:marLeft w:val="0"/>
              <w:marRight w:val="0"/>
              <w:marTop w:val="0"/>
              <w:marBottom w:val="0"/>
              <w:divBdr>
                <w:top w:val="none" w:sz="0" w:space="0" w:color="auto"/>
                <w:left w:val="none" w:sz="0" w:space="0" w:color="auto"/>
                <w:bottom w:val="none" w:sz="0" w:space="0" w:color="auto"/>
                <w:right w:val="none" w:sz="0" w:space="0" w:color="auto"/>
              </w:divBdr>
            </w:div>
            <w:div w:id="2025937822">
              <w:marLeft w:val="0"/>
              <w:marRight w:val="0"/>
              <w:marTop w:val="0"/>
              <w:marBottom w:val="0"/>
              <w:divBdr>
                <w:top w:val="none" w:sz="0" w:space="0" w:color="auto"/>
                <w:left w:val="none" w:sz="0" w:space="0" w:color="auto"/>
                <w:bottom w:val="none" w:sz="0" w:space="0" w:color="auto"/>
                <w:right w:val="none" w:sz="0" w:space="0" w:color="auto"/>
              </w:divBdr>
            </w:div>
            <w:div w:id="2085908567">
              <w:marLeft w:val="0"/>
              <w:marRight w:val="0"/>
              <w:marTop w:val="0"/>
              <w:marBottom w:val="0"/>
              <w:divBdr>
                <w:top w:val="none" w:sz="0" w:space="0" w:color="auto"/>
                <w:left w:val="none" w:sz="0" w:space="0" w:color="auto"/>
                <w:bottom w:val="none" w:sz="0" w:space="0" w:color="auto"/>
                <w:right w:val="none" w:sz="0" w:space="0" w:color="auto"/>
              </w:divBdr>
            </w:div>
            <w:div w:id="2097898683">
              <w:marLeft w:val="0"/>
              <w:marRight w:val="0"/>
              <w:marTop w:val="0"/>
              <w:marBottom w:val="0"/>
              <w:divBdr>
                <w:top w:val="none" w:sz="0" w:space="0" w:color="auto"/>
                <w:left w:val="none" w:sz="0" w:space="0" w:color="auto"/>
                <w:bottom w:val="none" w:sz="0" w:space="0" w:color="auto"/>
                <w:right w:val="none" w:sz="0" w:space="0" w:color="auto"/>
              </w:divBdr>
            </w:div>
            <w:div w:id="21258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1602">
      <w:bodyDiv w:val="1"/>
      <w:marLeft w:val="0"/>
      <w:marRight w:val="0"/>
      <w:marTop w:val="0"/>
      <w:marBottom w:val="0"/>
      <w:divBdr>
        <w:top w:val="none" w:sz="0" w:space="0" w:color="auto"/>
        <w:left w:val="none" w:sz="0" w:space="0" w:color="auto"/>
        <w:bottom w:val="none" w:sz="0" w:space="0" w:color="auto"/>
        <w:right w:val="none" w:sz="0" w:space="0" w:color="auto"/>
      </w:divBdr>
    </w:div>
    <w:div w:id="1004357293">
      <w:bodyDiv w:val="1"/>
      <w:marLeft w:val="0"/>
      <w:marRight w:val="0"/>
      <w:marTop w:val="0"/>
      <w:marBottom w:val="0"/>
      <w:divBdr>
        <w:top w:val="none" w:sz="0" w:space="0" w:color="auto"/>
        <w:left w:val="none" w:sz="0" w:space="0" w:color="auto"/>
        <w:bottom w:val="none" w:sz="0" w:space="0" w:color="auto"/>
        <w:right w:val="none" w:sz="0" w:space="0" w:color="auto"/>
      </w:divBdr>
    </w:div>
    <w:div w:id="1046683346">
      <w:bodyDiv w:val="1"/>
      <w:marLeft w:val="0"/>
      <w:marRight w:val="0"/>
      <w:marTop w:val="0"/>
      <w:marBottom w:val="0"/>
      <w:divBdr>
        <w:top w:val="none" w:sz="0" w:space="0" w:color="auto"/>
        <w:left w:val="none" w:sz="0" w:space="0" w:color="auto"/>
        <w:bottom w:val="none" w:sz="0" w:space="0" w:color="auto"/>
        <w:right w:val="none" w:sz="0" w:space="0" w:color="auto"/>
      </w:divBdr>
    </w:div>
    <w:div w:id="1303073661">
      <w:bodyDiv w:val="1"/>
      <w:marLeft w:val="0"/>
      <w:marRight w:val="0"/>
      <w:marTop w:val="0"/>
      <w:marBottom w:val="0"/>
      <w:divBdr>
        <w:top w:val="none" w:sz="0" w:space="0" w:color="auto"/>
        <w:left w:val="none" w:sz="0" w:space="0" w:color="auto"/>
        <w:bottom w:val="none" w:sz="0" w:space="0" w:color="auto"/>
        <w:right w:val="none" w:sz="0" w:space="0" w:color="auto"/>
      </w:divBdr>
      <w:divsChild>
        <w:div w:id="44722105">
          <w:marLeft w:val="0"/>
          <w:marRight w:val="0"/>
          <w:marTop w:val="0"/>
          <w:marBottom w:val="0"/>
          <w:divBdr>
            <w:top w:val="none" w:sz="0" w:space="0" w:color="auto"/>
            <w:left w:val="none" w:sz="0" w:space="0" w:color="auto"/>
            <w:bottom w:val="none" w:sz="0" w:space="0" w:color="auto"/>
            <w:right w:val="none" w:sz="0" w:space="0" w:color="auto"/>
          </w:divBdr>
          <w:divsChild>
            <w:div w:id="342367735">
              <w:marLeft w:val="0"/>
              <w:marRight w:val="0"/>
              <w:marTop w:val="0"/>
              <w:marBottom w:val="0"/>
              <w:divBdr>
                <w:top w:val="none" w:sz="0" w:space="0" w:color="auto"/>
                <w:left w:val="none" w:sz="0" w:space="0" w:color="auto"/>
                <w:bottom w:val="none" w:sz="0" w:space="0" w:color="auto"/>
                <w:right w:val="none" w:sz="0" w:space="0" w:color="auto"/>
              </w:divBdr>
            </w:div>
            <w:div w:id="638540013">
              <w:marLeft w:val="0"/>
              <w:marRight w:val="0"/>
              <w:marTop w:val="0"/>
              <w:marBottom w:val="0"/>
              <w:divBdr>
                <w:top w:val="none" w:sz="0" w:space="0" w:color="auto"/>
                <w:left w:val="none" w:sz="0" w:space="0" w:color="auto"/>
                <w:bottom w:val="none" w:sz="0" w:space="0" w:color="auto"/>
                <w:right w:val="none" w:sz="0" w:space="0" w:color="auto"/>
              </w:divBdr>
            </w:div>
            <w:div w:id="1555194333">
              <w:marLeft w:val="0"/>
              <w:marRight w:val="0"/>
              <w:marTop w:val="0"/>
              <w:marBottom w:val="0"/>
              <w:divBdr>
                <w:top w:val="none" w:sz="0" w:space="0" w:color="auto"/>
                <w:left w:val="none" w:sz="0" w:space="0" w:color="auto"/>
                <w:bottom w:val="none" w:sz="0" w:space="0" w:color="auto"/>
                <w:right w:val="none" w:sz="0" w:space="0" w:color="auto"/>
              </w:divBdr>
              <w:divsChild>
                <w:div w:id="1272278754">
                  <w:marLeft w:val="0"/>
                  <w:marRight w:val="0"/>
                  <w:marTop w:val="0"/>
                  <w:marBottom w:val="0"/>
                  <w:divBdr>
                    <w:top w:val="none" w:sz="0" w:space="0" w:color="auto"/>
                    <w:left w:val="none" w:sz="0" w:space="0" w:color="auto"/>
                    <w:bottom w:val="none" w:sz="0" w:space="0" w:color="auto"/>
                    <w:right w:val="none" w:sz="0" w:space="0" w:color="auto"/>
                  </w:divBdr>
                  <w:divsChild>
                    <w:div w:id="368803078">
                      <w:marLeft w:val="0"/>
                      <w:marRight w:val="0"/>
                      <w:marTop w:val="0"/>
                      <w:marBottom w:val="0"/>
                      <w:divBdr>
                        <w:top w:val="none" w:sz="0" w:space="0" w:color="auto"/>
                        <w:left w:val="none" w:sz="0" w:space="0" w:color="auto"/>
                        <w:bottom w:val="none" w:sz="0" w:space="0" w:color="auto"/>
                        <w:right w:val="none" w:sz="0" w:space="0" w:color="auto"/>
                      </w:divBdr>
                    </w:div>
                    <w:div w:id="1017193713">
                      <w:marLeft w:val="0"/>
                      <w:marRight w:val="0"/>
                      <w:marTop w:val="0"/>
                      <w:marBottom w:val="0"/>
                      <w:divBdr>
                        <w:top w:val="none" w:sz="0" w:space="0" w:color="auto"/>
                        <w:left w:val="none" w:sz="0" w:space="0" w:color="auto"/>
                        <w:bottom w:val="none" w:sz="0" w:space="0" w:color="auto"/>
                        <w:right w:val="none" w:sz="0" w:space="0" w:color="auto"/>
                      </w:divBdr>
                      <w:divsChild>
                        <w:div w:id="1713532964">
                          <w:marLeft w:val="0"/>
                          <w:marRight w:val="0"/>
                          <w:marTop w:val="0"/>
                          <w:marBottom w:val="0"/>
                          <w:divBdr>
                            <w:top w:val="none" w:sz="0" w:space="0" w:color="auto"/>
                            <w:left w:val="none" w:sz="0" w:space="0" w:color="auto"/>
                            <w:bottom w:val="none" w:sz="0" w:space="0" w:color="auto"/>
                            <w:right w:val="none" w:sz="0" w:space="0" w:color="auto"/>
                          </w:divBdr>
                        </w:div>
                      </w:divsChild>
                    </w:div>
                    <w:div w:id="1675916002">
                      <w:marLeft w:val="0"/>
                      <w:marRight w:val="0"/>
                      <w:marTop w:val="0"/>
                      <w:marBottom w:val="0"/>
                      <w:divBdr>
                        <w:top w:val="none" w:sz="0" w:space="0" w:color="auto"/>
                        <w:left w:val="none" w:sz="0" w:space="0" w:color="auto"/>
                        <w:bottom w:val="none" w:sz="0" w:space="0" w:color="auto"/>
                        <w:right w:val="none" w:sz="0" w:space="0" w:color="auto"/>
                      </w:divBdr>
                      <w:divsChild>
                        <w:div w:id="19355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8691">
                  <w:marLeft w:val="0"/>
                  <w:marRight w:val="0"/>
                  <w:marTop w:val="0"/>
                  <w:marBottom w:val="0"/>
                  <w:divBdr>
                    <w:top w:val="none" w:sz="0" w:space="0" w:color="auto"/>
                    <w:left w:val="none" w:sz="0" w:space="0" w:color="auto"/>
                    <w:bottom w:val="none" w:sz="0" w:space="0" w:color="auto"/>
                    <w:right w:val="none" w:sz="0" w:space="0" w:color="auto"/>
                  </w:divBdr>
                  <w:divsChild>
                    <w:div w:id="115489525">
                      <w:marLeft w:val="0"/>
                      <w:marRight w:val="0"/>
                      <w:marTop w:val="0"/>
                      <w:marBottom w:val="0"/>
                      <w:divBdr>
                        <w:top w:val="none" w:sz="0" w:space="0" w:color="auto"/>
                        <w:left w:val="none" w:sz="0" w:space="0" w:color="auto"/>
                        <w:bottom w:val="none" w:sz="0" w:space="0" w:color="auto"/>
                        <w:right w:val="none" w:sz="0" w:space="0" w:color="auto"/>
                      </w:divBdr>
                    </w:div>
                  </w:divsChild>
                </w:div>
                <w:div w:id="1831173923">
                  <w:marLeft w:val="0"/>
                  <w:marRight w:val="0"/>
                  <w:marTop w:val="0"/>
                  <w:marBottom w:val="0"/>
                  <w:divBdr>
                    <w:top w:val="none" w:sz="0" w:space="0" w:color="auto"/>
                    <w:left w:val="none" w:sz="0" w:space="0" w:color="auto"/>
                    <w:bottom w:val="none" w:sz="0" w:space="0" w:color="auto"/>
                    <w:right w:val="none" w:sz="0" w:space="0" w:color="auto"/>
                  </w:divBdr>
                  <w:divsChild>
                    <w:div w:id="92871177">
                      <w:marLeft w:val="0"/>
                      <w:marRight w:val="0"/>
                      <w:marTop w:val="0"/>
                      <w:marBottom w:val="0"/>
                      <w:divBdr>
                        <w:top w:val="none" w:sz="0" w:space="0" w:color="auto"/>
                        <w:left w:val="none" w:sz="0" w:space="0" w:color="auto"/>
                        <w:bottom w:val="none" w:sz="0" w:space="0" w:color="auto"/>
                        <w:right w:val="none" w:sz="0" w:space="0" w:color="auto"/>
                      </w:divBdr>
                      <w:divsChild>
                        <w:div w:id="3213252">
                          <w:marLeft w:val="0"/>
                          <w:marRight w:val="0"/>
                          <w:marTop w:val="0"/>
                          <w:marBottom w:val="0"/>
                          <w:divBdr>
                            <w:top w:val="none" w:sz="0" w:space="0" w:color="auto"/>
                            <w:left w:val="none" w:sz="0" w:space="0" w:color="auto"/>
                            <w:bottom w:val="none" w:sz="0" w:space="0" w:color="auto"/>
                            <w:right w:val="none" w:sz="0" w:space="0" w:color="auto"/>
                          </w:divBdr>
                        </w:div>
                      </w:divsChild>
                    </w:div>
                    <w:div w:id="379399521">
                      <w:marLeft w:val="0"/>
                      <w:marRight w:val="0"/>
                      <w:marTop w:val="0"/>
                      <w:marBottom w:val="0"/>
                      <w:divBdr>
                        <w:top w:val="none" w:sz="0" w:space="0" w:color="auto"/>
                        <w:left w:val="none" w:sz="0" w:space="0" w:color="auto"/>
                        <w:bottom w:val="none" w:sz="0" w:space="0" w:color="auto"/>
                        <w:right w:val="none" w:sz="0" w:space="0" w:color="auto"/>
                      </w:divBdr>
                      <w:divsChild>
                        <w:div w:id="1992713644">
                          <w:marLeft w:val="0"/>
                          <w:marRight w:val="0"/>
                          <w:marTop w:val="0"/>
                          <w:marBottom w:val="0"/>
                          <w:divBdr>
                            <w:top w:val="none" w:sz="0" w:space="0" w:color="auto"/>
                            <w:left w:val="none" w:sz="0" w:space="0" w:color="auto"/>
                            <w:bottom w:val="none" w:sz="0" w:space="0" w:color="auto"/>
                            <w:right w:val="none" w:sz="0" w:space="0" w:color="auto"/>
                          </w:divBdr>
                        </w:div>
                      </w:divsChild>
                    </w:div>
                    <w:div w:id="1212427400">
                      <w:marLeft w:val="0"/>
                      <w:marRight w:val="0"/>
                      <w:marTop w:val="0"/>
                      <w:marBottom w:val="0"/>
                      <w:divBdr>
                        <w:top w:val="none" w:sz="0" w:space="0" w:color="auto"/>
                        <w:left w:val="none" w:sz="0" w:space="0" w:color="auto"/>
                        <w:bottom w:val="none" w:sz="0" w:space="0" w:color="auto"/>
                        <w:right w:val="none" w:sz="0" w:space="0" w:color="auto"/>
                      </w:divBdr>
                      <w:divsChild>
                        <w:div w:id="555818924">
                          <w:marLeft w:val="0"/>
                          <w:marRight w:val="0"/>
                          <w:marTop w:val="0"/>
                          <w:marBottom w:val="0"/>
                          <w:divBdr>
                            <w:top w:val="none" w:sz="0" w:space="0" w:color="auto"/>
                            <w:left w:val="none" w:sz="0" w:space="0" w:color="auto"/>
                            <w:bottom w:val="none" w:sz="0" w:space="0" w:color="auto"/>
                            <w:right w:val="none" w:sz="0" w:space="0" w:color="auto"/>
                          </w:divBdr>
                          <w:divsChild>
                            <w:div w:id="659043696">
                              <w:marLeft w:val="0"/>
                              <w:marRight w:val="0"/>
                              <w:marTop w:val="0"/>
                              <w:marBottom w:val="0"/>
                              <w:divBdr>
                                <w:top w:val="none" w:sz="0" w:space="0" w:color="auto"/>
                                <w:left w:val="none" w:sz="0" w:space="0" w:color="auto"/>
                                <w:bottom w:val="none" w:sz="0" w:space="0" w:color="auto"/>
                                <w:right w:val="none" w:sz="0" w:space="0" w:color="auto"/>
                              </w:divBdr>
                            </w:div>
                          </w:divsChild>
                        </w:div>
                        <w:div w:id="801001872">
                          <w:marLeft w:val="0"/>
                          <w:marRight w:val="0"/>
                          <w:marTop w:val="0"/>
                          <w:marBottom w:val="0"/>
                          <w:divBdr>
                            <w:top w:val="none" w:sz="0" w:space="0" w:color="auto"/>
                            <w:left w:val="none" w:sz="0" w:space="0" w:color="auto"/>
                            <w:bottom w:val="none" w:sz="0" w:space="0" w:color="auto"/>
                            <w:right w:val="none" w:sz="0" w:space="0" w:color="auto"/>
                          </w:divBdr>
                        </w:div>
                        <w:div w:id="1402602124">
                          <w:marLeft w:val="0"/>
                          <w:marRight w:val="0"/>
                          <w:marTop w:val="0"/>
                          <w:marBottom w:val="0"/>
                          <w:divBdr>
                            <w:top w:val="none" w:sz="0" w:space="0" w:color="auto"/>
                            <w:left w:val="none" w:sz="0" w:space="0" w:color="auto"/>
                            <w:bottom w:val="none" w:sz="0" w:space="0" w:color="auto"/>
                            <w:right w:val="none" w:sz="0" w:space="0" w:color="auto"/>
                          </w:divBdr>
                          <w:divsChild>
                            <w:div w:id="1845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04817">
          <w:marLeft w:val="0"/>
          <w:marRight w:val="0"/>
          <w:marTop w:val="0"/>
          <w:marBottom w:val="0"/>
          <w:divBdr>
            <w:top w:val="none" w:sz="0" w:space="0" w:color="auto"/>
            <w:left w:val="none" w:sz="0" w:space="0" w:color="auto"/>
            <w:bottom w:val="none" w:sz="0" w:space="0" w:color="auto"/>
            <w:right w:val="none" w:sz="0" w:space="0" w:color="auto"/>
          </w:divBdr>
          <w:divsChild>
            <w:div w:id="17586030">
              <w:marLeft w:val="0"/>
              <w:marRight w:val="0"/>
              <w:marTop w:val="0"/>
              <w:marBottom w:val="0"/>
              <w:divBdr>
                <w:top w:val="none" w:sz="0" w:space="0" w:color="auto"/>
                <w:left w:val="none" w:sz="0" w:space="0" w:color="auto"/>
                <w:bottom w:val="none" w:sz="0" w:space="0" w:color="auto"/>
                <w:right w:val="none" w:sz="0" w:space="0" w:color="auto"/>
              </w:divBdr>
            </w:div>
            <w:div w:id="1367752639">
              <w:marLeft w:val="0"/>
              <w:marRight w:val="0"/>
              <w:marTop w:val="0"/>
              <w:marBottom w:val="0"/>
              <w:divBdr>
                <w:top w:val="none" w:sz="0" w:space="0" w:color="auto"/>
                <w:left w:val="none" w:sz="0" w:space="0" w:color="auto"/>
                <w:bottom w:val="none" w:sz="0" w:space="0" w:color="auto"/>
                <w:right w:val="none" w:sz="0" w:space="0" w:color="auto"/>
              </w:divBdr>
              <w:divsChild>
                <w:div w:id="1031301443">
                  <w:marLeft w:val="0"/>
                  <w:marRight w:val="0"/>
                  <w:marTop w:val="0"/>
                  <w:marBottom w:val="0"/>
                  <w:divBdr>
                    <w:top w:val="none" w:sz="0" w:space="0" w:color="auto"/>
                    <w:left w:val="none" w:sz="0" w:space="0" w:color="auto"/>
                    <w:bottom w:val="none" w:sz="0" w:space="0" w:color="auto"/>
                    <w:right w:val="none" w:sz="0" w:space="0" w:color="auto"/>
                  </w:divBdr>
                  <w:divsChild>
                    <w:div w:id="64687251">
                      <w:marLeft w:val="0"/>
                      <w:marRight w:val="0"/>
                      <w:marTop w:val="0"/>
                      <w:marBottom w:val="0"/>
                      <w:divBdr>
                        <w:top w:val="none" w:sz="0" w:space="0" w:color="auto"/>
                        <w:left w:val="none" w:sz="0" w:space="0" w:color="auto"/>
                        <w:bottom w:val="none" w:sz="0" w:space="0" w:color="auto"/>
                        <w:right w:val="none" w:sz="0" w:space="0" w:color="auto"/>
                      </w:divBdr>
                      <w:divsChild>
                        <w:div w:id="247621284">
                          <w:marLeft w:val="0"/>
                          <w:marRight w:val="0"/>
                          <w:marTop w:val="0"/>
                          <w:marBottom w:val="0"/>
                          <w:divBdr>
                            <w:top w:val="none" w:sz="0" w:space="0" w:color="auto"/>
                            <w:left w:val="none" w:sz="0" w:space="0" w:color="auto"/>
                            <w:bottom w:val="none" w:sz="0" w:space="0" w:color="auto"/>
                            <w:right w:val="none" w:sz="0" w:space="0" w:color="auto"/>
                          </w:divBdr>
                          <w:divsChild>
                            <w:div w:id="345250141">
                              <w:marLeft w:val="0"/>
                              <w:marRight w:val="0"/>
                              <w:marTop w:val="0"/>
                              <w:marBottom w:val="0"/>
                              <w:divBdr>
                                <w:top w:val="none" w:sz="0" w:space="0" w:color="auto"/>
                                <w:left w:val="none" w:sz="0" w:space="0" w:color="auto"/>
                                <w:bottom w:val="none" w:sz="0" w:space="0" w:color="auto"/>
                                <w:right w:val="none" w:sz="0" w:space="0" w:color="auto"/>
                              </w:divBdr>
                            </w:div>
                          </w:divsChild>
                        </w:div>
                        <w:div w:id="628822749">
                          <w:marLeft w:val="0"/>
                          <w:marRight w:val="0"/>
                          <w:marTop w:val="0"/>
                          <w:marBottom w:val="0"/>
                          <w:divBdr>
                            <w:top w:val="none" w:sz="0" w:space="0" w:color="auto"/>
                            <w:left w:val="none" w:sz="0" w:space="0" w:color="auto"/>
                            <w:bottom w:val="none" w:sz="0" w:space="0" w:color="auto"/>
                            <w:right w:val="none" w:sz="0" w:space="0" w:color="auto"/>
                          </w:divBdr>
                          <w:divsChild>
                            <w:div w:id="930820350">
                              <w:marLeft w:val="0"/>
                              <w:marRight w:val="0"/>
                              <w:marTop w:val="0"/>
                              <w:marBottom w:val="0"/>
                              <w:divBdr>
                                <w:top w:val="none" w:sz="0" w:space="0" w:color="auto"/>
                                <w:left w:val="none" w:sz="0" w:space="0" w:color="auto"/>
                                <w:bottom w:val="none" w:sz="0" w:space="0" w:color="auto"/>
                                <w:right w:val="none" w:sz="0" w:space="0" w:color="auto"/>
                              </w:divBdr>
                            </w:div>
                          </w:divsChild>
                        </w:div>
                        <w:div w:id="754909234">
                          <w:marLeft w:val="0"/>
                          <w:marRight w:val="0"/>
                          <w:marTop w:val="0"/>
                          <w:marBottom w:val="0"/>
                          <w:divBdr>
                            <w:top w:val="none" w:sz="0" w:space="0" w:color="auto"/>
                            <w:left w:val="none" w:sz="0" w:space="0" w:color="auto"/>
                            <w:bottom w:val="none" w:sz="0" w:space="0" w:color="auto"/>
                            <w:right w:val="none" w:sz="0" w:space="0" w:color="auto"/>
                          </w:divBdr>
                          <w:divsChild>
                            <w:div w:id="1858692288">
                              <w:marLeft w:val="0"/>
                              <w:marRight w:val="0"/>
                              <w:marTop w:val="0"/>
                              <w:marBottom w:val="0"/>
                              <w:divBdr>
                                <w:top w:val="none" w:sz="0" w:space="0" w:color="auto"/>
                                <w:left w:val="none" w:sz="0" w:space="0" w:color="auto"/>
                                <w:bottom w:val="none" w:sz="0" w:space="0" w:color="auto"/>
                                <w:right w:val="none" w:sz="0" w:space="0" w:color="auto"/>
                              </w:divBdr>
                            </w:div>
                          </w:divsChild>
                        </w:div>
                        <w:div w:id="1203862262">
                          <w:marLeft w:val="0"/>
                          <w:marRight w:val="0"/>
                          <w:marTop w:val="0"/>
                          <w:marBottom w:val="0"/>
                          <w:divBdr>
                            <w:top w:val="none" w:sz="0" w:space="0" w:color="auto"/>
                            <w:left w:val="none" w:sz="0" w:space="0" w:color="auto"/>
                            <w:bottom w:val="none" w:sz="0" w:space="0" w:color="auto"/>
                            <w:right w:val="none" w:sz="0" w:space="0" w:color="auto"/>
                          </w:divBdr>
                          <w:divsChild>
                            <w:div w:id="1921869182">
                              <w:marLeft w:val="0"/>
                              <w:marRight w:val="0"/>
                              <w:marTop w:val="0"/>
                              <w:marBottom w:val="0"/>
                              <w:divBdr>
                                <w:top w:val="none" w:sz="0" w:space="0" w:color="auto"/>
                                <w:left w:val="none" w:sz="0" w:space="0" w:color="auto"/>
                                <w:bottom w:val="none" w:sz="0" w:space="0" w:color="auto"/>
                                <w:right w:val="none" w:sz="0" w:space="0" w:color="auto"/>
                              </w:divBdr>
                            </w:div>
                          </w:divsChild>
                        </w:div>
                        <w:div w:id="1796213584">
                          <w:marLeft w:val="0"/>
                          <w:marRight w:val="0"/>
                          <w:marTop w:val="0"/>
                          <w:marBottom w:val="0"/>
                          <w:divBdr>
                            <w:top w:val="none" w:sz="0" w:space="0" w:color="auto"/>
                            <w:left w:val="none" w:sz="0" w:space="0" w:color="auto"/>
                            <w:bottom w:val="none" w:sz="0" w:space="0" w:color="auto"/>
                            <w:right w:val="none" w:sz="0" w:space="0" w:color="auto"/>
                          </w:divBdr>
                          <w:divsChild>
                            <w:div w:id="849444388">
                              <w:marLeft w:val="0"/>
                              <w:marRight w:val="0"/>
                              <w:marTop w:val="0"/>
                              <w:marBottom w:val="0"/>
                              <w:divBdr>
                                <w:top w:val="none" w:sz="0" w:space="0" w:color="auto"/>
                                <w:left w:val="none" w:sz="0" w:space="0" w:color="auto"/>
                                <w:bottom w:val="none" w:sz="0" w:space="0" w:color="auto"/>
                                <w:right w:val="none" w:sz="0" w:space="0" w:color="auto"/>
                              </w:divBdr>
                            </w:div>
                          </w:divsChild>
                        </w:div>
                        <w:div w:id="1988901351">
                          <w:marLeft w:val="0"/>
                          <w:marRight w:val="0"/>
                          <w:marTop w:val="0"/>
                          <w:marBottom w:val="0"/>
                          <w:divBdr>
                            <w:top w:val="none" w:sz="0" w:space="0" w:color="auto"/>
                            <w:left w:val="none" w:sz="0" w:space="0" w:color="auto"/>
                            <w:bottom w:val="none" w:sz="0" w:space="0" w:color="auto"/>
                            <w:right w:val="none" w:sz="0" w:space="0" w:color="auto"/>
                          </w:divBdr>
                        </w:div>
                        <w:div w:id="2008629299">
                          <w:marLeft w:val="0"/>
                          <w:marRight w:val="0"/>
                          <w:marTop w:val="0"/>
                          <w:marBottom w:val="0"/>
                          <w:divBdr>
                            <w:top w:val="none" w:sz="0" w:space="0" w:color="auto"/>
                            <w:left w:val="none" w:sz="0" w:space="0" w:color="auto"/>
                            <w:bottom w:val="none" w:sz="0" w:space="0" w:color="auto"/>
                            <w:right w:val="none" w:sz="0" w:space="0" w:color="auto"/>
                          </w:divBdr>
                          <w:divsChild>
                            <w:div w:id="16477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38988">
                      <w:marLeft w:val="0"/>
                      <w:marRight w:val="0"/>
                      <w:marTop w:val="0"/>
                      <w:marBottom w:val="0"/>
                      <w:divBdr>
                        <w:top w:val="none" w:sz="0" w:space="0" w:color="auto"/>
                        <w:left w:val="none" w:sz="0" w:space="0" w:color="auto"/>
                        <w:bottom w:val="none" w:sz="0" w:space="0" w:color="auto"/>
                        <w:right w:val="none" w:sz="0" w:space="0" w:color="auto"/>
                      </w:divBdr>
                      <w:divsChild>
                        <w:div w:id="567422720">
                          <w:marLeft w:val="0"/>
                          <w:marRight w:val="0"/>
                          <w:marTop w:val="0"/>
                          <w:marBottom w:val="0"/>
                          <w:divBdr>
                            <w:top w:val="none" w:sz="0" w:space="0" w:color="auto"/>
                            <w:left w:val="none" w:sz="0" w:space="0" w:color="auto"/>
                            <w:bottom w:val="none" w:sz="0" w:space="0" w:color="auto"/>
                            <w:right w:val="none" w:sz="0" w:space="0" w:color="auto"/>
                          </w:divBdr>
                        </w:div>
                      </w:divsChild>
                    </w:div>
                    <w:div w:id="894507781">
                      <w:marLeft w:val="0"/>
                      <w:marRight w:val="0"/>
                      <w:marTop w:val="0"/>
                      <w:marBottom w:val="0"/>
                      <w:divBdr>
                        <w:top w:val="none" w:sz="0" w:space="0" w:color="auto"/>
                        <w:left w:val="none" w:sz="0" w:space="0" w:color="auto"/>
                        <w:bottom w:val="none" w:sz="0" w:space="0" w:color="auto"/>
                        <w:right w:val="none" w:sz="0" w:space="0" w:color="auto"/>
                      </w:divBdr>
                    </w:div>
                    <w:div w:id="1699358491">
                      <w:marLeft w:val="0"/>
                      <w:marRight w:val="0"/>
                      <w:marTop w:val="0"/>
                      <w:marBottom w:val="0"/>
                      <w:divBdr>
                        <w:top w:val="none" w:sz="0" w:space="0" w:color="auto"/>
                        <w:left w:val="none" w:sz="0" w:space="0" w:color="auto"/>
                        <w:bottom w:val="none" w:sz="0" w:space="0" w:color="auto"/>
                        <w:right w:val="none" w:sz="0" w:space="0" w:color="auto"/>
                      </w:divBdr>
                      <w:divsChild>
                        <w:div w:id="2035500443">
                          <w:marLeft w:val="0"/>
                          <w:marRight w:val="0"/>
                          <w:marTop w:val="0"/>
                          <w:marBottom w:val="0"/>
                          <w:divBdr>
                            <w:top w:val="none" w:sz="0" w:space="0" w:color="auto"/>
                            <w:left w:val="none" w:sz="0" w:space="0" w:color="auto"/>
                            <w:bottom w:val="none" w:sz="0" w:space="0" w:color="auto"/>
                            <w:right w:val="none" w:sz="0" w:space="0" w:color="auto"/>
                          </w:divBdr>
                        </w:div>
                      </w:divsChild>
                    </w:div>
                    <w:div w:id="1896548613">
                      <w:marLeft w:val="0"/>
                      <w:marRight w:val="0"/>
                      <w:marTop w:val="0"/>
                      <w:marBottom w:val="0"/>
                      <w:divBdr>
                        <w:top w:val="none" w:sz="0" w:space="0" w:color="auto"/>
                        <w:left w:val="none" w:sz="0" w:space="0" w:color="auto"/>
                        <w:bottom w:val="none" w:sz="0" w:space="0" w:color="auto"/>
                        <w:right w:val="none" w:sz="0" w:space="0" w:color="auto"/>
                      </w:divBdr>
                      <w:divsChild>
                        <w:div w:id="365520271">
                          <w:marLeft w:val="0"/>
                          <w:marRight w:val="0"/>
                          <w:marTop w:val="0"/>
                          <w:marBottom w:val="0"/>
                          <w:divBdr>
                            <w:top w:val="none" w:sz="0" w:space="0" w:color="auto"/>
                            <w:left w:val="none" w:sz="0" w:space="0" w:color="auto"/>
                            <w:bottom w:val="none" w:sz="0" w:space="0" w:color="auto"/>
                            <w:right w:val="none" w:sz="0" w:space="0" w:color="auto"/>
                          </w:divBdr>
                        </w:div>
                        <w:div w:id="1245072335">
                          <w:marLeft w:val="0"/>
                          <w:marRight w:val="0"/>
                          <w:marTop w:val="0"/>
                          <w:marBottom w:val="0"/>
                          <w:divBdr>
                            <w:top w:val="none" w:sz="0" w:space="0" w:color="auto"/>
                            <w:left w:val="none" w:sz="0" w:space="0" w:color="auto"/>
                            <w:bottom w:val="none" w:sz="0" w:space="0" w:color="auto"/>
                            <w:right w:val="none" w:sz="0" w:space="0" w:color="auto"/>
                          </w:divBdr>
                          <w:divsChild>
                            <w:div w:id="638805721">
                              <w:marLeft w:val="0"/>
                              <w:marRight w:val="0"/>
                              <w:marTop w:val="0"/>
                              <w:marBottom w:val="0"/>
                              <w:divBdr>
                                <w:top w:val="none" w:sz="0" w:space="0" w:color="auto"/>
                                <w:left w:val="none" w:sz="0" w:space="0" w:color="auto"/>
                                <w:bottom w:val="none" w:sz="0" w:space="0" w:color="auto"/>
                                <w:right w:val="none" w:sz="0" w:space="0" w:color="auto"/>
                              </w:divBdr>
                            </w:div>
                          </w:divsChild>
                        </w:div>
                        <w:div w:id="1910070102">
                          <w:marLeft w:val="0"/>
                          <w:marRight w:val="0"/>
                          <w:marTop w:val="0"/>
                          <w:marBottom w:val="0"/>
                          <w:divBdr>
                            <w:top w:val="none" w:sz="0" w:space="0" w:color="auto"/>
                            <w:left w:val="none" w:sz="0" w:space="0" w:color="auto"/>
                            <w:bottom w:val="none" w:sz="0" w:space="0" w:color="auto"/>
                            <w:right w:val="none" w:sz="0" w:space="0" w:color="auto"/>
                          </w:divBdr>
                          <w:divsChild>
                            <w:div w:id="8815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01936">
              <w:marLeft w:val="0"/>
              <w:marRight w:val="0"/>
              <w:marTop w:val="0"/>
              <w:marBottom w:val="0"/>
              <w:divBdr>
                <w:top w:val="none" w:sz="0" w:space="0" w:color="auto"/>
                <w:left w:val="none" w:sz="0" w:space="0" w:color="auto"/>
                <w:bottom w:val="none" w:sz="0" w:space="0" w:color="auto"/>
                <w:right w:val="none" w:sz="0" w:space="0" w:color="auto"/>
              </w:divBdr>
            </w:div>
          </w:divsChild>
        </w:div>
        <w:div w:id="687365481">
          <w:marLeft w:val="0"/>
          <w:marRight w:val="0"/>
          <w:marTop w:val="0"/>
          <w:marBottom w:val="0"/>
          <w:divBdr>
            <w:top w:val="none" w:sz="0" w:space="0" w:color="auto"/>
            <w:left w:val="none" w:sz="0" w:space="0" w:color="auto"/>
            <w:bottom w:val="none" w:sz="0" w:space="0" w:color="auto"/>
            <w:right w:val="none" w:sz="0" w:space="0" w:color="auto"/>
          </w:divBdr>
          <w:divsChild>
            <w:div w:id="383913172">
              <w:marLeft w:val="0"/>
              <w:marRight w:val="0"/>
              <w:marTop w:val="0"/>
              <w:marBottom w:val="0"/>
              <w:divBdr>
                <w:top w:val="none" w:sz="0" w:space="0" w:color="auto"/>
                <w:left w:val="none" w:sz="0" w:space="0" w:color="auto"/>
                <w:bottom w:val="none" w:sz="0" w:space="0" w:color="auto"/>
                <w:right w:val="none" w:sz="0" w:space="0" w:color="auto"/>
              </w:divBdr>
              <w:divsChild>
                <w:div w:id="212542082">
                  <w:marLeft w:val="0"/>
                  <w:marRight w:val="0"/>
                  <w:marTop w:val="0"/>
                  <w:marBottom w:val="0"/>
                  <w:divBdr>
                    <w:top w:val="none" w:sz="0" w:space="0" w:color="auto"/>
                    <w:left w:val="none" w:sz="0" w:space="0" w:color="auto"/>
                    <w:bottom w:val="none" w:sz="0" w:space="0" w:color="auto"/>
                    <w:right w:val="none" w:sz="0" w:space="0" w:color="auto"/>
                  </w:divBdr>
                  <w:divsChild>
                    <w:div w:id="291325467">
                      <w:marLeft w:val="0"/>
                      <w:marRight w:val="0"/>
                      <w:marTop w:val="0"/>
                      <w:marBottom w:val="0"/>
                      <w:divBdr>
                        <w:top w:val="none" w:sz="0" w:space="0" w:color="auto"/>
                        <w:left w:val="none" w:sz="0" w:space="0" w:color="auto"/>
                        <w:bottom w:val="none" w:sz="0" w:space="0" w:color="auto"/>
                        <w:right w:val="none" w:sz="0" w:space="0" w:color="auto"/>
                      </w:divBdr>
                      <w:divsChild>
                        <w:div w:id="825122092">
                          <w:marLeft w:val="0"/>
                          <w:marRight w:val="0"/>
                          <w:marTop w:val="0"/>
                          <w:marBottom w:val="0"/>
                          <w:divBdr>
                            <w:top w:val="none" w:sz="0" w:space="0" w:color="auto"/>
                            <w:left w:val="none" w:sz="0" w:space="0" w:color="auto"/>
                            <w:bottom w:val="none" w:sz="0" w:space="0" w:color="auto"/>
                            <w:right w:val="none" w:sz="0" w:space="0" w:color="auto"/>
                          </w:divBdr>
                        </w:div>
                      </w:divsChild>
                    </w:div>
                    <w:div w:id="1394158900">
                      <w:marLeft w:val="0"/>
                      <w:marRight w:val="0"/>
                      <w:marTop w:val="0"/>
                      <w:marBottom w:val="0"/>
                      <w:divBdr>
                        <w:top w:val="none" w:sz="0" w:space="0" w:color="auto"/>
                        <w:left w:val="none" w:sz="0" w:space="0" w:color="auto"/>
                        <w:bottom w:val="none" w:sz="0" w:space="0" w:color="auto"/>
                        <w:right w:val="none" w:sz="0" w:space="0" w:color="auto"/>
                      </w:divBdr>
                      <w:divsChild>
                        <w:div w:id="1736705440">
                          <w:marLeft w:val="0"/>
                          <w:marRight w:val="0"/>
                          <w:marTop w:val="0"/>
                          <w:marBottom w:val="0"/>
                          <w:divBdr>
                            <w:top w:val="none" w:sz="0" w:space="0" w:color="auto"/>
                            <w:left w:val="none" w:sz="0" w:space="0" w:color="auto"/>
                            <w:bottom w:val="none" w:sz="0" w:space="0" w:color="auto"/>
                            <w:right w:val="none" w:sz="0" w:space="0" w:color="auto"/>
                          </w:divBdr>
                        </w:div>
                      </w:divsChild>
                    </w:div>
                    <w:div w:id="1432893919">
                      <w:marLeft w:val="0"/>
                      <w:marRight w:val="0"/>
                      <w:marTop w:val="0"/>
                      <w:marBottom w:val="0"/>
                      <w:divBdr>
                        <w:top w:val="none" w:sz="0" w:space="0" w:color="auto"/>
                        <w:left w:val="none" w:sz="0" w:space="0" w:color="auto"/>
                        <w:bottom w:val="none" w:sz="0" w:space="0" w:color="auto"/>
                        <w:right w:val="none" w:sz="0" w:space="0" w:color="auto"/>
                      </w:divBdr>
                    </w:div>
                    <w:div w:id="1984240081">
                      <w:marLeft w:val="0"/>
                      <w:marRight w:val="0"/>
                      <w:marTop w:val="0"/>
                      <w:marBottom w:val="0"/>
                      <w:divBdr>
                        <w:top w:val="none" w:sz="0" w:space="0" w:color="auto"/>
                        <w:left w:val="none" w:sz="0" w:space="0" w:color="auto"/>
                        <w:bottom w:val="none" w:sz="0" w:space="0" w:color="auto"/>
                        <w:right w:val="none" w:sz="0" w:space="0" w:color="auto"/>
                      </w:divBdr>
                      <w:divsChild>
                        <w:div w:id="92478313">
                          <w:marLeft w:val="0"/>
                          <w:marRight w:val="0"/>
                          <w:marTop w:val="0"/>
                          <w:marBottom w:val="0"/>
                          <w:divBdr>
                            <w:top w:val="none" w:sz="0" w:space="0" w:color="auto"/>
                            <w:left w:val="none" w:sz="0" w:space="0" w:color="auto"/>
                            <w:bottom w:val="none" w:sz="0" w:space="0" w:color="auto"/>
                            <w:right w:val="none" w:sz="0" w:space="0" w:color="auto"/>
                          </w:divBdr>
                          <w:divsChild>
                            <w:div w:id="252596149">
                              <w:marLeft w:val="0"/>
                              <w:marRight w:val="0"/>
                              <w:marTop w:val="0"/>
                              <w:marBottom w:val="0"/>
                              <w:divBdr>
                                <w:top w:val="none" w:sz="0" w:space="0" w:color="auto"/>
                                <w:left w:val="none" w:sz="0" w:space="0" w:color="auto"/>
                                <w:bottom w:val="none" w:sz="0" w:space="0" w:color="auto"/>
                                <w:right w:val="none" w:sz="0" w:space="0" w:color="auto"/>
                              </w:divBdr>
                            </w:div>
                          </w:divsChild>
                        </w:div>
                        <w:div w:id="552616517">
                          <w:marLeft w:val="0"/>
                          <w:marRight w:val="0"/>
                          <w:marTop w:val="0"/>
                          <w:marBottom w:val="0"/>
                          <w:divBdr>
                            <w:top w:val="none" w:sz="0" w:space="0" w:color="auto"/>
                            <w:left w:val="none" w:sz="0" w:space="0" w:color="auto"/>
                            <w:bottom w:val="none" w:sz="0" w:space="0" w:color="auto"/>
                            <w:right w:val="none" w:sz="0" w:space="0" w:color="auto"/>
                          </w:divBdr>
                          <w:divsChild>
                            <w:div w:id="353002007">
                              <w:marLeft w:val="0"/>
                              <w:marRight w:val="0"/>
                              <w:marTop w:val="0"/>
                              <w:marBottom w:val="0"/>
                              <w:divBdr>
                                <w:top w:val="none" w:sz="0" w:space="0" w:color="auto"/>
                                <w:left w:val="none" w:sz="0" w:space="0" w:color="auto"/>
                                <w:bottom w:val="none" w:sz="0" w:space="0" w:color="auto"/>
                                <w:right w:val="none" w:sz="0" w:space="0" w:color="auto"/>
                              </w:divBdr>
                            </w:div>
                          </w:divsChild>
                        </w:div>
                        <w:div w:id="1068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7962">
                  <w:marLeft w:val="0"/>
                  <w:marRight w:val="0"/>
                  <w:marTop w:val="0"/>
                  <w:marBottom w:val="0"/>
                  <w:divBdr>
                    <w:top w:val="none" w:sz="0" w:space="0" w:color="auto"/>
                    <w:left w:val="none" w:sz="0" w:space="0" w:color="auto"/>
                    <w:bottom w:val="none" w:sz="0" w:space="0" w:color="auto"/>
                    <w:right w:val="none" w:sz="0" w:space="0" w:color="auto"/>
                  </w:divBdr>
                  <w:divsChild>
                    <w:div w:id="377434256">
                      <w:marLeft w:val="0"/>
                      <w:marRight w:val="0"/>
                      <w:marTop w:val="0"/>
                      <w:marBottom w:val="0"/>
                      <w:divBdr>
                        <w:top w:val="none" w:sz="0" w:space="0" w:color="auto"/>
                        <w:left w:val="none" w:sz="0" w:space="0" w:color="auto"/>
                        <w:bottom w:val="none" w:sz="0" w:space="0" w:color="auto"/>
                        <w:right w:val="none" w:sz="0" w:space="0" w:color="auto"/>
                      </w:divBdr>
                    </w:div>
                  </w:divsChild>
                </w:div>
                <w:div w:id="754477559">
                  <w:marLeft w:val="0"/>
                  <w:marRight w:val="0"/>
                  <w:marTop w:val="0"/>
                  <w:marBottom w:val="0"/>
                  <w:divBdr>
                    <w:top w:val="none" w:sz="0" w:space="0" w:color="auto"/>
                    <w:left w:val="none" w:sz="0" w:space="0" w:color="auto"/>
                    <w:bottom w:val="none" w:sz="0" w:space="0" w:color="auto"/>
                    <w:right w:val="none" w:sz="0" w:space="0" w:color="auto"/>
                  </w:divBdr>
                  <w:divsChild>
                    <w:div w:id="24646987">
                      <w:marLeft w:val="0"/>
                      <w:marRight w:val="0"/>
                      <w:marTop w:val="0"/>
                      <w:marBottom w:val="0"/>
                      <w:divBdr>
                        <w:top w:val="none" w:sz="0" w:space="0" w:color="auto"/>
                        <w:left w:val="none" w:sz="0" w:space="0" w:color="auto"/>
                        <w:bottom w:val="none" w:sz="0" w:space="0" w:color="auto"/>
                        <w:right w:val="none" w:sz="0" w:space="0" w:color="auto"/>
                      </w:divBdr>
                      <w:divsChild>
                        <w:div w:id="2047826663">
                          <w:marLeft w:val="0"/>
                          <w:marRight w:val="0"/>
                          <w:marTop w:val="0"/>
                          <w:marBottom w:val="0"/>
                          <w:divBdr>
                            <w:top w:val="none" w:sz="0" w:space="0" w:color="auto"/>
                            <w:left w:val="none" w:sz="0" w:space="0" w:color="auto"/>
                            <w:bottom w:val="none" w:sz="0" w:space="0" w:color="auto"/>
                            <w:right w:val="none" w:sz="0" w:space="0" w:color="auto"/>
                          </w:divBdr>
                        </w:div>
                      </w:divsChild>
                    </w:div>
                    <w:div w:id="247614779">
                      <w:marLeft w:val="0"/>
                      <w:marRight w:val="0"/>
                      <w:marTop w:val="0"/>
                      <w:marBottom w:val="0"/>
                      <w:divBdr>
                        <w:top w:val="none" w:sz="0" w:space="0" w:color="auto"/>
                        <w:left w:val="none" w:sz="0" w:space="0" w:color="auto"/>
                        <w:bottom w:val="none" w:sz="0" w:space="0" w:color="auto"/>
                        <w:right w:val="none" w:sz="0" w:space="0" w:color="auto"/>
                      </w:divBdr>
                      <w:divsChild>
                        <w:div w:id="17201033">
                          <w:marLeft w:val="0"/>
                          <w:marRight w:val="0"/>
                          <w:marTop w:val="0"/>
                          <w:marBottom w:val="0"/>
                          <w:divBdr>
                            <w:top w:val="none" w:sz="0" w:space="0" w:color="auto"/>
                            <w:left w:val="none" w:sz="0" w:space="0" w:color="auto"/>
                            <w:bottom w:val="none" w:sz="0" w:space="0" w:color="auto"/>
                            <w:right w:val="none" w:sz="0" w:space="0" w:color="auto"/>
                          </w:divBdr>
                          <w:divsChild>
                            <w:div w:id="612442785">
                              <w:marLeft w:val="0"/>
                              <w:marRight w:val="0"/>
                              <w:marTop w:val="0"/>
                              <w:marBottom w:val="0"/>
                              <w:divBdr>
                                <w:top w:val="none" w:sz="0" w:space="0" w:color="auto"/>
                                <w:left w:val="none" w:sz="0" w:space="0" w:color="auto"/>
                                <w:bottom w:val="none" w:sz="0" w:space="0" w:color="auto"/>
                                <w:right w:val="none" w:sz="0" w:space="0" w:color="auto"/>
                              </w:divBdr>
                            </w:div>
                          </w:divsChild>
                        </w:div>
                        <w:div w:id="550265992">
                          <w:marLeft w:val="0"/>
                          <w:marRight w:val="0"/>
                          <w:marTop w:val="0"/>
                          <w:marBottom w:val="0"/>
                          <w:divBdr>
                            <w:top w:val="none" w:sz="0" w:space="0" w:color="auto"/>
                            <w:left w:val="none" w:sz="0" w:space="0" w:color="auto"/>
                            <w:bottom w:val="none" w:sz="0" w:space="0" w:color="auto"/>
                            <w:right w:val="none" w:sz="0" w:space="0" w:color="auto"/>
                          </w:divBdr>
                        </w:div>
                        <w:div w:id="1421365800">
                          <w:marLeft w:val="0"/>
                          <w:marRight w:val="0"/>
                          <w:marTop w:val="0"/>
                          <w:marBottom w:val="0"/>
                          <w:divBdr>
                            <w:top w:val="none" w:sz="0" w:space="0" w:color="auto"/>
                            <w:left w:val="none" w:sz="0" w:space="0" w:color="auto"/>
                            <w:bottom w:val="none" w:sz="0" w:space="0" w:color="auto"/>
                            <w:right w:val="none" w:sz="0" w:space="0" w:color="auto"/>
                          </w:divBdr>
                          <w:divsChild>
                            <w:div w:id="1696731540">
                              <w:marLeft w:val="0"/>
                              <w:marRight w:val="0"/>
                              <w:marTop w:val="0"/>
                              <w:marBottom w:val="0"/>
                              <w:divBdr>
                                <w:top w:val="none" w:sz="0" w:space="0" w:color="auto"/>
                                <w:left w:val="none" w:sz="0" w:space="0" w:color="auto"/>
                                <w:bottom w:val="none" w:sz="0" w:space="0" w:color="auto"/>
                                <w:right w:val="none" w:sz="0" w:space="0" w:color="auto"/>
                              </w:divBdr>
                            </w:div>
                          </w:divsChild>
                        </w:div>
                        <w:div w:id="1798792847">
                          <w:marLeft w:val="0"/>
                          <w:marRight w:val="0"/>
                          <w:marTop w:val="0"/>
                          <w:marBottom w:val="0"/>
                          <w:divBdr>
                            <w:top w:val="none" w:sz="0" w:space="0" w:color="auto"/>
                            <w:left w:val="none" w:sz="0" w:space="0" w:color="auto"/>
                            <w:bottom w:val="none" w:sz="0" w:space="0" w:color="auto"/>
                            <w:right w:val="none" w:sz="0" w:space="0" w:color="auto"/>
                          </w:divBdr>
                          <w:divsChild>
                            <w:div w:id="2005084996">
                              <w:marLeft w:val="0"/>
                              <w:marRight w:val="0"/>
                              <w:marTop w:val="0"/>
                              <w:marBottom w:val="0"/>
                              <w:divBdr>
                                <w:top w:val="none" w:sz="0" w:space="0" w:color="auto"/>
                                <w:left w:val="none" w:sz="0" w:space="0" w:color="auto"/>
                                <w:bottom w:val="none" w:sz="0" w:space="0" w:color="auto"/>
                                <w:right w:val="none" w:sz="0" w:space="0" w:color="auto"/>
                              </w:divBdr>
                            </w:div>
                          </w:divsChild>
                        </w:div>
                        <w:div w:id="2032996784">
                          <w:marLeft w:val="0"/>
                          <w:marRight w:val="0"/>
                          <w:marTop w:val="0"/>
                          <w:marBottom w:val="0"/>
                          <w:divBdr>
                            <w:top w:val="none" w:sz="0" w:space="0" w:color="auto"/>
                            <w:left w:val="none" w:sz="0" w:space="0" w:color="auto"/>
                            <w:bottom w:val="none" w:sz="0" w:space="0" w:color="auto"/>
                            <w:right w:val="none" w:sz="0" w:space="0" w:color="auto"/>
                          </w:divBdr>
                          <w:divsChild>
                            <w:div w:id="16716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7176">
                      <w:marLeft w:val="0"/>
                      <w:marRight w:val="0"/>
                      <w:marTop w:val="0"/>
                      <w:marBottom w:val="0"/>
                      <w:divBdr>
                        <w:top w:val="none" w:sz="0" w:space="0" w:color="auto"/>
                        <w:left w:val="none" w:sz="0" w:space="0" w:color="auto"/>
                        <w:bottom w:val="none" w:sz="0" w:space="0" w:color="auto"/>
                        <w:right w:val="none" w:sz="0" w:space="0" w:color="auto"/>
                      </w:divBdr>
                      <w:divsChild>
                        <w:div w:id="1948731136">
                          <w:marLeft w:val="0"/>
                          <w:marRight w:val="0"/>
                          <w:marTop w:val="0"/>
                          <w:marBottom w:val="0"/>
                          <w:divBdr>
                            <w:top w:val="none" w:sz="0" w:space="0" w:color="auto"/>
                            <w:left w:val="none" w:sz="0" w:space="0" w:color="auto"/>
                            <w:bottom w:val="none" w:sz="0" w:space="0" w:color="auto"/>
                            <w:right w:val="none" w:sz="0" w:space="0" w:color="auto"/>
                          </w:divBdr>
                        </w:div>
                      </w:divsChild>
                    </w:div>
                    <w:div w:id="1955089251">
                      <w:marLeft w:val="0"/>
                      <w:marRight w:val="0"/>
                      <w:marTop w:val="0"/>
                      <w:marBottom w:val="0"/>
                      <w:divBdr>
                        <w:top w:val="none" w:sz="0" w:space="0" w:color="auto"/>
                        <w:left w:val="none" w:sz="0" w:space="0" w:color="auto"/>
                        <w:bottom w:val="none" w:sz="0" w:space="0" w:color="auto"/>
                        <w:right w:val="none" w:sz="0" w:space="0" w:color="auto"/>
                      </w:divBdr>
                    </w:div>
                  </w:divsChild>
                </w:div>
                <w:div w:id="951325699">
                  <w:marLeft w:val="0"/>
                  <w:marRight w:val="0"/>
                  <w:marTop w:val="0"/>
                  <w:marBottom w:val="0"/>
                  <w:divBdr>
                    <w:top w:val="none" w:sz="0" w:space="0" w:color="auto"/>
                    <w:left w:val="none" w:sz="0" w:space="0" w:color="auto"/>
                    <w:bottom w:val="none" w:sz="0" w:space="0" w:color="auto"/>
                    <w:right w:val="none" w:sz="0" w:space="0" w:color="auto"/>
                  </w:divBdr>
                  <w:divsChild>
                    <w:div w:id="532808752">
                      <w:marLeft w:val="0"/>
                      <w:marRight w:val="0"/>
                      <w:marTop w:val="0"/>
                      <w:marBottom w:val="0"/>
                      <w:divBdr>
                        <w:top w:val="none" w:sz="0" w:space="0" w:color="auto"/>
                        <w:left w:val="none" w:sz="0" w:space="0" w:color="auto"/>
                        <w:bottom w:val="none" w:sz="0" w:space="0" w:color="auto"/>
                        <w:right w:val="none" w:sz="0" w:space="0" w:color="auto"/>
                      </w:divBdr>
                      <w:divsChild>
                        <w:div w:id="1028917016">
                          <w:marLeft w:val="0"/>
                          <w:marRight w:val="0"/>
                          <w:marTop w:val="0"/>
                          <w:marBottom w:val="0"/>
                          <w:divBdr>
                            <w:top w:val="none" w:sz="0" w:space="0" w:color="auto"/>
                            <w:left w:val="none" w:sz="0" w:space="0" w:color="auto"/>
                            <w:bottom w:val="none" w:sz="0" w:space="0" w:color="auto"/>
                            <w:right w:val="none" w:sz="0" w:space="0" w:color="auto"/>
                          </w:divBdr>
                        </w:div>
                      </w:divsChild>
                    </w:div>
                    <w:div w:id="657075648">
                      <w:marLeft w:val="0"/>
                      <w:marRight w:val="0"/>
                      <w:marTop w:val="0"/>
                      <w:marBottom w:val="0"/>
                      <w:divBdr>
                        <w:top w:val="none" w:sz="0" w:space="0" w:color="auto"/>
                        <w:left w:val="none" w:sz="0" w:space="0" w:color="auto"/>
                        <w:bottom w:val="none" w:sz="0" w:space="0" w:color="auto"/>
                        <w:right w:val="none" w:sz="0" w:space="0" w:color="auto"/>
                      </w:divBdr>
                      <w:divsChild>
                        <w:div w:id="859976215">
                          <w:marLeft w:val="0"/>
                          <w:marRight w:val="0"/>
                          <w:marTop w:val="0"/>
                          <w:marBottom w:val="0"/>
                          <w:divBdr>
                            <w:top w:val="none" w:sz="0" w:space="0" w:color="auto"/>
                            <w:left w:val="none" w:sz="0" w:space="0" w:color="auto"/>
                            <w:bottom w:val="none" w:sz="0" w:space="0" w:color="auto"/>
                            <w:right w:val="none" w:sz="0" w:space="0" w:color="auto"/>
                          </w:divBdr>
                        </w:div>
                      </w:divsChild>
                    </w:div>
                    <w:div w:id="917254199">
                      <w:marLeft w:val="0"/>
                      <w:marRight w:val="0"/>
                      <w:marTop w:val="0"/>
                      <w:marBottom w:val="0"/>
                      <w:divBdr>
                        <w:top w:val="none" w:sz="0" w:space="0" w:color="auto"/>
                        <w:left w:val="none" w:sz="0" w:space="0" w:color="auto"/>
                        <w:bottom w:val="none" w:sz="0" w:space="0" w:color="auto"/>
                        <w:right w:val="none" w:sz="0" w:space="0" w:color="auto"/>
                      </w:divBdr>
                      <w:divsChild>
                        <w:div w:id="344867843">
                          <w:marLeft w:val="0"/>
                          <w:marRight w:val="0"/>
                          <w:marTop w:val="0"/>
                          <w:marBottom w:val="0"/>
                          <w:divBdr>
                            <w:top w:val="none" w:sz="0" w:space="0" w:color="auto"/>
                            <w:left w:val="none" w:sz="0" w:space="0" w:color="auto"/>
                            <w:bottom w:val="none" w:sz="0" w:space="0" w:color="auto"/>
                            <w:right w:val="none" w:sz="0" w:space="0" w:color="auto"/>
                          </w:divBdr>
                        </w:div>
                      </w:divsChild>
                    </w:div>
                    <w:div w:id="1323579160">
                      <w:marLeft w:val="0"/>
                      <w:marRight w:val="0"/>
                      <w:marTop w:val="0"/>
                      <w:marBottom w:val="0"/>
                      <w:divBdr>
                        <w:top w:val="none" w:sz="0" w:space="0" w:color="auto"/>
                        <w:left w:val="none" w:sz="0" w:space="0" w:color="auto"/>
                        <w:bottom w:val="none" w:sz="0" w:space="0" w:color="auto"/>
                        <w:right w:val="none" w:sz="0" w:space="0" w:color="auto"/>
                      </w:divBdr>
                      <w:divsChild>
                        <w:div w:id="822887457">
                          <w:marLeft w:val="0"/>
                          <w:marRight w:val="0"/>
                          <w:marTop w:val="0"/>
                          <w:marBottom w:val="0"/>
                          <w:divBdr>
                            <w:top w:val="none" w:sz="0" w:space="0" w:color="auto"/>
                            <w:left w:val="none" w:sz="0" w:space="0" w:color="auto"/>
                            <w:bottom w:val="none" w:sz="0" w:space="0" w:color="auto"/>
                            <w:right w:val="none" w:sz="0" w:space="0" w:color="auto"/>
                          </w:divBdr>
                        </w:div>
                      </w:divsChild>
                    </w:div>
                    <w:div w:id="1809200539">
                      <w:marLeft w:val="0"/>
                      <w:marRight w:val="0"/>
                      <w:marTop w:val="0"/>
                      <w:marBottom w:val="0"/>
                      <w:divBdr>
                        <w:top w:val="none" w:sz="0" w:space="0" w:color="auto"/>
                        <w:left w:val="none" w:sz="0" w:space="0" w:color="auto"/>
                        <w:bottom w:val="none" w:sz="0" w:space="0" w:color="auto"/>
                        <w:right w:val="none" w:sz="0" w:space="0" w:color="auto"/>
                      </w:divBdr>
                    </w:div>
                  </w:divsChild>
                </w:div>
                <w:div w:id="1143699571">
                  <w:marLeft w:val="0"/>
                  <w:marRight w:val="0"/>
                  <w:marTop w:val="0"/>
                  <w:marBottom w:val="0"/>
                  <w:divBdr>
                    <w:top w:val="none" w:sz="0" w:space="0" w:color="auto"/>
                    <w:left w:val="none" w:sz="0" w:space="0" w:color="auto"/>
                    <w:bottom w:val="none" w:sz="0" w:space="0" w:color="auto"/>
                    <w:right w:val="none" w:sz="0" w:space="0" w:color="auto"/>
                  </w:divBdr>
                  <w:divsChild>
                    <w:div w:id="406848934">
                      <w:marLeft w:val="0"/>
                      <w:marRight w:val="0"/>
                      <w:marTop w:val="0"/>
                      <w:marBottom w:val="0"/>
                      <w:divBdr>
                        <w:top w:val="none" w:sz="0" w:space="0" w:color="auto"/>
                        <w:left w:val="none" w:sz="0" w:space="0" w:color="auto"/>
                        <w:bottom w:val="none" w:sz="0" w:space="0" w:color="auto"/>
                        <w:right w:val="none" w:sz="0" w:space="0" w:color="auto"/>
                      </w:divBdr>
                      <w:divsChild>
                        <w:div w:id="352415948">
                          <w:marLeft w:val="0"/>
                          <w:marRight w:val="0"/>
                          <w:marTop w:val="0"/>
                          <w:marBottom w:val="0"/>
                          <w:divBdr>
                            <w:top w:val="none" w:sz="0" w:space="0" w:color="auto"/>
                            <w:left w:val="none" w:sz="0" w:space="0" w:color="auto"/>
                            <w:bottom w:val="none" w:sz="0" w:space="0" w:color="auto"/>
                            <w:right w:val="none" w:sz="0" w:space="0" w:color="auto"/>
                          </w:divBdr>
                          <w:divsChild>
                            <w:div w:id="1903517763">
                              <w:marLeft w:val="0"/>
                              <w:marRight w:val="0"/>
                              <w:marTop w:val="0"/>
                              <w:marBottom w:val="0"/>
                              <w:divBdr>
                                <w:top w:val="none" w:sz="0" w:space="0" w:color="auto"/>
                                <w:left w:val="none" w:sz="0" w:space="0" w:color="auto"/>
                                <w:bottom w:val="none" w:sz="0" w:space="0" w:color="auto"/>
                                <w:right w:val="none" w:sz="0" w:space="0" w:color="auto"/>
                              </w:divBdr>
                            </w:div>
                          </w:divsChild>
                        </w:div>
                        <w:div w:id="1418789124">
                          <w:marLeft w:val="0"/>
                          <w:marRight w:val="0"/>
                          <w:marTop w:val="0"/>
                          <w:marBottom w:val="0"/>
                          <w:divBdr>
                            <w:top w:val="none" w:sz="0" w:space="0" w:color="auto"/>
                            <w:left w:val="none" w:sz="0" w:space="0" w:color="auto"/>
                            <w:bottom w:val="none" w:sz="0" w:space="0" w:color="auto"/>
                            <w:right w:val="none" w:sz="0" w:space="0" w:color="auto"/>
                          </w:divBdr>
                        </w:div>
                        <w:div w:id="1867520002">
                          <w:marLeft w:val="0"/>
                          <w:marRight w:val="0"/>
                          <w:marTop w:val="0"/>
                          <w:marBottom w:val="0"/>
                          <w:divBdr>
                            <w:top w:val="none" w:sz="0" w:space="0" w:color="auto"/>
                            <w:left w:val="none" w:sz="0" w:space="0" w:color="auto"/>
                            <w:bottom w:val="none" w:sz="0" w:space="0" w:color="auto"/>
                            <w:right w:val="none" w:sz="0" w:space="0" w:color="auto"/>
                          </w:divBdr>
                          <w:divsChild>
                            <w:div w:id="18283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5554">
                      <w:marLeft w:val="0"/>
                      <w:marRight w:val="0"/>
                      <w:marTop w:val="0"/>
                      <w:marBottom w:val="0"/>
                      <w:divBdr>
                        <w:top w:val="none" w:sz="0" w:space="0" w:color="auto"/>
                        <w:left w:val="none" w:sz="0" w:space="0" w:color="auto"/>
                        <w:bottom w:val="none" w:sz="0" w:space="0" w:color="auto"/>
                        <w:right w:val="none" w:sz="0" w:space="0" w:color="auto"/>
                      </w:divBdr>
                    </w:div>
                    <w:div w:id="1539469842">
                      <w:marLeft w:val="0"/>
                      <w:marRight w:val="0"/>
                      <w:marTop w:val="0"/>
                      <w:marBottom w:val="0"/>
                      <w:divBdr>
                        <w:top w:val="none" w:sz="0" w:space="0" w:color="auto"/>
                        <w:left w:val="none" w:sz="0" w:space="0" w:color="auto"/>
                        <w:bottom w:val="none" w:sz="0" w:space="0" w:color="auto"/>
                        <w:right w:val="none" w:sz="0" w:space="0" w:color="auto"/>
                      </w:divBdr>
                      <w:divsChild>
                        <w:div w:id="12008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0429">
                  <w:marLeft w:val="0"/>
                  <w:marRight w:val="0"/>
                  <w:marTop w:val="0"/>
                  <w:marBottom w:val="0"/>
                  <w:divBdr>
                    <w:top w:val="none" w:sz="0" w:space="0" w:color="auto"/>
                    <w:left w:val="none" w:sz="0" w:space="0" w:color="auto"/>
                    <w:bottom w:val="none" w:sz="0" w:space="0" w:color="auto"/>
                    <w:right w:val="none" w:sz="0" w:space="0" w:color="auto"/>
                  </w:divBdr>
                  <w:divsChild>
                    <w:div w:id="414784687">
                      <w:marLeft w:val="0"/>
                      <w:marRight w:val="0"/>
                      <w:marTop w:val="0"/>
                      <w:marBottom w:val="0"/>
                      <w:divBdr>
                        <w:top w:val="none" w:sz="0" w:space="0" w:color="auto"/>
                        <w:left w:val="none" w:sz="0" w:space="0" w:color="auto"/>
                        <w:bottom w:val="none" w:sz="0" w:space="0" w:color="auto"/>
                        <w:right w:val="none" w:sz="0" w:space="0" w:color="auto"/>
                      </w:divBdr>
                      <w:divsChild>
                        <w:div w:id="1828007906">
                          <w:marLeft w:val="0"/>
                          <w:marRight w:val="0"/>
                          <w:marTop w:val="0"/>
                          <w:marBottom w:val="0"/>
                          <w:divBdr>
                            <w:top w:val="none" w:sz="0" w:space="0" w:color="auto"/>
                            <w:left w:val="none" w:sz="0" w:space="0" w:color="auto"/>
                            <w:bottom w:val="none" w:sz="0" w:space="0" w:color="auto"/>
                            <w:right w:val="none" w:sz="0" w:space="0" w:color="auto"/>
                          </w:divBdr>
                        </w:div>
                      </w:divsChild>
                    </w:div>
                    <w:div w:id="518592636">
                      <w:marLeft w:val="0"/>
                      <w:marRight w:val="0"/>
                      <w:marTop w:val="0"/>
                      <w:marBottom w:val="0"/>
                      <w:divBdr>
                        <w:top w:val="none" w:sz="0" w:space="0" w:color="auto"/>
                        <w:left w:val="none" w:sz="0" w:space="0" w:color="auto"/>
                        <w:bottom w:val="none" w:sz="0" w:space="0" w:color="auto"/>
                        <w:right w:val="none" w:sz="0" w:space="0" w:color="auto"/>
                      </w:divBdr>
                      <w:divsChild>
                        <w:div w:id="155456840">
                          <w:marLeft w:val="0"/>
                          <w:marRight w:val="0"/>
                          <w:marTop w:val="0"/>
                          <w:marBottom w:val="0"/>
                          <w:divBdr>
                            <w:top w:val="none" w:sz="0" w:space="0" w:color="auto"/>
                            <w:left w:val="none" w:sz="0" w:space="0" w:color="auto"/>
                            <w:bottom w:val="none" w:sz="0" w:space="0" w:color="auto"/>
                            <w:right w:val="none" w:sz="0" w:space="0" w:color="auto"/>
                          </w:divBdr>
                          <w:divsChild>
                            <w:div w:id="153686942">
                              <w:marLeft w:val="0"/>
                              <w:marRight w:val="0"/>
                              <w:marTop w:val="0"/>
                              <w:marBottom w:val="0"/>
                              <w:divBdr>
                                <w:top w:val="none" w:sz="0" w:space="0" w:color="auto"/>
                                <w:left w:val="none" w:sz="0" w:space="0" w:color="auto"/>
                                <w:bottom w:val="none" w:sz="0" w:space="0" w:color="auto"/>
                                <w:right w:val="none" w:sz="0" w:space="0" w:color="auto"/>
                              </w:divBdr>
                            </w:div>
                            <w:div w:id="708528277">
                              <w:marLeft w:val="0"/>
                              <w:marRight w:val="0"/>
                              <w:marTop w:val="0"/>
                              <w:marBottom w:val="0"/>
                              <w:divBdr>
                                <w:top w:val="none" w:sz="0" w:space="0" w:color="auto"/>
                                <w:left w:val="none" w:sz="0" w:space="0" w:color="auto"/>
                                <w:bottom w:val="none" w:sz="0" w:space="0" w:color="auto"/>
                                <w:right w:val="none" w:sz="0" w:space="0" w:color="auto"/>
                              </w:divBdr>
                              <w:divsChild>
                                <w:div w:id="2083597803">
                                  <w:marLeft w:val="0"/>
                                  <w:marRight w:val="0"/>
                                  <w:marTop w:val="0"/>
                                  <w:marBottom w:val="0"/>
                                  <w:divBdr>
                                    <w:top w:val="none" w:sz="0" w:space="0" w:color="auto"/>
                                    <w:left w:val="none" w:sz="0" w:space="0" w:color="auto"/>
                                    <w:bottom w:val="none" w:sz="0" w:space="0" w:color="auto"/>
                                    <w:right w:val="none" w:sz="0" w:space="0" w:color="auto"/>
                                  </w:divBdr>
                                </w:div>
                              </w:divsChild>
                            </w:div>
                            <w:div w:id="1086805418">
                              <w:marLeft w:val="0"/>
                              <w:marRight w:val="0"/>
                              <w:marTop w:val="0"/>
                              <w:marBottom w:val="0"/>
                              <w:divBdr>
                                <w:top w:val="none" w:sz="0" w:space="0" w:color="auto"/>
                                <w:left w:val="none" w:sz="0" w:space="0" w:color="auto"/>
                                <w:bottom w:val="none" w:sz="0" w:space="0" w:color="auto"/>
                                <w:right w:val="none" w:sz="0" w:space="0" w:color="auto"/>
                              </w:divBdr>
                              <w:divsChild>
                                <w:div w:id="7347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88599">
                          <w:marLeft w:val="0"/>
                          <w:marRight w:val="0"/>
                          <w:marTop w:val="0"/>
                          <w:marBottom w:val="0"/>
                          <w:divBdr>
                            <w:top w:val="none" w:sz="0" w:space="0" w:color="auto"/>
                            <w:left w:val="none" w:sz="0" w:space="0" w:color="auto"/>
                            <w:bottom w:val="none" w:sz="0" w:space="0" w:color="auto"/>
                            <w:right w:val="none" w:sz="0" w:space="0" w:color="auto"/>
                          </w:divBdr>
                          <w:divsChild>
                            <w:div w:id="2029214935">
                              <w:marLeft w:val="0"/>
                              <w:marRight w:val="0"/>
                              <w:marTop w:val="0"/>
                              <w:marBottom w:val="0"/>
                              <w:divBdr>
                                <w:top w:val="none" w:sz="0" w:space="0" w:color="auto"/>
                                <w:left w:val="none" w:sz="0" w:space="0" w:color="auto"/>
                                <w:bottom w:val="none" w:sz="0" w:space="0" w:color="auto"/>
                                <w:right w:val="none" w:sz="0" w:space="0" w:color="auto"/>
                              </w:divBdr>
                            </w:div>
                          </w:divsChild>
                        </w:div>
                        <w:div w:id="2054847142">
                          <w:marLeft w:val="0"/>
                          <w:marRight w:val="0"/>
                          <w:marTop w:val="0"/>
                          <w:marBottom w:val="0"/>
                          <w:divBdr>
                            <w:top w:val="none" w:sz="0" w:space="0" w:color="auto"/>
                            <w:left w:val="none" w:sz="0" w:space="0" w:color="auto"/>
                            <w:bottom w:val="none" w:sz="0" w:space="0" w:color="auto"/>
                            <w:right w:val="none" w:sz="0" w:space="0" w:color="auto"/>
                          </w:divBdr>
                        </w:div>
                        <w:div w:id="2139293166">
                          <w:marLeft w:val="0"/>
                          <w:marRight w:val="0"/>
                          <w:marTop w:val="0"/>
                          <w:marBottom w:val="0"/>
                          <w:divBdr>
                            <w:top w:val="none" w:sz="0" w:space="0" w:color="auto"/>
                            <w:left w:val="none" w:sz="0" w:space="0" w:color="auto"/>
                            <w:bottom w:val="none" w:sz="0" w:space="0" w:color="auto"/>
                            <w:right w:val="none" w:sz="0" w:space="0" w:color="auto"/>
                          </w:divBdr>
                          <w:divsChild>
                            <w:div w:id="125125841">
                              <w:marLeft w:val="0"/>
                              <w:marRight w:val="0"/>
                              <w:marTop w:val="0"/>
                              <w:marBottom w:val="0"/>
                              <w:divBdr>
                                <w:top w:val="none" w:sz="0" w:space="0" w:color="auto"/>
                                <w:left w:val="none" w:sz="0" w:space="0" w:color="auto"/>
                                <w:bottom w:val="none" w:sz="0" w:space="0" w:color="auto"/>
                                <w:right w:val="none" w:sz="0" w:space="0" w:color="auto"/>
                              </w:divBdr>
                              <w:divsChild>
                                <w:div w:id="340620707">
                                  <w:marLeft w:val="0"/>
                                  <w:marRight w:val="0"/>
                                  <w:marTop w:val="0"/>
                                  <w:marBottom w:val="0"/>
                                  <w:divBdr>
                                    <w:top w:val="none" w:sz="0" w:space="0" w:color="auto"/>
                                    <w:left w:val="none" w:sz="0" w:space="0" w:color="auto"/>
                                    <w:bottom w:val="none" w:sz="0" w:space="0" w:color="auto"/>
                                    <w:right w:val="none" w:sz="0" w:space="0" w:color="auto"/>
                                  </w:divBdr>
                                </w:div>
                              </w:divsChild>
                            </w:div>
                            <w:div w:id="192572593">
                              <w:marLeft w:val="0"/>
                              <w:marRight w:val="0"/>
                              <w:marTop w:val="0"/>
                              <w:marBottom w:val="0"/>
                              <w:divBdr>
                                <w:top w:val="none" w:sz="0" w:space="0" w:color="auto"/>
                                <w:left w:val="none" w:sz="0" w:space="0" w:color="auto"/>
                                <w:bottom w:val="none" w:sz="0" w:space="0" w:color="auto"/>
                                <w:right w:val="none" w:sz="0" w:space="0" w:color="auto"/>
                              </w:divBdr>
                              <w:divsChild>
                                <w:div w:id="551579576">
                                  <w:marLeft w:val="0"/>
                                  <w:marRight w:val="0"/>
                                  <w:marTop w:val="0"/>
                                  <w:marBottom w:val="0"/>
                                  <w:divBdr>
                                    <w:top w:val="none" w:sz="0" w:space="0" w:color="auto"/>
                                    <w:left w:val="none" w:sz="0" w:space="0" w:color="auto"/>
                                    <w:bottom w:val="none" w:sz="0" w:space="0" w:color="auto"/>
                                    <w:right w:val="none" w:sz="0" w:space="0" w:color="auto"/>
                                  </w:divBdr>
                                </w:div>
                              </w:divsChild>
                            </w:div>
                            <w:div w:id="455951428">
                              <w:marLeft w:val="0"/>
                              <w:marRight w:val="0"/>
                              <w:marTop w:val="0"/>
                              <w:marBottom w:val="0"/>
                              <w:divBdr>
                                <w:top w:val="none" w:sz="0" w:space="0" w:color="auto"/>
                                <w:left w:val="none" w:sz="0" w:space="0" w:color="auto"/>
                                <w:bottom w:val="none" w:sz="0" w:space="0" w:color="auto"/>
                                <w:right w:val="none" w:sz="0" w:space="0" w:color="auto"/>
                              </w:divBdr>
                              <w:divsChild>
                                <w:div w:id="1921868507">
                                  <w:marLeft w:val="0"/>
                                  <w:marRight w:val="0"/>
                                  <w:marTop w:val="0"/>
                                  <w:marBottom w:val="0"/>
                                  <w:divBdr>
                                    <w:top w:val="none" w:sz="0" w:space="0" w:color="auto"/>
                                    <w:left w:val="none" w:sz="0" w:space="0" w:color="auto"/>
                                    <w:bottom w:val="none" w:sz="0" w:space="0" w:color="auto"/>
                                    <w:right w:val="none" w:sz="0" w:space="0" w:color="auto"/>
                                  </w:divBdr>
                                </w:div>
                              </w:divsChild>
                            </w:div>
                            <w:div w:id="18776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5586">
                      <w:marLeft w:val="0"/>
                      <w:marRight w:val="0"/>
                      <w:marTop w:val="0"/>
                      <w:marBottom w:val="0"/>
                      <w:divBdr>
                        <w:top w:val="none" w:sz="0" w:space="0" w:color="auto"/>
                        <w:left w:val="none" w:sz="0" w:space="0" w:color="auto"/>
                        <w:bottom w:val="none" w:sz="0" w:space="0" w:color="auto"/>
                        <w:right w:val="none" w:sz="0" w:space="0" w:color="auto"/>
                      </w:divBdr>
                    </w:div>
                  </w:divsChild>
                </w:div>
                <w:div w:id="1925869613">
                  <w:marLeft w:val="0"/>
                  <w:marRight w:val="0"/>
                  <w:marTop w:val="0"/>
                  <w:marBottom w:val="0"/>
                  <w:divBdr>
                    <w:top w:val="none" w:sz="0" w:space="0" w:color="auto"/>
                    <w:left w:val="none" w:sz="0" w:space="0" w:color="auto"/>
                    <w:bottom w:val="none" w:sz="0" w:space="0" w:color="auto"/>
                    <w:right w:val="none" w:sz="0" w:space="0" w:color="auto"/>
                  </w:divBdr>
                  <w:divsChild>
                    <w:div w:id="11377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466">
              <w:marLeft w:val="0"/>
              <w:marRight w:val="0"/>
              <w:marTop w:val="0"/>
              <w:marBottom w:val="0"/>
              <w:divBdr>
                <w:top w:val="none" w:sz="0" w:space="0" w:color="auto"/>
                <w:left w:val="none" w:sz="0" w:space="0" w:color="auto"/>
                <w:bottom w:val="none" w:sz="0" w:space="0" w:color="auto"/>
                <w:right w:val="none" w:sz="0" w:space="0" w:color="auto"/>
              </w:divBdr>
            </w:div>
            <w:div w:id="502673485">
              <w:marLeft w:val="0"/>
              <w:marRight w:val="0"/>
              <w:marTop w:val="0"/>
              <w:marBottom w:val="0"/>
              <w:divBdr>
                <w:top w:val="none" w:sz="0" w:space="0" w:color="auto"/>
                <w:left w:val="none" w:sz="0" w:space="0" w:color="auto"/>
                <w:bottom w:val="none" w:sz="0" w:space="0" w:color="auto"/>
                <w:right w:val="none" w:sz="0" w:space="0" w:color="auto"/>
              </w:divBdr>
            </w:div>
          </w:divsChild>
        </w:div>
        <w:div w:id="1113747931">
          <w:marLeft w:val="0"/>
          <w:marRight w:val="0"/>
          <w:marTop w:val="0"/>
          <w:marBottom w:val="0"/>
          <w:divBdr>
            <w:top w:val="none" w:sz="0" w:space="0" w:color="auto"/>
            <w:left w:val="none" w:sz="0" w:space="0" w:color="auto"/>
            <w:bottom w:val="none" w:sz="0" w:space="0" w:color="auto"/>
            <w:right w:val="none" w:sz="0" w:space="0" w:color="auto"/>
          </w:divBdr>
          <w:divsChild>
            <w:div w:id="114300935">
              <w:marLeft w:val="0"/>
              <w:marRight w:val="0"/>
              <w:marTop w:val="0"/>
              <w:marBottom w:val="0"/>
              <w:divBdr>
                <w:top w:val="none" w:sz="0" w:space="0" w:color="auto"/>
                <w:left w:val="none" w:sz="0" w:space="0" w:color="auto"/>
                <w:bottom w:val="none" w:sz="0" w:space="0" w:color="auto"/>
                <w:right w:val="none" w:sz="0" w:space="0" w:color="auto"/>
              </w:divBdr>
              <w:divsChild>
                <w:div w:id="437142403">
                  <w:marLeft w:val="0"/>
                  <w:marRight w:val="0"/>
                  <w:marTop w:val="0"/>
                  <w:marBottom w:val="0"/>
                  <w:divBdr>
                    <w:top w:val="none" w:sz="0" w:space="0" w:color="auto"/>
                    <w:left w:val="none" w:sz="0" w:space="0" w:color="auto"/>
                    <w:bottom w:val="none" w:sz="0" w:space="0" w:color="auto"/>
                    <w:right w:val="none" w:sz="0" w:space="0" w:color="auto"/>
                  </w:divBdr>
                  <w:divsChild>
                    <w:div w:id="179395596">
                      <w:marLeft w:val="0"/>
                      <w:marRight w:val="0"/>
                      <w:marTop w:val="0"/>
                      <w:marBottom w:val="0"/>
                      <w:divBdr>
                        <w:top w:val="none" w:sz="0" w:space="0" w:color="auto"/>
                        <w:left w:val="none" w:sz="0" w:space="0" w:color="auto"/>
                        <w:bottom w:val="none" w:sz="0" w:space="0" w:color="auto"/>
                        <w:right w:val="none" w:sz="0" w:space="0" w:color="auto"/>
                      </w:divBdr>
                      <w:divsChild>
                        <w:div w:id="714355599">
                          <w:marLeft w:val="0"/>
                          <w:marRight w:val="0"/>
                          <w:marTop w:val="0"/>
                          <w:marBottom w:val="0"/>
                          <w:divBdr>
                            <w:top w:val="none" w:sz="0" w:space="0" w:color="auto"/>
                            <w:left w:val="none" w:sz="0" w:space="0" w:color="auto"/>
                            <w:bottom w:val="none" w:sz="0" w:space="0" w:color="auto"/>
                            <w:right w:val="none" w:sz="0" w:space="0" w:color="auto"/>
                          </w:divBdr>
                          <w:divsChild>
                            <w:div w:id="715347975">
                              <w:marLeft w:val="0"/>
                              <w:marRight w:val="0"/>
                              <w:marTop w:val="0"/>
                              <w:marBottom w:val="0"/>
                              <w:divBdr>
                                <w:top w:val="none" w:sz="0" w:space="0" w:color="auto"/>
                                <w:left w:val="none" w:sz="0" w:space="0" w:color="auto"/>
                                <w:bottom w:val="none" w:sz="0" w:space="0" w:color="auto"/>
                                <w:right w:val="none" w:sz="0" w:space="0" w:color="auto"/>
                              </w:divBdr>
                            </w:div>
                          </w:divsChild>
                        </w:div>
                        <w:div w:id="1576085941">
                          <w:marLeft w:val="0"/>
                          <w:marRight w:val="0"/>
                          <w:marTop w:val="0"/>
                          <w:marBottom w:val="0"/>
                          <w:divBdr>
                            <w:top w:val="none" w:sz="0" w:space="0" w:color="auto"/>
                            <w:left w:val="none" w:sz="0" w:space="0" w:color="auto"/>
                            <w:bottom w:val="none" w:sz="0" w:space="0" w:color="auto"/>
                            <w:right w:val="none" w:sz="0" w:space="0" w:color="auto"/>
                          </w:divBdr>
                          <w:divsChild>
                            <w:div w:id="288364621">
                              <w:marLeft w:val="0"/>
                              <w:marRight w:val="0"/>
                              <w:marTop w:val="0"/>
                              <w:marBottom w:val="0"/>
                              <w:divBdr>
                                <w:top w:val="none" w:sz="0" w:space="0" w:color="auto"/>
                                <w:left w:val="none" w:sz="0" w:space="0" w:color="auto"/>
                                <w:bottom w:val="none" w:sz="0" w:space="0" w:color="auto"/>
                                <w:right w:val="none" w:sz="0" w:space="0" w:color="auto"/>
                              </w:divBdr>
                            </w:div>
                          </w:divsChild>
                        </w:div>
                        <w:div w:id="1619139951">
                          <w:marLeft w:val="0"/>
                          <w:marRight w:val="0"/>
                          <w:marTop w:val="0"/>
                          <w:marBottom w:val="0"/>
                          <w:divBdr>
                            <w:top w:val="none" w:sz="0" w:space="0" w:color="auto"/>
                            <w:left w:val="none" w:sz="0" w:space="0" w:color="auto"/>
                            <w:bottom w:val="none" w:sz="0" w:space="0" w:color="auto"/>
                            <w:right w:val="none" w:sz="0" w:space="0" w:color="auto"/>
                          </w:divBdr>
                        </w:div>
                      </w:divsChild>
                    </w:div>
                    <w:div w:id="682240907">
                      <w:marLeft w:val="0"/>
                      <w:marRight w:val="0"/>
                      <w:marTop w:val="0"/>
                      <w:marBottom w:val="0"/>
                      <w:divBdr>
                        <w:top w:val="none" w:sz="0" w:space="0" w:color="auto"/>
                        <w:left w:val="none" w:sz="0" w:space="0" w:color="auto"/>
                        <w:bottom w:val="none" w:sz="0" w:space="0" w:color="auto"/>
                        <w:right w:val="none" w:sz="0" w:space="0" w:color="auto"/>
                      </w:divBdr>
                      <w:divsChild>
                        <w:div w:id="1725256354">
                          <w:marLeft w:val="0"/>
                          <w:marRight w:val="0"/>
                          <w:marTop w:val="0"/>
                          <w:marBottom w:val="0"/>
                          <w:divBdr>
                            <w:top w:val="none" w:sz="0" w:space="0" w:color="auto"/>
                            <w:left w:val="none" w:sz="0" w:space="0" w:color="auto"/>
                            <w:bottom w:val="none" w:sz="0" w:space="0" w:color="auto"/>
                            <w:right w:val="none" w:sz="0" w:space="0" w:color="auto"/>
                          </w:divBdr>
                        </w:div>
                      </w:divsChild>
                    </w:div>
                    <w:div w:id="1470131661">
                      <w:marLeft w:val="0"/>
                      <w:marRight w:val="0"/>
                      <w:marTop w:val="0"/>
                      <w:marBottom w:val="0"/>
                      <w:divBdr>
                        <w:top w:val="none" w:sz="0" w:space="0" w:color="auto"/>
                        <w:left w:val="none" w:sz="0" w:space="0" w:color="auto"/>
                        <w:bottom w:val="none" w:sz="0" w:space="0" w:color="auto"/>
                        <w:right w:val="none" w:sz="0" w:space="0" w:color="auto"/>
                      </w:divBdr>
                    </w:div>
                    <w:div w:id="2147044867">
                      <w:marLeft w:val="0"/>
                      <w:marRight w:val="0"/>
                      <w:marTop w:val="0"/>
                      <w:marBottom w:val="0"/>
                      <w:divBdr>
                        <w:top w:val="none" w:sz="0" w:space="0" w:color="auto"/>
                        <w:left w:val="none" w:sz="0" w:space="0" w:color="auto"/>
                        <w:bottom w:val="none" w:sz="0" w:space="0" w:color="auto"/>
                        <w:right w:val="none" w:sz="0" w:space="0" w:color="auto"/>
                      </w:divBdr>
                      <w:divsChild>
                        <w:div w:id="2783104">
                          <w:marLeft w:val="0"/>
                          <w:marRight w:val="0"/>
                          <w:marTop w:val="0"/>
                          <w:marBottom w:val="0"/>
                          <w:divBdr>
                            <w:top w:val="none" w:sz="0" w:space="0" w:color="auto"/>
                            <w:left w:val="none" w:sz="0" w:space="0" w:color="auto"/>
                            <w:bottom w:val="none" w:sz="0" w:space="0" w:color="auto"/>
                            <w:right w:val="none" w:sz="0" w:space="0" w:color="auto"/>
                          </w:divBdr>
                          <w:divsChild>
                            <w:div w:id="480775069">
                              <w:marLeft w:val="0"/>
                              <w:marRight w:val="0"/>
                              <w:marTop w:val="0"/>
                              <w:marBottom w:val="0"/>
                              <w:divBdr>
                                <w:top w:val="none" w:sz="0" w:space="0" w:color="auto"/>
                                <w:left w:val="none" w:sz="0" w:space="0" w:color="auto"/>
                                <w:bottom w:val="none" w:sz="0" w:space="0" w:color="auto"/>
                                <w:right w:val="none" w:sz="0" w:space="0" w:color="auto"/>
                              </w:divBdr>
                            </w:div>
                          </w:divsChild>
                        </w:div>
                        <w:div w:id="75520417">
                          <w:marLeft w:val="0"/>
                          <w:marRight w:val="0"/>
                          <w:marTop w:val="0"/>
                          <w:marBottom w:val="0"/>
                          <w:divBdr>
                            <w:top w:val="none" w:sz="0" w:space="0" w:color="auto"/>
                            <w:left w:val="none" w:sz="0" w:space="0" w:color="auto"/>
                            <w:bottom w:val="none" w:sz="0" w:space="0" w:color="auto"/>
                            <w:right w:val="none" w:sz="0" w:space="0" w:color="auto"/>
                          </w:divBdr>
                        </w:div>
                        <w:div w:id="195890614">
                          <w:marLeft w:val="0"/>
                          <w:marRight w:val="0"/>
                          <w:marTop w:val="0"/>
                          <w:marBottom w:val="0"/>
                          <w:divBdr>
                            <w:top w:val="none" w:sz="0" w:space="0" w:color="auto"/>
                            <w:left w:val="none" w:sz="0" w:space="0" w:color="auto"/>
                            <w:bottom w:val="none" w:sz="0" w:space="0" w:color="auto"/>
                            <w:right w:val="none" w:sz="0" w:space="0" w:color="auto"/>
                          </w:divBdr>
                          <w:divsChild>
                            <w:div w:id="657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481">
                  <w:marLeft w:val="0"/>
                  <w:marRight w:val="0"/>
                  <w:marTop w:val="0"/>
                  <w:marBottom w:val="0"/>
                  <w:divBdr>
                    <w:top w:val="none" w:sz="0" w:space="0" w:color="auto"/>
                    <w:left w:val="none" w:sz="0" w:space="0" w:color="auto"/>
                    <w:bottom w:val="none" w:sz="0" w:space="0" w:color="auto"/>
                    <w:right w:val="none" w:sz="0" w:space="0" w:color="auto"/>
                  </w:divBdr>
                  <w:divsChild>
                    <w:div w:id="38478608">
                      <w:marLeft w:val="0"/>
                      <w:marRight w:val="0"/>
                      <w:marTop w:val="0"/>
                      <w:marBottom w:val="0"/>
                      <w:divBdr>
                        <w:top w:val="none" w:sz="0" w:space="0" w:color="auto"/>
                        <w:left w:val="none" w:sz="0" w:space="0" w:color="auto"/>
                        <w:bottom w:val="none" w:sz="0" w:space="0" w:color="auto"/>
                        <w:right w:val="none" w:sz="0" w:space="0" w:color="auto"/>
                      </w:divBdr>
                      <w:divsChild>
                        <w:div w:id="1275021450">
                          <w:marLeft w:val="0"/>
                          <w:marRight w:val="0"/>
                          <w:marTop w:val="0"/>
                          <w:marBottom w:val="0"/>
                          <w:divBdr>
                            <w:top w:val="none" w:sz="0" w:space="0" w:color="auto"/>
                            <w:left w:val="none" w:sz="0" w:space="0" w:color="auto"/>
                            <w:bottom w:val="none" w:sz="0" w:space="0" w:color="auto"/>
                            <w:right w:val="none" w:sz="0" w:space="0" w:color="auto"/>
                          </w:divBdr>
                        </w:div>
                      </w:divsChild>
                    </w:div>
                    <w:div w:id="232472281">
                      <w:marLeft w:val="0"/>
                      <w:marRight w:val="0"/>
                      <w:marTop w:val="0"/>
                      <w:marBottom w:val="0"/>
                      <w:divBdr>
                        <w:top w:val="none" w:sz="0" w:space="0" w:color="auto"/>
                        <w:left w:val="none" w:sz="0" w:space="0" w:color="auto"/>
                        <w:bottom w:val="none" w:sz="0" w:space="0" w:color="auto"/>
                        <w:right w:val="none" w:sz="0" w:space="0" w:color="auto"/>
                      </w:divBdr>
                      <w:divsChild>
                        <w:div w:id="770510362">
                          <w:marLeft w:val="0"/>
                          <w:marRight w:val="0"/>
                          <w:marTop w:val="0"/>
                          <w:marBottom w:val="0"/>
                          <w:divBdr>
                            <w:top w:val="none" w:sz="0" w:space="0" w:color="auto"/>
                            <w:left w:val="none" w:sz="0" w:space="0" w:color="auto"/>
                            <w:bottom w:val="none" w:sz="0" w:space="0" w:color="auto"/>
                            <w:right w:val="none" w:sz="0" w:space="0" w:color="auto"/>
                          </w:divBdr>
                        </w:div>
                      </w:divsChild>
                    </w:div>
                    <w:div w:id="977413764">
                      <w:marLeft w:val="0"/>
                      <w:marRight w:val="0"/>
                      <w:marTop w:val="0"/>
                      <w:marBottom w:val="0"/>
                      <w:divBdr>
                        <w:top w:val="none" w:sz="0" w:space="0" w:color="auto"/>
                        <w:left w:val="none" w:sz="0" w:space="0" w:color="auto"/>
                        <w:bottom w:val="none" w:sz="0" w:space="0" w:color="auto"/>
                        <w:right w:val="none" w:sz="0" w:space="0" w:color="auto"/>
                      </w:divBdr>
                    </w:div>
                    <w:div w:id="1181436358">
                      <w:marLeft w:val="0"/>
                      <w:marRight w:val="0"/>
                      <w:marTop w:val="0"/>
                      <w:marBottom w:val="0"/>
                      <w:divBdr>
                        <w:top w:val="none" w:sz="0" w:space="0" w:color="auto"/>
                        <w:left w:val="none" w:sz="0" w:space="0" w:color="auto"/>
                        <w:bottom w:val="none" w:sz="0" w:space="0" w:color="auto"/>
                        <w:right w:val="none" w:sz="0" w:space="0" w:color="auto"/>
                      </w:divBdr>
                      <w:divsChild>
                        <w:div w:id="865673160">
                          <w:marLeft w:val="0"/>
                          <w:marRight w:val="0"/>
                          <w:marTop w:val="0"/>
                          <w:marBottom w:val="0"/>
                          <w:divBdr>
                            <w:top w:val="none" w:sz="0" w:space="0" w:color="auto"/>
                            <w:left w:val="none" w:sz="0" w:space="0" w:color="auto"/>
                            <w:bottom w:val="none" w:sz="0" w:space="0" w:color="auto"/>
                            <w:right w:val="none" w:sz="0" w:space="0" w:color="auto"/>
                          </w:divBdr>
                        </w:div>
                      </w:divsChild>
                    </w:div>
                    <w:div w:id="1340698691">
                      <w:marLeft w:val="0"/>
                      <w:marRight w:val="0"/>
                      <w:marTop w:val="0"/>
                      <w:marBottom w:val="0"/>
                      <w:divBdr>
                        <w:top w:val="none" w:sz="0" w:space="0" w:color="auto"/>
                        <w:left w:val="none" w:sz="0" w:space="0" w:color="auto"/>
                        <w:bottom w:val="none" w:sz="0" w:space="0" w:color="auto"/>
                        <w:right w:val="none" w:sz="0" w:space="0" w:color="auto"/>
                      </w:divBdr>
                      <w:divsChild>
                        <w:div w:id="218901582">
                          <w:marLeft w:val="0"/>
                          <w:marRight w:val="0"/>
                          <w:marTop w:val="0"/>
                          <w:marBottom w:val="0"/>
                          <w:divBdr>
                            <w:top w:val="none" w:sz="0" w:space="0" w:color="auto"/>
                            <w:left w:val="none" w:sz="0" w:space="0" w:color="auto"/>
                            <w:bottom w:val="none" w:sz="0" w:space="0" w:color="auto"/>
                            <w:right w:val="none" w:sz="0" w:space="0" w:color="auto"/>
                          </w:divBdr>
                        </w:div>
                      </w:divsChild>
                    </w:div>
                    <w:div w:id="1362516159">
                      <w:marLeft w:val="0"/>
                      <w:marRight w:val="0"/>
                      <w:marTop w:val="0"/>
                      <w:marBottom w:val="0"/>
                      <w:divBdr>
                        <w:top w:val="none" w:sz="0" w:space="0" w:color="auto"/>
                        <w:left w:val="none" w:sz="0" w:space="0" w:color="auto"/>
                        <w:bottom w:val="none" w:sz="0" w:space="0" w:color="auto"/>
                        <w:right w:val="none" w:sz="0" w:space="0" w:color="auto"/>
                      </w:divBdr>
                      <w:divsChild>
                        <w:div w:id="1426877853">
                          <w:marLeft w:val="0"/>
                          <w:marRight w:val="0"/>
                          <w:marTop w:val="0"/>
                          <w:marBottom w:val="0"/>
                          <w:divBdr>
                            <w:top w:val="none" w:sz="0" w:space="0" w:color="auto"/>
                            <w:left w:val="none" w:sz="0" w:space="0" w:color="auto"/>
                            <w:bottom w:val="none" w:sz="0" w:space="0" w:color="auto"/>
                            <w:right w:val="none" w:sz="0" w:space="0" w:color="auto"/>
                          </w:divBdr>
                        </w:div>
                      </w:divsChild>
                    </w:div>
                    <w:div w:id="1991444040">
                      <w:marLeft w:val="0"/>
                      <w:marRight w:val="0"/>
                      <w:marTop w:val="0"/>
                      <w:marBottom w:val="0"/>
                      <w:divBdr>
                        <w:top w:val="none" w:sz="0" w:space="0" w:color="auto"/>
                        <w:left w:val="none" w:sz="0" w:space="0" w:color="auto"/>
                        <w:bottom w:val="none" w:sz="0" w:space="0" w:color="auto"/>
                        <w:right w:val="none" w:sz="0" w:space="0" w:color="auto"/>
                      </w:divBdr>
                      <w:divsChild>
                        <w:div w:id="9366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5310">
                  <w:marLeft w:val="0"/>
                  <w:marRight w:val="0"/>
                  <w:marTop w:val="0"/>
                  <w:marBottom w:val="0"/>
                  <w:divBdr>
                    <w:top w:val="none" w:sz="0" w:space="0" w:color="auto"/>
                    <w:left w:val="none" w:sz="0" w:space="0" w:color="auto"/>
                    <w:bottom w:val="none" w:sz="0" w:space="0" w:color="auto"/>
                    <w:right w:val="none" w:sz="0" w:space="0" w:color="auto"/>
                  </w:divBdr>
                  <w:divsChild>
                    <w:div w:id="174462509">
                      <w:marLeft w:val="0"/>
                      <w:marRight w:val="0"/>
                      <w:marTop w:val="0"/>
                      <w:marBottom w:val="0"/>
                      <w:divBdr>
                        <w:top w:val="none" w:sz="0" w:space="0" w:color="auto"/>
                        <w:left w:val="none" w:sz="0" w:space="0" w:color="auto"/>
                        <w:bottom w:val="none" w:sz="0" w:space="0" w:color="auto"/>
                        <w:right w:val="none" w:sz="0" w:space="0" w:color="auto"/>
                      </w:divBdr>
                    </w:div>
                  </w:divsChild>
                </w:div>
                <w:div w:id="1583249712">
                  <w:marLeft w:val="0"/>
                  <w:marRight w:val="0"/>
                  <w:marTop w:val="0"/>
                  <w:marBottom w:val="0"/>
                  <w:divBdr>
                    <w:top w:val="none" w:sz="0" w:space="0" w:color="auto"/>
                    <w:left w:val="none" w:sz="0" w:space="0" w:color="auto"/>
                    <w:bottom w:val="none" w:sz="0" w:space="0" w:color="auto"/>
                    <w:right w:val="none" w:sz="0" w:space="0" w:color="auto"/>
                  </w:divBdr>
                  <w:divsChild>
                    <w:div w:id="321857381">
                      <w:marLeft w:val="0"/>
                      <w:marRight w:val="0"/>
                      <w:marTop w:val="0"/>
                      <w:marBottom w:val="0"/>
                      <w:divBdr>
                        <w:top w:val="none" w:sz="0" w:space="0" w:color="auto"/>
                        <w:left w:val="none" w:sz="0" w:space="0" w:color="auto"/>
                        <w:bottom w:val="none" w:sz="0" w:space="0" w:color="auto"/>
                        <w:right w:val="none" w:sz="0" w:space="0" w:color="auto"/>
                      </w:divBdr>
                      <w:divsChild>
                        <w:div w:id="1817599220">
                          <w:marLeft w:val="0"/>
                          <w:marRight w:val="0"/>
                          <w:marTop w:val="0"/>
                          <w:marBottom w:val="0"/>
                          <w:divBdr>
                            <w:top w:val="none" w:sz="0" w:space="0" w:color="auto"/>
                            <w:left w:val="none" w:sz="0" w:space="0" w:color="auto"/>
                            <w:bottom w:val="none" w:sz="0" w:space="0" w:color="auto"/>
                            <w:right w:val="none" w:sz="0" w:space="0" w:color="auto"/>
                          </w:divBdr>
                        </w:div>
                      </w:divsChild>
                    </w:div>
                    <w:div w:id="1510675016">
                      <w:marLeft w:val="0"/>
                      <w:marRight w:val="0"/>
                      <w:marTop w:val="0"/>
                      <w:marBottom w:val="0"/>
                      <w:divBdr>
                        <w:top w:val="none" w:sz="0" w:space="0" w:color="auto"/>
                        <w:left w:val="none" w:sz="0" w:space="0" w:color="auto"/>
                        <w:bottom w:val="none" w:sz="0" w:space="0" w:color="auto"/>
                        <w:right w:val="none" w:sz="0" w:space="0" w:color="auto"/>
                      </w:divBdr>
                    </w:div>
                    <w:div w:id="1830630403">
                      <w:marLeft w:val="0"/>
                      <w:marRight w:val="0"/>
                      <w:marTop w:val="0"/>
                      <w:marBottom w:val="0"/>
                      <w:divBdr>
                        <w:top w:val="none" w:sz="0" w:space="0" w:color="auto"/>
                        <w:left w:val="none" w:sz="0" w:space="0" w:color="auto"/>
                        <w:bottom w:val="none" w:sz="0" w:space="0" w:color="auto"/>
                        <w:right w:val="none" w:sz="0" w:space="0" w:color="auto"/>
                      </w:divBdr>
                      <w:divsChild>
                        <w:div w:id="14787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779">
                  <w:marLeft w:val="0"/>
                  <w:marRight w:val="0"/>
                  <w:marTop w:val="0"/>
                  <w:marBottom w:val="0"/>
                  <w:divBdr>
                    <w:top w:val="none" w:sz="0" w:space="0" w:color="auto"/>
                    <w:left w:val="none" w:sz="0" w:space="0" w:color="auto"/>
                    <w:bottom w:val="none" w:sz="0" w:space="0" w:color="auto"/>
                    <w:right w:val="none" w:sz="0" w:space="0" w:color="auto"/>
                  </w:divBdr>
                  <w:divsChild>
                    <w:div w:id="615140087">
                      <w:marLeft w:val="0"/>
                      <w:marRight w:val="0"/>
                      <w:marTop w:val="0"/>
                      <w:marBottom w:val="0"/>
                      <w:divBdr>
                        <w:top w:val="none" w:sz="0" w:space="0" w:color="auto"/>
                        <w:left w:val="none" w:sz="0" w:space="0" w:color="auto"/>
                        <w:bottom w:val="none" w:sz="0" w:space="0" w:color="auto"/>
                        <w:right w:val="none" w:sz="0" w:space="0" w:color="auto"/>
                      </w:divBdr>
                      <w:divsChild>
                        <w:div w:id="920795504">
                          <w:marLeft w:val="0"/>
                          <w:marRight w:val="0"/>
                          <w:marTop w:val="0"/>
                          <w:marBottom w:val="0"/>
                          <w:divBdr>
                            <w:top w:val="none" w:sz="0" w:space="0" w:color="auto"/>
                            <w:left w:val="none" w:sz="0" w:space="0" w:color="auto"/>
                            <w:bottom w:val="none" w:sz="0" w:space="0" w:color="auto"/>
                            <w:right w:val="none" w:sz="0" w:space="0" w:color="auto"/>
                          </w:divBdr>
                        </w:div>
                      </w:divsChild>
                    </w:div>
                    <w:div w:id="676932028">
                      <w:marLeft w:val="0"/>
                      <w:marRight w:val="0"/>
                      <w:marTop w:val="0"/>
                      <w:marBottom w:val="0"/>
                      <w:divBdr>
                        <w:top w:val="none" w:sz="0" w:space="0" w:color="auto"/>
                        <w:left w:val="none" w:sz="0" w:space="0" w:color="auto"/>
                        <w:bottom w:val="none" w:sz="0" w:space="0" w:color="auto"/>
                        <w:right w:val="none" w:sz="0" w:space="0" w:color="auto"/>
                      </w:divBdr>
                    </w:div>
                    <w:div w:id="1055085806">
                      <w:marLeft w:val="0"/>
                      <w:marRight w:val="0"/>
                      <w:marTop w:val="0"/>
                      <w:marBottom w:val="0"/>
                      <w:divBdr>
                        <w:top w:val="none" w:sz="0" w:space="0" w:color="auto"/>
                        <w:left w:val="none" w:sz="0" w:space="0" w:color="auto"/>
                        <w:bottom w:val="none" w:sz="0" w:space="0" w:color="auto"/>
                        <w:right w:val="none" w:sz="0" w:space="0" w:color="auto"/>
                      </w:divBdr>
                      <w:divsChild>
                        <w:div w:id="19111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1238">
                  <w:marLeft w:val="0"/>
                  <w:marRight w:val="0"/>
                  <w:marTop w:val="0"/>
                  <w:marBottom w:val="0"/>
                  <w:divBdr>
                    <w:top w:val="none" w:sz="0" w:space="0" w:color="auto"/>
                    <w:left w:val="none" w:sz="0" w:space="0" w:color="auto"/>
                    <w:bottom w:val="none" w:sz="0" w:space="0" w:color="auto"/>
                    <w:right w:val="none" w:sz="0" w:space="0" w:color="auto"/>
                  </w:divBdr>
                  <w:divsChild>
                    <w:div w:id="584802647">
                      <w:marLeft w:val="0"/>
                      <w:marRight w:val="0"/>
                      <w:marTop w:val="0"/>
                      <w:marBottom w:val="0"/>
                      <w:divBdr>
                        <w:top w:val="none" w:sz="0" w:space="0" w:color="auto"/>
                        <w:left w:val="none" w:sz="0" w:space="0" w:color="auto"/>
                        <w:bottom w:val="none" w:sz="0" w:space="0" w:color="auto"/>
                        <w:right w:val="none" w:sz="0" w:space="0" w:color="auto"/>
                      </w:divBdr>
                      <w:divsChild>
                        <w:div w:id="1508061615">
                          <w:marLeft w:val="0"/>
                          <w:marRight w:val="0"/>
                          <w:marTop w:val="0"/>
                          <w:marBottom w:val="0"/>
                          <w:divBdr>
                            <w:top w:val="none" w:sz="0" w:space="0" w:color="auto"/>
                            <w:left w:val="none" w:sz="0" w:space="0" w:color="auto"/>
                            <w:bottom w:val="none" w:sz="0" w:space="0" w:color="auto"/>
                            <w:right w:val="none" w:sz="0" w:space="0" w:color="auto"/>
                          </w:divBdr>
                        </w:div>
                      </w:divsChild>
                    </w:div>
                    <w:div w:id="1039746759">
                      <w:marLeft w:val="0"/>
                      <w:marRight w:val="0"/>
                      <w:marTop w:val="0"/>
                      <w:marBottom w:val="0"/>
                      <w:divBdr>
                        <w:top w:val="none" w:sz="0" w:space="0" w:color="auto"/>
                        <w:left w:val="none" w:sz="0" w:space="0" w:color="auto"/>
                        <w:bottom w:val="none" w:sz="0" w:space="0" w:color="auto"/>
                        <w:right w:val="none" w:sz="0" w:space="0" w:color="auto"/>
                      </w:divBdr>
                      <w:divsChild>
                        <w:div w:id="607927156">
                          <w:marLeft w:val="0"/>
                          <w:marRight w:val="0"/>
                          <w:marTop w:val="0"/>
                          <w:marBottom w:val="0"/>
                          <w:divBdr>
                            <w:top w:val="none" w:sz="0" w:space="0" w:color="auto"/>
                            <w:left w:val="none" w:sz="0" w:space="0" w:color="auto"/>
                            <w:bottom w:val="none" w:sz="0" w:space="0" w:color="auto"/>
                            <w:right w:val="none" w:sz="0" w:space="0" w:color="auto"/>
                          </w:divBdr>
                          <w:divsChild>
                            <w:div w:id="282083290">
                              <w:marLeft w:val="0"/>
                              <w:marRight w:val="0"/>
                              <w:marTop w:val="0"/>
                              <w:marBottom w:val="0"/>
                              <w:divBdr>
                                <w:top w:val="none" w:sz="0" w:space="0" w:color="auto"/>
                                <w:left w:val="none" w:sz="0" w:space="0" w:color="auto"/>
                                <w:bottom w:val="none" w:sz="0" w:space="0" w:color="auto"/>
                                <w:right w:val="none" w:sz="0" w:space="0" w:color="auto"/>
                              </w:divBdr>
                            </w:div>
                          </w:divsChild>
                        </w:div>
                        <w:div w:id="927806795">
                          <w:marLeft w:val="0"/>
                          <w:marRight w:val="0"/>
                          <w:marTop w:val="0"/>
                          <w:marBottom w:val="0"/>
                          <w:divBdr>
                            <w:top w:val="none" w:sz="0" w:space="0" w:color="auto"/>
                            <w:left w:val="none" w:sz="0" w:space="0" w:color="auto"/>
                            <w:bottom w:val="none" w:sz="0" w:space="0" w:color="auto"/>
                            <w:right w:val="none" w:sz="0" w:space="0" w:color="auto"/>
                          </w:divBdr>
                        </w:div>
                        <w:div w:id="1514110342">
                          <w:marLeft w:val="0"/>
                          <w:marRight w:val="0"/>
                          <w:marTop w:val="0"/>
                          <w:marBottom w:val="0"/>
                          <w:divBdr>
                            <w:top w:val="none" w:sz="0" w:space="0" w:color="auto"/>
                            <w:left w:val="none" w:sz="0" w:space="0" w:color="auto"/>
                            <w:bottom w:val="none" w:sz="0" w:space="0" w:color="auto"/>
                            <w:right w:val="none" w:sz="0" w:space="0" w:color="auto"/>
                          </w:divBdr>
                          <w:divsChild>
                            <w:div w:id="20775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7333">
                      <w:marLeft w:val="0"/>
                      <w:marRight w:val="0"/>
                      <w:marTop w:val="0"/>
                      <w:marBottom w:val="0"/>
                      <w:divBdr>
                        <w:top w:val="none" w:sz="0" w:space="0" w:color="auto"/>
                        <w:left w:val="none" w:sz="0" w:space="0" w:color="auto"/>
                        <w:bottom w:val="none" w:sz="0" w:space="0" w:color="auto"/>
                        <w:right w:val="none" w:sz="0" w:space="0" w:color="auto"/>
                      </w:divBdr>
                    </w:div>
                    <w:div w:id="2021660830">
                      <w:marLeft w:val="0"/>
                      <w:marRight w:val="0"/>
                      <w:marTop w:val="0"/>
                      <w:marBottom w:val="0"/>
                      <w:divBdr>
                        <w:top w:val="none" w:sz="0" w:space="0" w:color="auto"/>
                        <w:left w:val="none" w:sz="0" w:space="0" w:color="auto"/>
                        <w:bottom w:val="none" w:sz="0" w:space="0" w:color="auto"/>
                        <w:right w:val="none" w:sz="0" w:space="0" w:color="auto"/>
                      </w:divBdr>
                      <w:divsChild>
                        <w:div w:id="15397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015">
                  <w:marLeft w:val="0"/>
                  <w:marRight w:val="0"/>
                  <w:marTop w:val="0"/>
                  <w:marBottom w:val="0"/>
                  <w:divBdr>
                    <w:top w:val="none" w:sz="0" w:space="0" w:color="auto"/>
                    <w:left w:val="none" w:sz="0" w:space="0" w:color="auto"/>
                    <w:bottom w:val="none" w:sz="0" w:space="0" w:color="auto"/>
                    <w:right w:val="none" w:sz="0" w:space="0" w:color="auto"/>
                  </w:divBdr>
                  <w:divsChild>
                    <w:div w:id="399905850">
                      <w:marLeft w:val="0"/>
                      <w:marRight w:val="0"/>
                      <w:marTop w:val="0"/>
                      <w:marBottom w:val="0"/>
                      <w:divBdr>
                        <w:top w:val="none" w:sz="0" w:space="0" w:color="auto"/>
                        <w:left w:val="none" w:sz="0" w:space="0" w:color="auto"/>
                        <w:bottom w:val="none" w:sz="0" w:space="0" w:color="auto"/>
                        <w:right w:val="none" w:sz="0" w:space="0" w:color="auto"/>
                      </w:divBdr>
                      <w:divsChild>
                        <w:div w:id="2050915928">
                          <w:marLeft w:val="0"/>
                          <w:marRight w:val="0"/>
                          <w:marTop w:val="0"/>
                          <w:marBottom w:val="0"/>
                          <w:divBdr>
                            <w:top w:val="none" w:sz="0" w:space="0" w:color="auto"/>
                            <w:left w:val="none" w:sz="0" w:space="0" w:color="auto"/>
                            <w:bottom w:val="none" w:sz="0" w:space="0" w:color="auto"/>
                            <w:right w:val="none" w:sz="0" w:space="0" w:color="auto"/>
                          </w:divBdr>
                        </w:div>
                      </w:divsChild>
                    </w:div>
                    <w:div w:id="638191877">
                      <w:marLeft w:val="0"/>
                      <w:marRight w:val="0"/>
                      <w:marTop w:val="0"/>
                      <w:marBottom w:val="0"/>
                      <w:divBdr>
                        <w:top w:val="none" w:sz="0" w:space="0" w:color="auto"/>
                        <w:left w:val="none" w:sz="0" w:space="0" w:color="auto"/>
                        <w:bottom w:val="none" w:sz="0" w:space="0" w:color="auto"/>
                        <w:right w:val="none" w:sz="0" w:space="0" w:color="auto"/>
                      </w:divBdr>
                    </w:div>
                    <w:div w:id="658778151">
                      <w:marLeft w:val="0"/>
                      <w:marRight w:val="0"/>
                      <w:marTop w:val="0"/>
                      <w:marBottom w:val="0"/>
                      <w:divBdr>
                        <w:top w:val="none" w:sz="0" w:space="0" w:color="auto"/>
                        <w:left w:val="none" w:sz="0" w:space="0" w:color="auto"/>
                        <w:bottom w:val="none" w:sz="0" w:space="0" w:color="auto"/>
                        <w:right w:val="none" w:sz="0" w:space="0" w:color="auto"/>
                      </w:divBdr>
                      <w:divsChild>
                        <w:div w:id="2132355616">
                          <w:marLeft w:val="0"/>
                          <w:marRight w:val="0"/>
                          <w:marTop w:val="0"/>
                          <w:marBottom w:val="0"/>
                          <w:divBdr>
                            <w:top w:val="none" w:sz="0" w:space="0" w:color="auto"/>
                            <w:left w:val="none" w:sz="0" w:space="0" w:color="auto"/>
                            <w:bottom w:val="none" w:sz="0" w:space="0" w:color="auto"/>
                            <w:right w:val="none" w:sz="0" w:space="0" w:color="auto"/>
                          </w:divBdr>
                        </w:div>
                      </w:divsChild>
                    </w:div>
                    <w:div w:id="1619875939">
                      <w:marLeft w:val="0"/>
                      <w:marRight w:val="0"/>
                      <w:marTop w:val="0"/>
                      <w:marBottom w:val="0"/>
                      <w:divBdr>
                        <w:top w:val="none" w:sz="0" w:space="0" w:color="auto"/>
                        <w:left w:val="none" w:sz="0" w:space="0" w:color="auto"/>
                        <w:bottom w:val="none" w:sz="0" w:space="0" w:color="auto"/>
                        <w:right w:val="none" w:sz="0" w:space="0" w:color="auto"/>
                      </w:divBdr>
                      <w:divsChild>
                        <w:div w:id="18978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7953">
              <w:marLeft w:val="0"/>
              <w:marRight w:val="0"/>
              <w:marTop w:val="0"/>
              <w:marBottom w:val="0"/>
              <w:divBdr>
                <w:top w:val="none" w:sz="0" w:space="0" w:color="auto"/>
                <w:left w:val="none" w:sz="0" w:space="0" w:color="auto"/>
                <w:bottom w:val="none" w:sz="0" w:space="0" w:color="auto"/>
                <w:right w:val="none" w:sz="0" w:space="0" w:color="auto"/>
              </w:divBdr>
            </w:div>
            <w:div w:id="1638097678">
              <w:marLeft w:val="0"/>
              <w:marRight w:val="0"/>
              <w:marTop w:val="0"/>
              <w:marBottom w:val="0"/>
              <w:divBdr>
                <w:top w:val="none" w:sz="0" w:space="0" w:color="auto"/>
                <w:left w:val="none" w:sz="0" w:space="0" w:color="auto"/>
                <w:bottom w:val="none" w:sz="0" w:space="0" w:color="auto"/>
                <w:right w:val="none" w:sz="0" w:space="0" w:color="auto"/>
              </w:divBdr>
            </w:div>
          </w:divsChild>
        </w:div>
        <w:div w:id="1127314614">
          <w:marLeft w:val="0"/>
          <w:marRight w:val="0"/>
          <w:marTop w:val="0"/>
          <w:marBottom w:val="0"/>
          <w:divBdr>
            <w:top w:val="none" w:sz="0" w:space="0" w:color="auto"/>
            <w:left w:val="none" w:sz="0" w:space="0" w:color="auto"/>
            <w:bottom w:val="none" w:sz="0" w:space="0" w:color="auto"/>
            <w:right w:val="none" w:sz="0" w:space="0" w:color="auto"/>
          </w:divBdr>
          <w:divsChild>
            <w:div w:id="80956843">
              <w:marLeft w:val="0"/>
              <w:marRight w:val="0"/>
              <w:marTop w:val="0"/>
              <w:marBottom w:val="0"/>
              <w:divBdr>
                <w:top w:val="none" w:sz="0" w:space="0" w:color="auto"/>
                <w:left w:val="none" w:sz="0" w:space="0" w:color="auto"/>
                <w:bottom w:val="none" w:sz="0" w:space="0" w:color="auto"/>
                <w:right w:val="none" w:sz="0" w:space="0" w:color="auto"/>
              </w:divBdr>
              <w:divsChild>
                <w:div w:id="246427965">
                  <w:marLeft w:val="0"/>
                  <w:marRight w:val="0"/>
                  <w:marTop w:val="0"/>
                  <w:marBottom w:val="0"/>
                  <w:divBdr>
                    <w:top w:val="none" w:sz="0" w:space="0" w:color="auto"/>
                    <w:left w:val="none" w:sz="0" w:space="0" w:color="auto"/>
                    <w:bottom w:val="none" w:sz="0" w:space="0" w:color="auto"/>
                    <w:right w:val="none" w:sz="0" w:space="0" w:color="auto"/>
                  </w:divBdr>
                  <w:divsChild>
                    <w:div w:id="482817182">
                      <w:marLeft w:val="0"/>
                      <w:marRight w:val="0"/>
                      <w:marTop w:val="0"/>
                      <w:marBottom w:val="0"/>
                      <w:divBdr>
                        <w:top w:val="none" w:sz="0" w:space="0" w:color="auto"/>
                        <w:left w:val="none" w:sz="0" w:space="0" w:color="auto"/>
                        <w:bottom w:val="none" w:sz="0" w:space="0" w:color="auto"/>
                        <w:right w:val="none" w:sz="0" w:space="0" w:color="auto"/>
                      </w:divBdr>
                      <w:divsChild>
                        <w:div w:id="286551445">
                          <w:marLeft w:val="0"/>
                          <w:marRight w:val="0"/>
                          <w:marTop w:val="0"/>
                          <w:marBottom w:val="0"/>
                          <w:divBdr>
                            <w:top w:val="none" w:sz="0" w:space="0" w:color="auto"/>
                            <w:left w:val="none" w:sz="0" w:space="0" w:color="auto"/>
                            <w:bottom w:val="none" w:sz="0" w:space="0" w:color="auto"/>
                            <w:right w:val="none" w:sz="0" w:space="0" w:color="auto"/>
                          </w:divBdr>
                        </w:div>
                      </w:divsChild>
                    </w:div>
                    <w:div w:id="682706405">
                      <w:marLeft w:val="0"/>
                      <w:marRight w:val="0"/>
                      <w:marTop w:val="0"/>
                      <w:marBottom w:val="0"/>
                      <w:divBdr>
                        <w:top w:val="none" w:sz="0" w:space="0" w:color="auto"/>
                        <w:left w:val="none" w:sz="0" w:space="0" w:color="auto"/>
                        <w:bottom w:val="none" w:sz="0" w:space="0" w:color="auto"/>
                        <w:right w:val="none" w:sz="0" w:space="0" w:color="auto"/>
                      </w:divBdr>
                    </w:div>
                    <w:div w:id="1716344738">
                      <w:marLeft w:val="0"/>
                      <w:marRight w:val="0"/>
                      <w:marTop w:val="0"/>
                      <w:marBottom w:val="0"/>
                      <w:divBdr>
                        <w:top w:val="none" w:sz="0" w:space="0" w:color="auto"/>
                        <w:left w:val="none" w:sz="0" w:space="0" w:color="auto"/>
                        <w:bottom w:val="none" w:sz="0" w:space="0" w:color="auto"/>
                        <w:right w:val="none" w:sz="0" w:space="0" w:color="auto"/>
                      </w:divBdr>
                      <w:divsChild>
                        <w:div w:id="8826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52088">
                  <w:marLeft w:val="0"/>
                  <w:marRight w:val="0"/>
                  <w:marTop w:val="0"/>
                  <w:marBottom w:val="0"/>
                  <w:divBdr>
                    <w:top w:val="none" w:sz="0" w:space="0" w:color="auto"/>
                    <w:left w:val="none" w:sz="0" w:space="0" w:color="auto"/>
                    <w:bottom w:val="none" w:sz="0" w:space="0" w:color="auto"/>
                    <w:right w:val="none" w:sz="0" w:space="0" w:color="auto"/>
                  </w:divBdr>
                  <w:divsChild>
                    <w:div w:id="417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3452">
              <w:marLeft w:val="0"/>
              <w:marRight w:val="0"/>
              <w:marTop w:val="0"/>
              <w:marBottom w:val="0"/>
              <w:divBdr>
                <w:top w:val="none" w:sz="0" w:space="0" w:color="auto"/>
                <w:left w:val="none" w:sz="0" w:space="0" w:color="auto"/>
                <w:bottom w:val="none" w:sz="0" w:space="0" w:color="auto"/>
                <w:right w:val="none" w:sz="0" w:space="0" w:color="auto"/>
              </w:divBdr>
            </w:div>
            <w:div w:id="1734429217">
              <w:marLeft w:val="0"/>
              <w:marRight w:val="0"/>
              <w:marTop w:val="0"/>
              <w:marBottom w:val="0"/>
              <w:divBdr>
                <w:top w:val="none" w:sz="0" w:space="0" w:color="auto"/>
                <w:left w:val="none" w:sz="0" w:space="0" w:color="auto"/>
                <w:bottom w:val="none" w:sz="0" w:space="0" w:color="auto"/>
                <w:right w:val="none" w:sz="0" w:space="0" w:color="auto"/>
              </w:divBdr>
            </w:div>
          </w:divsChild>
        </w:div>
        <w:div w:id="1451708471">
          <w:marLeft w:val="0"/>
          <w:marRight w:val="0"/>
          <w:marTop w:val="0"/>
          <w:marBottom w:val="0"/>
          <w:divBdr>
            <w:top w:val="none" w:sz="0" w:space="0" w:color="auto"/>
            <w:left w:val="none" w:sz="0" w:space="0" w:color="auto"/>
            <w:bottom w:val="none" w:sz="0" w:space="0" w:color="auto"/>
            <w:right w:val="none" w:sz="0" w:space="0" w:color="auto"/>
          </w:divBdr>
          <w:divsChild>
            <w:div w:id="700204479">
              <w:marLeft w:val="0"/>
              <w:marRight w:val="0"/>
              <w:marTop w:val="0"/>
              <w:marBottom w:val="0"/>
              <w:divBdr>
                <w:top w:val="none" w:sz="0" w:space="0" w:color="auto"/>
                <w:left w:val="none" w:sz="0" w:space="0" w:color="auto"/>
                <w:bottom w:val="none" w:sz="0" w:space="0" w:color="auto"/>
                <w:right w:val="none" w:sz="0" w:space="0" w:color="auto"/>
              </w:divBdr>
              <w:divsChild>
                <w:div w:id="638389544">
                  <w:marLeft w:val="0"/>
                  <w:marRight w:val="0"/>
                  <w:marTop w:val="0"/>
                  <w:marBottom w:val="0"/>
                  <w:divBdr>
                    <w:top w:val="none" w:sz="0" w:space="0" w:color="auto"/>
                    <w:left w:val="none" w:sz="0" w:space="0" w:color="auto"/>
                    <w:bottom w:val="none" w:sz="0" w:space="0" w:color="auto"/>
                    <w:right w:val="none" w:sz="0" w:space="0" w:color="auto"/>
                  </w:divBdr>
                  <w:divsChild>
                    <w:div w:id="219752325">
                      <w:marLeft w:val="0"/>
                      <w:marRight w:val="0"/>
                      <w:marTop w:val="0"/>
                      <w:marBottom w:val="0"/>
                      <w:divBdr>
                        <w:top w:val="none" w:sz="0" w:space="0" w:color="auto"/>
                        <w:left w:val="none" w:sz="0" w:space="0" w:color="auto"/>
                        <w:bottom w:val="none" w:sz="0" w:space="0" w:color="auto"/>
                        <w:right w:val="none" w:sz="0" w:space="0" w:color="auto"/>
                      </w:divBdr>
                      <w:divsChild>
                        <w:div w:id="949241117">
                          <w:marLeft w:val="0"/>
                          <w:marRight w:val="0"/>
                          <w:marTop w:val="0"/>
                          <w:marBottom w:val="0"/>
                          <w:divBdr>
                            <w:top w:val="none" w:sz="0" w:space="0" w:color="auto"/>
                            <w:left w:val="none" w:sz="0" w:space="0" w:color="auto"/>
                            <w:bottom w:val="none" w:sz="0" w:space="0" w:color="auto"/>
                            <w:right w:val="none" w:sz="0" w:space="0" w:color="auto"/>
                          </w:divBdr>
                        </w:div>
                      </w:divsChild>
                    </w:div>
                    <w:div w:id="669521863">
                      <w:marLeft w:val="0"/>
                      <w:marRight w:val="0"/>
                      <w:marTop w:val="0"/>
                      <w:marBottom w:val="0"/>
                      <w:divBdr>
                        <w:top w:val="none" w:sz="0" w:space="0" w:color="auto"/>
                        <w:left w:val="none" w:sz="0" w:space="0" w:color="auto"/>
                        <w:bottom w:val="none" w:sz="0" w:space="0" w:color="auto"/>
                        <w:right w:val="none" w:sz="0" w:space="0" w:color="auto"/>
                      </w:divBdr>
                      <w:divsChild>
                        <w:div w:id="133761629">
                          <w:marLeft w:val="0"/>
                          <w:marRight w:val="0"/>
                          <w:marTop w:val="0"/>
                          <w:marBottom w:val="0"/>
                          <w:divBdr>
                            <w:top w:val="none" w:sz="0" w:space="0" w:color="auto"/>
                            <w:left w:val="none" w:sz="0" w:space="0" w:color="auto"/>
                            <w:bottom w:val="none" w:sz="0" w:space="0" w:color="auto"/>
                            <w:right w:val="none" w:sz="0" w:space="0" w:color="auto"/>
                          </w:divBdr>
                        </w:div>
                      </w:divsChild>
                    </w:div>
                    <w:div w:id="1788624467">
                      <w:marLeft w:val="0"/>
                      <w:marRight w:val="0"/>
                      <w:marTop w:val="0"/>
                      <w:marBottom w:val="0"/>
                      <w:divBdr>
                        <w:top w:val="none" w:sz="0" w:space="0" w:color="auto"/>
                        <w:left w:val="none" w:sz="0" w:space="0" w:color="auto"/>
                        <w:bottom w:val="none" w:sz="0" w:space="0" w:color="auto"/>
                        <w:right w:val="none" w:sz="0" w:space="0" w:color="auto"/>
                      </w:divBdr>
                    </w:div>
                  </w:divsChild>
                </w:div>
                <w:div w:id="673453287">
                  <w:marLeft w:val="0"/>
                  <w:marRight w:val="0"/>
                  <w:marTop w:val="0"/>
                  <w:marBottom w:val="0"/>
                  <w:divBdr>
                    <w:top w:val="none" w:sz="0" w:space="0" w:color="auto"/>
                    <w:left w:val="none" w:sz="0" w:space="0" w:color="auto"/>
                    <w:bottom w:val="none" w:sz="0" w:space="0" w:color="auto"/>
                    <w:right w:val="none" w:sz="0" w:space="0" w:color="auto"/>
                  </w:divBdr>
                  <w:divsChild>
                    <w:div w:id="98374149">
                      <w:marLeft w:val="0"/>
                      <w:marRight w:val="0"/>
                      <w:marTop w:val="0"/>
                      <w:marBottom w:val="0"/>
                      <w:divBdr>
                        <w:top w:val="none" w:sz="0" w:space="0" w:color="auto"/>
                        <w:left w:val="none" w:sz="0" w:space="0" w:color="auto"/>
                        <w:bottom w:val="none" w:sz="0" w:space="0" w:color="auto"/>
                        <w:right w:val="none" w:sz="0" w:space="0" w:color="auto"/>
                      </w:divBdr>
                      <w:divsChild>
                        <w:div w:id="699626417">
                          <w:marLeft w:val="0"/>
                          <w:marRight w:val="0"/>
                          <w:marTop w:val="0"/>
                          <w:marBottom w:val="0"/>
                          <w:divBdr>
                            <w:top w:val="none" w:sz="0" w:space="0" w:color="auto"/>
                            <w:left w:val="none" w:sz="0" w:space="0" w:color="auto"/>
                            <w:bottom w:val="none" w:sz="0" w:space="0" w:color="auto"/>
                            <w:right w:val="none" w:sz="0" w:space="0" w:color="auto"/>
                          </w:divBdr>
                        </w:div>
                      </w:divsChild>
                    </w:div>
                    <w:div w:id="483543780">
                      <w:marLeft w:val="0"/>
                      <w:marRight w:val="0"/>
                      <w:marTop w:val="0"/>
                      <w:marBottom w:val="0"/>
                      <w:divBdr>
                        <w:top w:val="none" w:sz="0" w:space="0" w:color="auto"/>
                        <w:left w:val="none" w:sz="0" w:space="0" w:color="auto"/>
                        <w:bottom w:val="none" w:sz="0" w:space="0" w:color="auto"/>
                        <w:right w:val="none" w:sz="0" w:space="0" w:color="auto"/>
                      </w:divBdr>
                      <w:divsChild>
                        <w:div w:id="1208027935">
                          <w:marLeft w:val="0"/>
                          <w:marRight w:val="0"/>
                          <w:marTop w:val="0"/>
                          <w:marBottom w:val="0"/>
                          <w:divBdr>
                            <w:top w:val="none" w:sz="0" w:space="0" w:color="auto"/>
                            <w:left w:val="none" w:sz="0" w:space="0" w:color="auto"/>
                            <w:bottom w:val="none" w:sz="0" w:space="0" w:color="auto"/>
                            <w:right w:val="none" w:sz="0" w:space="0" w:color="auto"/>
                          </w:divBdr>
                        </w:div>
                      </w:divsChild>
                    </w:div>
                    <w:div w:id="1194078650">
                      <w:marLeft w:val="0"/>
                      <w:marRight w:val="0"/>
                      <w:marTop w:val="0"/>
                      <w:marBottom w:val="0"/>
                      <w:divBdr>
                        <w:top w:val="none" w:sz="0" w:space="0" w:color="auto"/>
                        <w:left w:val="none" w:sz="0" w:space="0" w:color="auto"/>
                        <w:bottom w:val="none" w:sz="0" w:space="0" w:color="auto"/>
                        <w:right w:val="none" w:sz="0" w:space="0" w:color="auto"/>
                      </w:divBdr>
                    </w:div>
                    <w:div w:id="1625963285">
                      <w:marLeft w:val="0"/>
                      <w:marRight w:val="0"/>
                      <w:marTop w:val="0"/>
                      <w:marBottom w:val="0"/>
                      <w:divBdr>
                        <w:top w:val="none" w:sz="0" w:space="0" w:color="auto"/>
                        <w:left w:val="none" w:sz="0" w:space="0" w:color="auto"/>
                        <w:bottom w:val="none" w:sz="0" w:space="0" w:color="auto"/>
                        <w:right w:val="none" w:sz="0" w:space="0" w:color="auto"/>
                      </w:divBdr>
                      <w:divsChild>
                        <w:div w:id="1398935962">
                          <w:marLeft w:val="0"/>
                          <w:marRight w:val="0"/>
                          <w:marTop w:val="0"/>
                          <w:marBottom w:val="0"/>
                          <w:divBdr>
                            <w:top w:val="none" w:sz="0" w:space="0" w:color="auto"/>
                            <w:left w:val="none" w:sz="0" w:space="0" w:color="auto"/>
                            <w:bottom w:val="none" w:sz="0" w:space="0" w:color="auto"/>
                            <w:right w:val="none" w:sz="0" w:space="0" w:color="auto"/>
                          </w:divBdr>
                        </w:div>
                      </w:divsChild>
                    </w:div>
                    <w:div w:id="1753311792">
                      <w:marLeft w:val="0"/>
                      <w:marRight w:val="0"/>
                      <w:marTop w:val="0"/>
                      <w:marBottom w:val="0"/>
                      <w:divBdr>
                        <w:top w:val="none" w:sz="0" w:space="0" w:color="auto"/>
                        <w:left w:val="none" w:sz="0" w:space="0" w:color="auto"/>
                        <w:bottom w:val="none" w:sz="0" w:space="0" w:color="auto"/>
                        <w:right w:val="none" w:sz="0" w:space="0" w:color="auto"/>
                      </w:divBdr>
                      <w:divsChild>
                        <w:div w:id="1231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288">
                  <w:marLeft w:val="0"/>
                  <w:marRight w:val="0"/>
                  <w:marTop w:val="0"/>
                  <w:marBottom w:val="0"/>
                  <w:divBdr>
                    <w:top w:val="none" w:sz="0" w:space="0" w:color="auto"/>
                    <w:left w:val="none" w:sz="0" w:space="0" w:color="auto"/>
                    <w:bottom w:val="none" w:sz="0" w:space="0" w:color="auto"/>
                    <w:right w:val="none" w:sz="0" w:space="0" w:color="auto"/>
                  </w:divBdr>
                  <w:divsChild>
                    <w:div w:id="122357917">
                      <w:marLeft w:val="0"/>
                      <w:marRight w:val="0"/>
                      <w:marTop w:val="0"/>
                      <w:marBottom w:val="0"/>
                      <w:divBdr>
                        <w:top w:val="none" w:sz="0" w:space="0" w:color="auto"/>
                        <w:left w:val="none" w:sz="0" w:space="0" w:color="auto"/>
                        <w:bottom w:val="none" w:sz="0" w:space="0" w:color="auto"/>
                        <w:right w:val="none" w:sz="0" w:space="0" w:color="auto"/>
                      </w:divBdr>
                      <w:divsChild>
                        <w:div w:id="61372426">
                          <w:marLeft w:val="0"/>
                          <w:marRight w:val="0"/>
                          <w:marTop w:val="0"/>
                          <w:marBottom w:val="0"/>
                          <w:divBdr>
                            <w:top w:val="none" w:sz="0" w:space="0" w:color="auto"/>
                            <w:left w:val="none" w:sz="0" w:space="0" w:color="auto"/>
                            <w:bottom w:val="none" w:sz="0" w:space="0" w:color="auto"/>
                            <w:right w:val="none" w:sz="0" w:space="0" w:color="auto"/>
                          </w:divBdr>
                          <w:divsChild>
                            <w:div w:id="39912105">
                              <w:marLeft w:val="0"/>
                              <w:marRight w:val="0"/>
                              <w:marTop w:val="0"/>
                              <w:marBottom w:val="0"/>
                              <w:divBdr>
                                <w:top w:val="none" w:sz="0" w:space="0" w:color="auto"/>
                                <w:left w:val="none" w:sz="0" w:space="0" w:color="auto"/>
                                <w:bottom w:val="none" w:sz="0" w:space="0" w:color="auto"/>
                                <w:right w:val="none" w:sz="0" w:space="0" w:color="auto"/>
                              </w:divBdr>
                            </w:div>
                          </w:divsChild>
                        </w:div>
                        <w:div w:id="146750781">
                          <w:marLeft w:val="0"/>
                          <w:marRight w:val="0"/>
                          <w:marTop w:val="0"/>
                          <w:marBottom w:val="0"/>
                          <w:divBdr>
                            <w:top w:val="none" w:sz="0" w:space="0" w:color="auto"/>
                            <w:left w:val="none" w:sz="0" w:space="0" w:color="auto"/>
                            <w:bottom w:val="none" w:sz="0" w:space="0" w:color="auto"/>
                            <w:right w:val="none" w:sz="0" w:space="0" w:color="auto"/>
                          </w:divBdr>
                          <w:divsChild>
                            <w:div w:id="261690570">
                              <w:marLeft w:val="0"/>
                              <w:marRight w:val="0"/>
                              <w:marTop w:val="0"/>
                              <w:marBottom w:val="0"/>
                              <w:divBdr>
                                <w:top w:val="none" w:sz="0" w:space="0" w:color="auto"/>
                                <w:left w:val="none" w:sz="0" w:space="0" w:color="auto"/>
                                <w:bottom w:val="none" w:sz="0" w:space="0" w:color="auto"/>
                                <w:right w:val="none" w:sz="0" w:space="0" w:color="auto"/>
                              </w:divBdr>
                            </w:div>
                          </w:divsChild>
                        </w:div>
                        <w:div w:id="846478340">
                          <w:marLeft w:val="0"/>
                          <w:marRight w:val="0"/>
                          <w:marTop w:val="0"/>
                          <w:marBottom w:val="0"/>
                          <w:divBdr>
                            <w:top w:val="none" w:sz="0" w:space="0" w:color="auto"/>
                            <w:left w:val="none" w:sz="0" w:space="0" w:color="auto"/>
                            <w:bottom w:val="none" w:sz="0" w:space="0" w:color="auto"/>
                            <w:right w:val="none" w:sz="0" w:space="0" w:color="auto"/>
                          </w:divBdr>
                          <w:divsChild>
                            <w:div w:id="382560114">
                              <w:marLeft w:val="0"/>
                              <w:marRight w:val="0"/>
                              <w:marTop w:val="0"/>
                              <w:marBottom w:val="0"/>
                              <w:divBdr>
                                <w:top w:val="none" w:sz="0" w:space="0" w:color="auto"/>
                                <w:left w:val="none" w:sz="0" w:space="0" w:color="auto"/>
                                <w:bottom w:val="none" w:sz="0" w:space="0" w:color="auto"/>
                                <w:right w:val="none" w:sz="0" w:space="0" w:color="auto"/>
                              </w:divBdr>
                            </w:div>
                          </w:divsChild>
                        </w:div>
                        <w:div w:id="919362933">
                          <w:marLeft w:val="0"/>
                          <w:marRight w:val="0"/>
                          <w:marTop w:val="0"/>
                          <w:marBottom w:val="0"/>
                          <w:divBdr>
                            <w:top w:val="none" w:sz="0" w:space="0" w:color="auto"/>
                            <w:left w:val="none" w:sz="0" w:space="0" w:color="auto"/>
                            <w:bottom w:val="none" w:sz="0" w:space="0" w:color="auto"/>
                            <w:right w:val="none" w:sz="0" w:space="0" w:color="auto"/>
                          </w:divBdr>
                          <w:divsChild>
                            <w:div w:id="52581016">
                              <w:marLeft w:val="0"/>
                              <w:marRight w:val="0"/>
                              <w:marTop w:val="0"/>
                              <w:marBottom w:val="0"/>
                              <w:divBdr>
                                <w:top w:val="none" w:sz="0" w:space="0" w:color="auto"/>
                                <w:left w:val="none" w:sz="0" w:space="0" w:color="auto"/>
                                <w:bottom w:val="none" w:sz="0" w:space="0" w:color="auto"/>
                                <w:right w:val="none" w:sz="0" w:space="0" w:color="auto"/>
                              </w:divBdr>
                            </w:div>
                          </w:divsChild>
                        </w:div>
                        <w:div w:id="1163860634">
                          <w:marLeft w:val="0"/>
                          <w:marRight w:val="0"/>
                          <w:marTop w:val="0"/>
                          <w:marBottom w:val="0"/>
                          <w:divBdr>
                            <w:top w:val="none" w:sz="0" w:space="0" w:color="auto"/>
                            <w:left w:val="none" w:sz="0" w:space="0" w:color="auto"/>
                            <w:bottom w:val="none" w:sz="0" w:space="0" w:color="auto"/>
                            <w:right w:val="none" w:sz="0" w:space="0" w:color="auto"/>
                          </w:divBdr>
                          <w:divsChild>
                            <w:div w:id="1829207374">
                              <w:marLeft w:val="0"/>
                              <w:marRight w:val="0"/>
                              <w:marTop w:val="0"/>
                              <w:marBottom w:val="0"/>
                              <w:divBdr>
                                <w:top w:val="none" w:sz="0" w:space="0" w:color="auto"/>
                                <w:left w:val="none" w:sz="0" w:space="0" w:color="auto"/>
                                <w:bottom w:val="none" w:sz="0" w:space="0" w:color="auto"/>
                                <w:right w:val="none" w:sz="0" w:space="0" w:color="auto"/>
                              </w:divBdr>
                            </w:div>
                          </w:divsChild>
                        </w:div>
                        <w:div w:id="1285769305">
                          <w:marLeft w:val="0"/>
                          <w:marRight w:val="0"/>
                          <w:marTop w:val="0"/>
                          <w:marBottom w:val="0"/>
                          <w:divBdr>
                            <w:top w:val="none" w:sz="0" w:space="0" w:color="auto"/>
                            <w:left w:val="none" w:sz="0" w:space="0" w:color="auto"/>
                            <w:bottom w:val="none" w:sz="0" w:space="0" w:color="auto"/>
                            <w:right w:val="none" w:sz="0" w:space="0" w:color="auto"/>
                          </w:divBdr>
                          <w:divsChild>
                            <w:div w:id="574583374">
                              <w:marLeft w:val="0"/>
                              <w:marRight w:val="0"/>
                              <w:marTop w:val="0"/>
                              <w:marBottom w:val="0"/>
                              <w:divBdr>
                                <w:top w:val="none" w:sz="0" w:space="0" w:color="auto"/>
                                <w:left w:val="none" w:sz="0" w:space="0" w:color="auto"/>
                                <w:bottom w:val="none" w:sz="0" w:space="0" w:color="auto"/>
                                <w:right w:val="none" w:sz="0" w:space="0" w:color="auto"/>
                              </w:divBdr>
                            </w:div>
                          </w:divsChild>
                        </w:div>
                        <w:div w:id="1665085410">
                          <w:marLeft w:val="0"/>
                          <w:marRight w:val="0"/>
                          <w:marTop w:val="0"/>
                          <w:marBottom w:val="0"/>
                          <w:divBdr>
                            <w:top w:val="none" w:sz="0" w:space="0" w:color="auto"/>
                            <w:left w:val="none" w:sz="0" w:space="0" w:color="auto"/>
                            <w:bottom w:val="none" w:sz="0" w:space="0" w:color="auto"/>
                            <w:right w:val="none" w:sz="0" w:space="0" w:color="auto"/>
                          </w:divBdr>
                          <w:divsChild>
                            <w:div w:id="1013609519">
                              <w:marLeft w:val="0"/>
                              <w:marRight w:val="0"/>
                              <w:marTop w:val="0"/>
                              <w:marBottom w:val="0"/>
                              <w:divBdr>
                                <w:top w:val="none" w:sz="0" w:space="0" w:color="auto"/>
                                <w:left w:val="none" w:sz="0" w:space="0" w:color="auto"/>
                                <w:bottom w:val="none" w:sz="0" w:space="0" w:color="auto"/>
                                <w:right w:val="none" w:sz="0" w:space="0" w:color="auto"/>
                              </w:divBdr>
                            </w:div>
                          </w:divsChild>
                        </w:div>
                        <w:div w:id="1976981072">
                          <w:marLeft w:val="0"/>
                          <w:marRight w:val="0"/>
                          <w:marTop w:val="0"/>
                          <w:marBottom w:val="0"/>
                          <w:divBdr>
                            <w:top w:val="none" w:sz="0" w:space="0" w:color="auto"/>
                            <w:left w:val="none" w:sz="0" w:space="0" w:color="auto"/>
                            <w:bottom w:val="none" w:sz="0" w:space="0" w:color="auto"/>
                            <w:right w:val="none" w:sz="0" w:space="0" w:color="auto"/>
                          </w:divBdr>
                          <w:divsChild>
                            <w:div w:id="1836412749">
                              <w:marLeft w:val="0"/>
                              <w:marRight w:val="0"/>
                              <w:marTop w:val="0"/>
                              <w:marBottom w:val="0"/>
                              <w:divBdr>
                                <w:top w:val="none" w:sz="0" w:space="0" w:color="auto"/>
                                <w:left w:val="none" w:sz="0" w:space="0" w:color="auto"/>
                                <w:bottom w:val="none" w:sz="0" w:space="0" w:color="auto"/>
                                <w:right w:val="none" w:sz="0" w:space="0" w:color="auto"/>
                              </w:divBdr>
                            </w:div>
                          </w:divsChild>
                        </w:div>
                        <w:div w:id="1977563971">
                          <w:marLeft w:val="0"/>
                          <w:marRight w:val="0"/>
                          <w:marTop w:val="0"/>
                          <w:marBottom w:val="0"/>
                          <w:divBdr>
                            <w:top w:val="none" w:sz="0" w:space="0" w:color="auto"/>
                            <w:left w:val="none" w:sz="0" w:space="0" w:color="auto"/>
                            <w:bottom w:val="none" w:sz="0" w:space="0" w:color="auto"/>
                            <w:right w:val="none" w:sz="0" w:space="0" w:color="auto"/>
                          </w:divBdr>
                          <w:divsChild>
                            <w:div w:id="339428093">
                              <w:marLeft w:val="0"/>
                              <w:marRight w:val="0"/>
                              <w:marTop w:val="0"/>
                              <w:marBottom w:val="0"/>
                              <w:divBdr>
                                <w:top w:val="none" w:sz="0" w:space="0" w:color="auto"/>
                                <w:left w:val="none" w:sz="0" w:space="0" w:color="auto"/>
                                <w:bottom w:val="none" w:sz="0" w:space="0" w:color="auto"/>
                                <w:right w:val="none" w:sz="0" w:space="0" w:color="auto"/>
                              </w:divBdr>
                            </w:div>
                          </w:divsChild>
                        </w:div>
                        <w:div w:id="2063482815">
                          <w:marLeft w:val="0"/>
                          <w:marRight w:val="0"/>
                          <w:marTop w:val="0"/>
                          <w:marBottom w:val="0"/>
                          <w:divBdr>
                            <w:top w:val="none" w:sz="0" w:space="0" w:color="auto"/>
                            <w:left w:val="none" w:sz="0" w:space="0" w:color="auto"/>
                            <w:bottom w:val="none" w:sz="0" w:space="0" w:color="auto"/>
                            <w:right w:val="none" w:sz="0" w:space="0" w:color="auto"/>
                          </w:divBdr>
                        </w:div>
                      </w:divsChild>
                    </w:div>
                    <w:div w:id="504714052">
                      <w:marLeft w:val="0"/>
                      <w:marRight w:val="0"/>
                      <w:marTop w:val="0"/>
                      <w:marBottom w:val="0"/>
                      <w:divBdr>
                        <w:top w:val="none" w:sz="0" w:space="0" w:color="auto"/>
                        <w:left w:val="none" w:sz="0" w:space="0" w:color="auto"/>
                        <w:bottom w:val="none" w:sz="0" w:space="0" w:color="auto"/>
                        <w:right w:val="none" w:sz="0" w:space="0" w:color="auto"/>
                      </w:divBdr>
                    </w:div>
                    <w:div w:id="2001157269">
                      <w:marLeft w:val="0"/>
                      <w:marRight w:val="0"/>
                      <w:marTop w:val="0"/>
                      <w:marBottom w:val="0"/>
                      <w:divBdr>
                        <w:top w:val="none" w:sz="0" w:space="0" w:color="auto"/>
                        <w:left w:val="none" w:sz="0" w:space="0" w:color="auto"/>
                        <w:bottom w:val="none" w:sz="0" w:space="0" w:color="auto"/>
                        <w:right w:val="none" w:sz="0" w:space="0" w:color="auto"/>
                      </w:divBdr>
                      <w:divsChild>
                        <w:div w:id="57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2065">
                  <w:marLeft w:val="0"/>
                  <w:marRight w:val="0"/>
                  <w:marTop w:val="0"/>
                  <w:marBottom w:val="0"/>
                  <w:divBdr>
                    <w:top w:val="none" w:sz="0" w:space="0" w:color="auto"/>
                    <w:left w:val="none" w:sz="0" w:space="0" w:color="auto"/>
                    <w:bottom w:val="none" w:sz="0" w:space="0" w:color="auto"/>
                    <w:right w:val="none" w:sz="0" w:space="0" w:color="auto"/>
                  </w:divBdr>
                  <w:divsChild>
                    <w:div w:id="171723017">
                      <w:marLeft w:val="0"/>
                      <w:marRight w:val="0"/>
                      <w:marTop w:val="0"/>
                      <w:marBottom w:val="0"/>
                      <w:divBdr>
                        <w:top w:val="none" w:sz="0" w:space="0" w:color="auto"/>
                        <w:left w:val="none" w:sz="0" w:space="0" w:color="auto"/>
                        <w:bottom w:val="none" w:sz="0" w:space="0" w:color="auto"/>
                        <w:right w:val="none" w:sz="0" w:space="0" w:color="auto"/>
                      </w:divBdr>
                      <w:divsChild>
                        <w:div w:id="1108430741">
                          <w:marLeft w:val="0"/>
                          <w:marRight w:val="0"/>
                          <w:marTop w:val="0"/>
                          <w:marBottom w:val="0"/>
                          <w:divBdr>
                            <w:top w:val="none" w:sz="0" w:space="0" w:color="auto"/>
                            <w:left w:val="none" w:sz="0" w:space="0" w:color="auto"/>
                            <w:bottom w:val="none" w:sz="0" w:space="0" w:color="auto"/>
                            <w:right w:val="none" w:sz="0" w:space="0" w:color="auto"/>
                          </w:divBdr>
                          <w:divsChild>
                            <w:div w:id="1652057660">
                              <w:marLeft w:val="0"/>
                              <w:marRight w:val="0"/>
                              <w:marTop w:val="0"/>
                              <w:marBottom w:val="0"/>
                              <w:divBdr>
                                <w:top w:val="none" w:sz="0" w:space="0" w:color="auto"/>
                                <w:left w:val="none" w:sz="0" w:space="0" w:color="auto"/>
                                <w:bottom w:val="none" w:sz="0" w:space="0" w:color="auto"/>
                                <w:right w:val="none" w:sz="0" w:space="0" w:color="auto"/>
                              </w:divBdr>
                            </w:div>
                          </w:divsChild>
                        </w:div>
                        <w:div w:id="1603223240">
                          <w:marLeft w:val="0"/>
                          <w:marRight w:val="0"/>
                          <w:marTop w:val="0"/>
                          <w:marBottom w:val="0"/>
                          <w:divBdr>
                            <w:top w:val="none" w:sz="0" w:space="0" w:color="auto"/>
                            <w:left w:val="none" w:sz="0" w:space="0" w:color="auto"/>
                            <w:bottom w:val="none" w:sz="0" w:space="0" w:color="auto"/>
                            <w:right w:val="none" w:sz="0" w:space="0" w:color="auto"/>
                          </w:divBdr>
                          <w:divsChild>
                            <w:div w:id="680855552">
                              <w:marLeft w:val="0"/>
                              <w:marRight w:val="0"/>
                              <w:marTop w:val="0"/>
                              <w:marBottom w:val="0"/>
                              <w:divBdr>
                                <w:top w:val="none" w:sz="0" w:space="0" w:color="auto"/>
                                <w:left w:val="none" w:sz="0" w:space="0" w:color="auto"/>
                                <w:bottom w:val="none" w:sz="0" w:space="0" w:color="auto"/>
                                <w:right w:val="none" w:sz="0" w:space="0" w:color="auto"/>
                              </w:divBdr>
                            </w:div>
                          </w:divsChild>
                        </w:div>
                        <w:div w:id="1715885968">
                          <w:marLeft w:val="0"/>
                          <w:marRight w:val="0"/>
                          <w:marTop w:val="0"/>
                          <w:marBottom w:val="0"/>
                          <w:divBdr>
                            <w:top w:val="none" w:sz="0" w:space="0" w:color="auto"/>
                            <w:left w:val="none" w:sz="0" w:space="0" w:color="auto"/>
                            <w:bottom w:val="none" w:sz="0" w:space="0" w:color="auto"/>
                            <w:right w:val="none" w:sz="0" w:space="0" w:color="auto"/>
                          </w:divBdr>
                        </w:div>
                      </w:divsChild>
                    </w:div>
                    <w:div w:id="605622513">
                      <w:marLeft w:val="0"/>
                      <w:marRight w:val="0"/>
                      <w:marTop w:val="0"/>
                      <w:marBottom w:val="0"/>
                      <w:divBdr>
                        <w:top w:val="none" w:sz="0" w:space="0" w:color="auto"/>
                        <w:left w:val="none" w:sz="0" w:space="0" w:color="auto"/>
                        <w:bottom w:val="none" w:sz="0" w:space="0" w:color="auto"/>
                        <w:right w:val="none" w:sz="0" w:space="0" w:color="auto"/>
                      </w:divBdr>
                      <w:divsChild>
                        <w:div w:id="59787700">
                          <w:marLeft w:val="0"/>
                          <w:marRight w:val="0"/>
                          <w:marTop w:val="0"/>
                          <w:marBottom w:val="0"/>
                          <w:divBdr>
                            <w:top w:val="none" w:sz="0" w:space="0" w:color="auto"/>
                            <w:left w:val="none" w:sz="0" w:space="0" w:color="auto"/>
                            <w:bottom w:val="none" w:sz="0" w:space="0" w:color="auto"/>
                            <w:right w:val="none" w:sz="0" w:space="0" w:color="auto"/>
                          </w:divBdr>
                        </w:div>
                      </w:divsChild>
                    </w:div>
                    <w:div w:id="777606689">
                      <w:marLeft w:val="0"/>
                      <w:marRight w:val="0"/>
                      <w:marTop w:val="0"/>
                      <w:marBottom w:val="0"/>
                      <w:divBdr>
                        <w:top w:val="none" w:sz="0" w:space="0" w:color="auto"/>
                        <w:left w:val="none" w:sz="0" w:space="0" w:color="auto"/>
                        <w:bottom w:val="none" w:sz="0" w:space="0" w:color="auto"/>
                        <w:right w:val="none" w:sz="0" w:space="0" w:color="auto"/>
                      </w:divBdr>
                      <w:divsChild>
                        <w:div w:id="2070760007">
                          <w:marLeft w:val="0"/>
                          <w:marRight w:val="0"/>
                          <w:marTop w:val="0"/>
                          <w:marBottom w:val="0"/>
                          <w:divBdr>
                            <w:top w:val="none" w:sz="0" w:space="0" w:color="auto"/>
                            <w:left w:val="none" w:sz="0" w:space="0" w:color="auto"/>
                            <w:bottom w:val="none" w:sz="0" w:space="0" w:color="auto"/>
                            <w:right w:val="none" w:sz="0" w:space="0" w:color="auto"/>
                          </w:divBdr>
                        </w:div>
                      </w:divsChild>
                    </w:div>
                    <w:div w:id="1249651900">
                      <w:marLeft w:val="0"/>
                      <w:marRight w:val="0"/>
                      <w:marTop w:val="0"/>
                      <w:marBottom w:val="0"/>
                      <w:divBdr>
                        <w:top w:val="none" w:sz="0" w:space="0" w:color="auto"/>
                        <w:left w:val="none" w:sz="0" w:space="0" w:color="auto"/>
                        <w:bottom w:val="none" w:sz="0" w:space="0" w:color="auto"/>
                        <w:right w:val="none" w:sz="0" w:space="0" w:color="auto"/>
                      </w:divBdr>
                    </w:div>
                    <w:div w:id="1300262876">
                      <w:marLeft w:val="0"/>
                      <w:marRight w:val="0"/>
                      <w:marTop w:val="0"/>
                      <w:marBottom w:val="0"/>
                      <w:divBdr>
                        <w:top w:val="none" w:sz="0" w:space="0" w:color="auto"/>
                        <w:left w:val="none" w:sz="0" w:space="0" w:color="auto"/>
                        <w:bottom w:val="none" w:sz="0" w:space="0" w:color="auto"/>
                        <w:right w:val="none" w:sz="0" w:space="0" w:color="auto"/>
                      </w:divBdr>
                      <w:divsChild>
                        <w:div w:id="117183572">
                          <w:marLeft w:val="0"/>
                          <w:marRight w:val="0"/>
                          <w:marTop w:val="0"/>
                          <w:marBottom w:val="0"/>
                          <w:divBdr>
                            <w:top w:val="none" w:sz="0" w:space="0" w:color="auto"/>
                            <w:left w:val="none" w:sz="0" w:space="0" w:color="auto"/>
                            <w:bottom w:val="none" w:sz="0" w:space="0" w:color="auto"/>
                            <w:right w:val="none" w:sz="0" w:space="0" w:color="auto"/>
                          </w:divBdr>
                          <w:divsChild>
                            <w:div w:id="706106924">
                              <w:marLeft w:val="0"/>
                              <w:marRight w:val="0"/>
                              <w:marTop w:val="0"/>
                              <w:marBottom w:val="0"/>
                              <w:divBdr>
                                <w:top w:val="none" w:sz="0" w:space="0" w:color="auto"/>
                                <w:left w:val="none" w:sz="0" w:space="0" w:color="auto"/>
                                <w:bottom w:val="none" w:sz="0" w:space="0" w:color="auto"/>
                                <w:right w:val="none" w:sz="0" w:space="0" w:color="auto"/>
                              </w:divBdr>
                            </w:div>
                          </w:divsChild>
                        </w:div>
                        <w:div w:id="265039994">
                          <w:marLeft w:val="0"/>
                          <w:marRight w:val="0"/>
                          <w:marTop w:val="0"/>
                          <w:marBottom w:val="0"/>
                          <w:divBdr>
                            <w:top w:val="none" w:sz="0" w:space="0" w:color="auto"/>
                            <w:left w:val="none" w:sz="0" w:space="0" w:color="auto"/>
                            <w:bottom w:val="none" w:sz="0" w:space="0" w:color="auto"/>
                            <w:right w:val="none" w:sz="0" w:space="0" w:color="auto"/>
                          </w:divBdr>
                          <w:divsChild>
                            <w:div w:id="913857589">
                              <w:marLeft w:val="0"/>
                              <w:marRight w:val="0"/>
                              <w:marTop w:val="0"/>
                              <w:marBottom w:val="0"/>
                              <w:divBdr>
                                <w:top w:val="none" w:sz="0" w:space="0" w:color="auto"/>
                                <w:left w:val="none" w:sz="0" w:space="0" w:color="auto"/>
                                <w:bottom w:val="none" w:sz="0" w:space="0" w:color="auto"/>
                                <w:right w:val="none" w:sz="0" w:space="0" w:color="auto"/>
                              </w:divBdr>
                            </w:div>
                          </w:divsChild>
                        </w:div>
                        <w:div w:id="786853381">
                          <w:marLeft w:val="0"/>
                          <w:marRight w:val="0"/>
                          <w:marTop w:val="0"/>
                          <w:marBottom w:val="0"/>
                          <w:divBdr>
                            <w:top w:val="none" w:sz="0" w:space="0" w:color="auto"/>
                            <w:left w:val="none" w:sz="0" w:space="0" w:color="auto"/>
                            <w:bottom w:val="none" w:sz="0" w:space="0" w:color="auto"/>
                            <w:right w:val="none" w:sz="0" w:space="0" w:color="auto"/>
                          </w:divBdr>
                          <w:divsChild>
                            <w:div w:id="1474566047">
                              <w:marLeft w:val="0"/>
                              <w:marRight w:val="0"/>
                              <w:marTop w:val="0"/>
                              <w:marBottom w:val="0"/>
                              <w:divBdr>
                                <w:top w:val="none" w:sz="0" w:space="0" w:color="auto"/>
                                <w:left w:val="none" w:sz="0" w:space="0" w:color="auto"/>
                                <w:bottom w:val="none" w:sz="0" w:space="0" w:color="auto"/>
                                <w:right w:val="none" w:sz="0" w:space="0" w:color="auto"/>
                              </w:divBdr>
                            </w:div>
                          </w:divsChild>
                        </w:div>
                        <w:div w:id="986859823">
                          <w:marLeft w:val="0"/>
                          <w:marRight w:val="0"/>
                          <w:marTop w:val="0"/>
                          <w:marBottom w:val="0"/>
                          <w:divBdr>
                            <w:top w:val="none" w:sz="0" w:space="0" w:color="auto"/>
                            <w:left w:val="none" w:sz="0" w:space="0" w:color="auto"/>
                            <w:bottom w:val="none" w:sz="0" w:space="0" w:color="auto"/>
                            <w:right w:val="none" w:sz="0" w:space="0" w:color="auto"/>
                          </w:divBdr>
                        </w:div>
                        <w:div w:id="1271624104">
                          <w:marLeft w:val="0"/>
                          <w:marRight w:val="0"/>
                          <w:marTop w:val="0"/>
                          <w:marBottom w:val="0"/>
                          <w:divBdr>
                            <w:top w:val="none" w:sz="0" w:space="0" w:color="auto"/>
                            <w:left w:val="none" w:sz="0" w:space="0" w:color="auto"/>
                            <w:bottom w:val="none" w:sz="0" w:space="0" w:color="auto"/>
                            <w:right w:val="none" w:sz="0" w:space="0" w:color="auto"/>
                          </w:divBdr>
                          <w:divsChild>
                            <w:div w:id="1665012712">
                              <w:marLeft w:val="0"/>
                              <w:marRight w:val="0"/>
                              <w:marTop w:val="0"/>
                              <w:marBottom w:val="0"/>
                              <w:divBdr>
                                <w:top w:val="none" w:sz="0" w:space="0" w:color="auto"/>
                                <w:left w:val="none" w:sz="0" w:space="0" w:color="auto"/>
                                <w:bottom w:val="none" w:sz="0" w:space="0" w:color="auto"/>
                                <w:right w:val="none" w:sz="0" w:space="0" w:color="auto"/>
                              </w:divBdr>
                            </w:div>
                          </w:divsChild>
                        </w:div>
                        <w:div w:id="1427264766">
                          <w:marLeft w:val="0"/>
                          <w:marRight w:val="0"/>
                          <w:marTop w:val="0"/>
                          <w:marBottom w:val="0"/>
                          <w:divBdr>
                            <w:top w:val="none" w:sz="0" w:space="0" w:color="auto"/>
                            <w:left w:val="none" w:sz="0" w:space="0" w:color="auto"/>
                            <w:bottom w:val="none" w:sz="0" w:space="0" w:color="auto"/>
                            <w:right w:val="none" w:sz="0" w:space="0" w:color="auto"/>
                          </w:divBdr>
                          <w:divsChild>
                            <w:div w:id="19571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2039">
                      <w:marLeft w:val="0"/>
                      <w:marRight w:val="0"/>
                      <w:marTop w:val="0"/>
                      <w:marBottom w:val="0"/>
                      <w:divBdr>
                        <w:top w:val="none" w:sz="0" w:space="0" w:color="auto"/>
                        <w:left w:val="none" w:sz="0" w:space="0" w:color="auto"/>
                        <w:bottom w:val="none" w:sz="0" w:space="0" w:color="auto"/>
                        <w:right w:val="none" w:sz="0" w:space="0" w:color="auto"/>
                      </w:divBdr>
                      <w:divsChild>
                        <w:div w:id="74908605">
                          <w:marLeft w:val="0"/>
                          <w:marRight w:val="0"/>
                          <w:marTop w:val="0"/>
                          <w:marBottom w:val="0"/>
                          <w:divBdr>
                            <w:top w:val="none" w:sz="0" w:space="0" w:color="auto"/>
                            <w:left w:val="none" w:sz="0" w:space="0" w:color="auto"/>
                            <w:bottom w:val="none" w:sz="0" w:space="0" w:color="auto"/>
                            <w:right w:val="none" w:sz="0" w:space="0" w:color="auto"/>
                          </w:divBdr>
                          <w:divsChild>
                            <w:div w:id="1818453690">
                              <w:marLeft w:val="0"/>
                              <w:marRight w:val="0"/>
                              <w:marTop w:val="0"/>
                              <w:marBottom w:val="0"/>
                              <w:divBdr>
                                <w:top w:val="none" w:sz="0" w:space="0" w:color="auto"/>
                                <w:left w:val="none" w:sz="0" w:space="0" w:color="auto"/>
                                <w:bottom w:val="none" w:sz="0" w:space="0" w:color="auto"/>
                                <w:right w:val="none" w:sz="0" w:space="0" w:color="auto"/>
                              </w:divBdr>
                            </w:div>
                          </w:divsChild>
                        </w:div>
                        <w:div w:id="1415859824">
                          <w:marLeft w:val="0"/>
                          <w:marRight w:val="0"/>
                          <w:marTop w:val="0"/>
                          <w:marBottom w:val="0"/>
                          <w:divBdr>
                            <w:top w:val="none" w:sz="0" w:space="0" w:color="auto"/>
                            <w:left w:val="none" w:sz="0" w:space="0" w:color="auto"/>
                            <w:bottom w:val="none" w:sz="0" w:space="0" w:color="auto"/>
                            <w:right w:val="none" w:sz="0" w:space="0" w:color="auto"/>
                          </w:divBdr>
                        </w:div>
                        <w:div w:id="1910847608">
                          <w:marLeft w:val="0"/>
                          <w:marRight w:val="0"/>
                          <w:marTop w:val="0"/>
                          <w:marBottom w:val="0"/>
                          <w:divBdr>
                            <w:top w:val="none" w:sz="0" w:space="0" w:color="auto"/>
                            <w:left w:val="none" w:sz="0" w:space="0" w:color="auto"/>
                            <w:bottom w:val="none" w:sz="0" w:space="0" w:color="auto"/>
                            <w:right w:val="none" w:sz="0" w:space="0" w:color="auto"/>
                          </w:divBdr>
                          <w:divsChild>
                            <w:div w:id="1721130590">
                              <w:marLeft w:val="0"/>
                              <w:marRight w:val="0"/>
                              <w:marTop w:val="0"/>
                              <w:marBottom w:val="0"/>
                              <w:divBdr>
                                <w:top w:val="none" w:sz="0" w:space="0" w:color="auto"/>
                                <w:left w:val="none" w:sz="0" w:space="0" w:color="auto"/>
                                <w:bottom w:val="none" w:sz="0" w:space="0" w:color="auto"/>
                                <w:right w:val="none" w:sz="0" w:space="0" w:color="auto"/>
                              </w:divBdr>
                            </w:div>
                          </w:divsChild>
                        </w:div>
                        <w:div w:id="2101901109">
                          <w:marLeft w:val="0"/>
                          <w:marRight w:val="0"/>
                          <w:marTop w:val="0"/>
                          <w:marBottom w:val="0"/>
                          <w:divBdr>
                            <w:top w:val="none" w:sz="0" w:space="0" w:color="auto"/>
                            <w:left w:val="none" w:sz="0" w:space="0" w:color="auto"/>
                            <w:bottom w:val="none" w:sz="0" w:space="0" w:color="auto"/>
                            <w:right w:val="none" w:sz="0" w:space="0" w:color="auto"/>
                          </w:divBdr>
                          <w:divsChild>
                            <w:div w:id="13115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1321">
                  <w:marLeft w:val="0"/>
                  <w:marRight w:val="0"/>
                  <w:marTop w:val="0"/>
                  <w:marBottom w:val="0"/>
                  <w:divBdr>
                    <w:top w:val="none" w:sz="0" w:space="0" w:color="auto"/>
                    <w:left w:val="none" w:sz="0" w:space="0" w:color="auto"/>
                    <w:bottom w:val="none" w:sz="0" w:space="0" w:color="auto"/>
                    <w:right w:val="none" w:sz="0" w:space="0" w:color="auto"/>
                  </w:divBdr>
                  <w:divsChild>
                    <w:div w:id="45492932">
                      <w:marLeft w:val="0"/>
                      <w:marRight w:val="0"/>
                      <w:marTop w:val="0"/>
                      <w:marBottom w:val="0"/>
                      <w:divBdr>
                        <w:top w:val="none" w:sz="0" w:space="0" w:color="auto"/>
                        <w:left w:val="none" w:sz="0" w:space="0" w:color="auto"/>
                        <w:bottom w:val="none" w:sz="0" w:space="0" w:color="auto"/>
                        <w:right w:val="none" w:sz="0" w:space="0" w:color="auto"/>
                      </w:divBdr>
                      <w:divsChild>
                        <w:div w:id="77796672">
                          <w:marLeft w:val="0"/>
                          <w:marRight w:val="0"/>
                          <w:marTop w:val="0"/>
                          <w:marBottom w:val="0"/>
                          <w:divBdr>
                            <w:top w:val="none" w:sz="0" w:space="0" w:color="auto"/>
                            <w:left w:val="none" w:sz="0" w:space="0" w:color="auto"/>
                            <w:bottom w:val="none" w:sz="0" w:space="0" w:color="auto"/>
                            <w:right w:val="none" w:sz="0" w:space="0" w:color="auto"/>
                          </w:divBdr>
                        </w:div>
                        <w:div w:id="600600786">
                          <w:marLeft w:val="0"/>
                          <w:marRight w:val="0"/>
                          <w:marTop w:val="0"/>
                          <w:marBottom w:val="0"/>
                          <w:divBdr>
                            <w:top w:val="none" w:sz="0" w:space="0" w:color="auto"/>
                            <w:left w:val="none" w:sz="0" w:space="0" w:color="auto"/>
                            <w:bottom w:val="none" w:sz="0" w:space="0" w:color="auto"/>
                            <w:right w:val="none" w:sz="0" w:space="0" w:color="auto"/>
                          </w:divBdr>
                          <w:divsChild>
                            <w:div w:id="1501430148">
                              <w:marLeft w:val="0"/>
                              <w:marRight w:val="0"/>
                              <w:marTop w:val="0"/>
                              <w:marBottom w:val="0"/>
                              <w:divBdr>
                                <w:top w:val="none" w:sz="0" w:space="0" w:color="auto"/>
                                <w:left w:val="none" w:sz="0" w:space="0" w:color="auto"/>
                                <w:bottom w:val="none" w:sz="0" w:space="0" w:color="auto"/>
                                <w:right w:val="none" w:sz="0" w:space="0" w:color="auto"/>
                              </w:divBdr>
                            </w:div>
                          </w:divsChild>
                        </w:div>
                        <w:div w:id="1206143808">
                          <w:marLeft w:val="0"/>
                          <w:marRight w:val="0"/>
                          <w:marTop w:val="0"/>
                          <w:marBottom w:val="0"/>
                          <w:divBdr>
                            <w:top w:val="none" w:sz="0" w:space="0" w:color="auto"/>
                            <w:left w:val="none" w:sz="0" w:space="0" w:color="auto"/>
                            <w:bottom w:val="none" w:sz="0" w:space="0" w:color="auto"/>
                            <w:right w:val="none" w:sz="0" w:space="0" w:color="auto"/>
                          </w:divBdr>
                          <w:divsChild>
                            <w:div w:id="1956061802">
                              <w:marLeft w:val="0"/>
                              <w:marRight w:val="0"/>
                              <w:marTop w:val="0"/>
                              <w:marBottom w:val="0"/>
                              <w:divBdr>
                                <w:top w:val="none" w:sz="0" w:space="0" w:color="auto"/>
                                <w:left w:val="none" w:sz="0" w:space="0" w:color="auto"/>
                                <w:bottom w:val="none" w:sz="0" w:space="0" w:color="auto"/>
                                <w:right w:val="none" w:sz="0" w:space="0" w:color="auto"/>
                              </w:divBdr>
                            </w:div>
                          </w:divsChild>
                        </w:div>
                        <w:div w:id="1374885920">
                          <w:marLeft w:val="0"/>
                          <w:marRight w:val="0"/>
                          <w:marTop w:val="0"/>
                          <w:marBottom w:val="0"/>
                          <w:divBdr>
                            <w:top w:val="none" w:sz="0" w:space="0" w:color="auto"/>
                            <w:left w:val="none" w:sz="0" w:space="0" w:color="auto"/>
                            <w:bottom w:val="none" w:sz="0" w:space="0" w:color="auto"/>
                            <w:right w:val="none" w:sz="0" w:space="0" w:color="auto"/>
                          </w:divBdr>
                          <w:divsChild>
                            <w:div w:id="1583683608">
                              <w:marLeft w:val="0"/>
                              <w:marRight w:val="0"/>
                              <w:marTop w:val="0"/>
                              <w:marBottom w:val="0"/>
                              <w:divBdr>
                                <w:top w:val="none" w:sz="0" w:space="0" w:color="auto"/>
                                <w:left w:val="none" w:sz="0" w:space="0" w:color="auto"/>
                                <w:bottom w:val="none" w:sz="0" w:space="0" w:color="auto"/>
                                <w:right w:val="none" w:sz="0" w:space="0" w:color="auto"/>
                              </w:divBdr>
                            </w:div>
                          </w:divsChild>
                        </w:div>
                        <w:div w:id="1550872960">
                          <w:marLeft w:val="0"/>
                          <w:marRight w:val="0"/>
                          <w:marTop w:val="0"/>
                          <w:marBottom w:val="0"/>
                          <w:divBdr>
                            <w:top w:val="none" w:sz="0" w:space="0" w:color="auto"/>
                            <w:left w:val="none" w:sz="0" w:space="0" w:color="auto"/>
                            <w:bottom w:val="none" w:sz="0" w:space="0" w:color="auto"/>
                            <w:right w:val="none" w:sz="0" w:space="0" w:color="auto"/>
                          </w:divBdr>
                          <w:divsChild>
                            <w:div w:id="1068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3098">
                      <w:marLeft w:val="0"/>
                      <w:marRight w:val="0"/>
                      <w:marTop w:val="0"/>
                      <w:marBottom w:val="0"/>
                      <w:divBdr>
                        <w:top w:val="none" w:sz="0" w:space="0" w:color="auto"/>
                        <w:left w:val="none" w:sz="0" w:space="0" w:color="auto"/>
                        <w:bottom w:val="none" w:sz="0" w:space="0" w:color="auto"/>
                        <w:right w:val="none" w:sz="0" w:space="0" w:color="auto"/>
                      </w:divBdr>
                    </w:div>
                    <w:div w:id="239868616">
                      <w:marLeft w:val="0"/>
                      <w:marRight w:val="0"/>
                      <w:marTop w:val="0"/>
                      <w:marBottom w:val="0"/>
                      <w:divBdr>
                        <w:top w:val="none" w:sz="0" w:space="0" w:color="auto"/>
                        <w:left w:val="none" w:sz="0" w:space="0" w:color="auto"/>
                        <w:bottom w:val="none" w:sz="0" w:space="0" w:color="auto"/>
                        <w:right w:val="none" w:sz="0" w:space="0" w:color="auto"/>
                      </w:divBdr>
                      <w:divsChild>
                        <w:div w:id="877546752">
                          <w:marLeft w:val="0"/>
                          <w:marRight w:val="0"/>
                          <w:marTop w:val="0"/>
                          <w:marBottom w:val="0"/>
                          <w:divBdr>
                            <w:top w:val="none" w:sz="0" w:space="0" w:color="auto"/>
                            <w:left w:val="none" w:sz="0" w:space="0" w:color="auto"/>
                            <w:bottom w:val="none" w:sz="0" w:space="0" w:color="auto"/>
                            <w:right w:val="none" w:sz="0" w:space="0" w:color="auto"/>
                          </w:divBdr>
                          <w:divsChild>
                            <w:div w:id="1560897665">
                              <w:marLeft w:val="0"/>
                              <w:marRight w:val="0"/>
                              <w:marTop w:val="0"/>
                              <w:marBottom w:val="0"/>
                              <w:divBdr>
                                <w:top w:val="none" w:sz="0" w:space="0" w:color="auto"/>
                                <w:left w:val="none" w:sz="0" w:space="0" w:color="auto"/>
                                <w:bottom w:val="none" w:sz="0" w:space="0" w:color="auto"/>
                                <w:right w:val="none" w:sz="0" w:space="0" w:color="auto"/>
                              </w:divBdr>
                            </w:div>
                          </w:divsChild>
                        </w:div>
                        <w:div w:id="1488477463">
                          <w:marLeft w:val="0"/>
                          <w:marRight w:val="0"/>
                          <w:marTop w:val="0"/>
                          <w:marBottom w:val="0"/>
                          <w:divBdr>
                            <w:top w:val="none" w:sz="0" w:space="0" w:color="auto"/>
                            <w:left w:val="none" w:sz="0" w:space="0" w:color="auto"/>
                            <w:bottom w:val="none" w:sz="0" w:space="0" w:color="auto"/>
                            <w:right w:val="none" w:sz="0" w:space="0" w:color="auto"/>
                          </w:divBdr>
                        </w:div>
                        <w:div w:id="2131583800">
                          <w:marLeft w:val="0"/>
                          <w:marRight w:val="0"/>
                          <w:marTop w:val="0"/>
                          <w:marBottom w:val="0"/>
                          <w:divBdr>
                            <w:top w:val="none" w:sz="0" w:space="0" w:color="auto"/>
                            <w:left w:val="none" w:sz="0" w:space="0" w:color="auto"/>
                            <w:bottom w:val="none" w:sz="0" w:space="0" w:color="auto"/>
                            <w:right w:val="none" w:sz="0" w:space="0" w:color="auto"/>
                          </w:divBdr>
                          <w:divsChild>
                            <w:div w:id="4009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87">
                      <w:marLeft w:val="0"/>
                      <w:marRight w:val="0"/>
                      <w:marTop w:val="0"/>
                      <w:marBottom w:val="0"/>
                      <w:divBdr>
                        <w:top w:val="none" w:sz="0" w:space="0" w:color="auto"/>
                        <w:left w:val="none" w:sz="0" w:space="0" w:color="auto"/>
                        <w:bottom w:val="none" w:sz="0" w:space="0" w:color="auto"/>
                        <w:right w:val="none" w:sz="0" w:space="0" w:color="auto"/>
                      </w:divBdr>
                      <w:divsChild>
                        <w:div w:id="495996837">
                          <w:marLeft w:val="0"/>
                          <w:marRight w:val="0"/>
                          <w:marTop w:val="0"/>
                          <w:marBottom w:val="0"/>
                          <w:divBdr>
                            <w:top w:val="none" w:sz="0" w:space="0" w:color="auto"/>
                            <w:left w:val="none" w:sz="0" w:space="0" w:color="auto"/>
                            <w:bottom w:val="none" w:sz="0" w:space="0" w:color="auto"/>
                            <w:right w:val="none" w:sz="0" w:space="0" w:color="auto"/>
                          </w:divBdr>
                        </w:div>
                      </w:divsChild>
                    </w:div>
                    <w:div w:id="1113523268">
                      <w:marLeft w:val="0"/>
                      <w:marRight w:val="0"/>
                      <w:marTop w:val="0"/>
                      <w:marBottom w:val="0"/>
                      <w:divBdr>
                        <w:top w:val="none" w:sz="0" w:space="0" w:color="auto"/>
                        <w:left w:val="none" w:sz="0" w:space="0" w:color="auto"/>
                        <w:bottom w:val="none" w:sz="0" w:space="0" w:color="auto"/>
                        <w:right w:val="none" w:sz="0" w:space="0" w:color="auto"/>
                      </w:divBdr>
                      <w:divsChild>
                        <w:div w:id="1608462321">
                          <w:marLeft w:val="0"/>
                          <w:marRight w:val="0"/>
                          <w:marTop w:val="0"/>
                          <w:marBottom w:val="0"/>
                          <w:divBdr>
                            <w:top w:val="none" w:sz="0" w:space="0" w:color="auto"/>
                            <w:left w:val="none" w:sz="0" w:space="0" w:color="auto"/>
                            <w:bottom w:val="none" w:sz="0" w:space="0" w:color="auto"/>
                            <w:right w:val="none" w:sz="0" w:space="0" w:color="auto"/>
                          </w:divBdr>
                        </w:div>
                      </w:divsChild>
                    </w:div>
                    <w:div w:id="1709450452">
                      <w:marLeft w:val="0"/>
                      <w:marRight w:val="0"/>
                      <w:marTop w:val="0"/>
                      <w:marBottom w:val="0"/>
                      <w:divBdr>
                        <w:top w:val="none" w:sz="0" w:space="0" w:color="auto"/>
                        <w:left w:val="none" w:sz="0" w:space="0" w:color="auto"/>
                        <w:bottom w:val="none" w:sz="0" w:space="0" w:color="auto"/>
                        <w:right w:val="none" w:sz="0" w:space="0" w:color="auto"/>
                      </w:divBdr>
                      <w:divsChild>
                        <w:div w:id="297684753">
                          <w:marLeft w:val="0"/>
                          <w:marRight w:val="0"/>
                          <w:marTop w:val="0"/>
                          <w:marBottom w:val="0"/>
                          <w:divBdr>
                            <w:top w:val="none" w:sz="0" w:space="0" w:color="auto"/>
                            <w:left w:val="none" w:sz="0" w:space="0" w:color="auto"/>
                            <w:bottom w:val="none" w:sz="0" w:space="0" w:color="auto"/>
                            <w:right w:val="none" w:sz="0" w:space="0" w:color="auto"/>
                          </w:divBdr>
                        </w:div>
                      </w:divsChild>
                    </w:div>
                    <w:div w:id="2082828603">
                      <w:marLeft w:val="0"/>
                      <w:marRight w:val="0"/>
                      <w:marTop w:val="0"/>
                      <w:marBottom w:val="0"/>
                      <w:divBdr>
                        <w:top w:val="none" w:sz="0" w:space="0" w:color="auto"/>
                        <w:left w:val="none" w:sz="0" w:space="0" w:color="auto"/>
                        <w:bottom w:val="none" w:sz="0" w:space="0" w:color="auto"/>
                        <w:right w:val="none" w:sz="0" w:space="0" w:color="auto"/>
                      </w:divBdr>
                      <w:divsChild>
                        <w:div w:id="624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4480">
              <w:marLeft w:val="0"/>
              <w:marRight w:val="0"/>
              <w:marTop w:val="0"/>
              <w:marBottom w:val="0"/>
              <w:divBdr>
                <w:top w:val="none" w:sz="0" w:space="0" w:color="auto"/>
                <w:left w:val="none" w:sz="0" w:space="0" w:color="auto"/>
                <w:bottom w:val="none" w:sz="0" w:space="0" w:color="auto"/>
                <w:right w:val="none" w:sz="0" w:space="0" w:color="auto"/>
              </w:divBdr>
            </w:div>
          </w:divsChild>
        </w:div>
        <w:div w:id="1913006642">
          <w:marLeft w:val="0"/>
          <w:marRight w:val="0"/>
          <w:marTop w:val="0"/>
          <w:marBottom w:val="0"/>
          <w:divBdr>
            <w:top w:val="none" w:sz="0" w:space="0" w:color="auto"/>
            <w:left w:val="none" w:sz="0" w:space="0" w:color="auto"/>
            <w:bottom w:val="none" w:sz="0" w:space="0" w:color="auto"/>
            <w:right w:val="none" w:sz="0" w:space="0" w:color="auto"/>
          </w:divBdr>
          <w:divsChild>
            <w:div w:id="31079725">
              <w:marLeft w:val="0"/>
              <w:marRight w:val="0"/>
              <w:marTop w:val="0"/>
              <w:marBottom w:val="0"/>
              <w:divBdr>
                <w:top w:val="none" w:sz="0" w:space="0" w:color="auto"/>
                <w:left w:val="none" w:sz="0" w:space="0" w:color="auto"/>
                <w:bottom w:val="none" w:sz="0" w:space="0" w:color="auto"/>
                <w:right w:val="none" w:sz="0" w:space="0" w:color="auto"/>
              </w:divBdr>
            </w:div>
            <w:div w:id="107434319">
              <w:marLeft w:val="0"/>
              <w:marRight w:val="0"/>
              <w:marTop w:val="0"/>
              <w:marBottom w:val="0"/>
              <w:divBdr>
                <w:top w:val="none" w:sz="0" w:space="0" w:color="auto"/>
                <w:left w:val="none" w:sz="0" w:space="0" w:color="auto"/>
                <w:bottom w:val="none" w:sz="0" w:space="0" w:color="auto"/>
                <w:right w:val="none" w:sz="0" w:space="0" w:color="auto"/>
              </w:divBdr>
              <w:divsChild>
                <w:div w:id="583102816">
                  <w:marLeft w:val="0"/>
                  <w:marRight w:val="0"/>
                  <w:marTop w:val="0"/>
                  <w:marBottom w:val="0"/>
                  <w:divBdr>
                    <w:top w:val="none" w:sz="0" w:space="0" w:color="auto"/>
                    <w:left w:val="none" w:sz="0" w:space="0" w:color="auto"/>
                    <w:bottom w:val="none" w:sz="0" w:space="0" w:color="auto"/>
                    <w:right w:val="none" w:sz="0" w:space="0" w:color="auto"/>
                  </w:divBdr>
                  <w:divsChild>
                    <w:div w:id="95515739">
                      <w:marLeft w:val="0"/>
                      <w:marRight w:val="0"/>
                      <w:marTop w:val="0"/>
                      <w:marBottom w:val="0"/>
                      <w:divBdr>
                        <w:top w:val="none" w:sz="0" w:space="0" w:color="auto"/>
                        <w:left w:val="none" w:sz="0" w:space="0" w:color="auto"/>
                        <w:bottom w:val="none" w:sz="0" w:space="0" w:color="auto"/>
                        <w:right w:val="none" w:sz="0" w:space="0" w:color="auto"/>
                      </w:divBdr>
                      <w:divsChild>
                        <w:div w:id="1825925264">
                          <w:marLeft w:val="0"/>
                          <w:marRight w:val="0"/>
                          <w:marTop w:val="0"/>
                          <w:marBottom w:val="0"/>
                          <w:divBdr>
                            <w:top w:val="none" w:sz="0" w:space="0" w:color="auto"/>
                            <w:left w:val="none" w:sz="0" w:space="0" w:color="auto"/>
                            <w:bottom w:val="none" w:sz="0" w:space="0" w:color="auto"/>
                            <w:right w:val="none" w:sz="0" w:space="0" w:color="auto"/>
                          </w:divBdr>
                        </w:div>
                      </w:divsChild>
                    </w:div>
                    <w:div w:id="321355373">
                      <w:marLeft w:val="0"/>
                      <w:marRight w:val="0"/>
                      <w:marTop w:val="0"/>
                      <w:marBottom w:val="0"/>
                      <w:divBdr>
                        <w:top w:val="none" w:sz="0" w:space="0" w:color="auto"/>
                        <w:left w:val="none" w:sz="0" w:space="0" w:color="auto"/>
                        <w:bottom w:val="none" w:sz="0" w:space="0" w:color="auto"/>
                        <w:right w:val="none" w:sz="0" w:space="0" w:color="auto"/>
                      </w:divBdr>
                    </w:div>
                    <w:div w:id="595553422">
                      <w:marLeft w:val="0"/>
                      <w:marRight w:val="0"/>
                      <w:marTop w:val="0"/>
                      <w:marBottom w:val="0"/>
                      <w:divBdr>
                        <w:top w:val="none" w:sz="0" w:space="0" w:color="auto"/>
                        <w:left w:val="none" w:sz="0" w:space="0" w:color="auto"/>
                        <w:bottom w:val="none" w:sz="0" w:space="0" w:color="auto"/>
                        <w:right w:val="none" w:sz="0" w:space="0" w:color="auto"/>
                      </w:divBdr>
                      <w:divsChild>
                        <w:div w:id="588853662">
                          <w:marLeft w:val="0"/>
                          <w:marRight w:val="0"/>
                          <w:marTop w:val="0"/>
                          <w:marBottom w:val="0"/>
                          <w:divBdr>
                            <w:top w:val="none" w:sz="0" w:space="0" w:color="auto"/>
                            <w:left w:val="none" w:sz="0" w:space="0" w:color="auto"/>
                            <w:bottom w:val="none" w:sz="0" w:space="0" w:color="auto"/>
                            <w:right w:val="none" w:sz="0" w:space="0" w:color="auto"/>
                          </w:divBdr>
                        </w:div>
                      </w:divsChild>
                    </w:div>
                    <w:div w:id="897673037">
                      <w:marLeft w:val="0"/>
                      <w:marRight w:val="0"/>
                      <w:marTop w:val="0"/>
                      <w:marBottom w:val="0"/>
                      <w:divBdr>
                        <w:top w:val="none" w:sz="0" w:space="0" w:color="auto"/>
                        <w:left w:val="none" w:sz="0" w:space="0" w:color="auto"/>
                        <w:bottom w:val="none" w:sz="0" w:space="0" w:color="auto"/>
                        <w:right w:val="none" w:sz="0" w:space="0" w:color="auto"/>
                      </w:divBdr>
                      <w:divsChild>
                        <w:div w:id="1853102447">
                          <w:marLeft w:val="0"/>
                          <w:marRight w:val="0"/>
                          <w:marTop w:val="0"/>
                          <w:marBottom w:val="0"/>
                          <w:divBdr>
                            <w:top w:val="none" w:sz="0" w:space="0" w:color="auto"/>
                            <w:left w:val="none" w:sz="0" w:space="0" w:color="auto"/>
                            <w:bottom w:val="none" w:sz="0" w:space="0" w:color="auto"/>
                            <w:right w:val="none" w:sz="0" w:space="0" w:color="auto"/>
                          </w:divBdr>
                        </w:div>
                      </w:divsChild>
                    </w:div>
                    <w:div w:id="1072235833">
                      <w:marLeft w:val="0"/>
                      <w:marRight w:val="0"/>
                      <w:marTop w:val="0"/>
                      <w:marBottom w:val="0"/>
                      <w:divBdr>
                        <w:top w:val="none" w:sz="0" w:space="0" w:color="auto"/>
                        <w:left w:val="none" w:sz="0" w:space="0" w:color="auto"/>
                        <w:bottom w:val="none" w:sz="0" w:space="0" w:color="auto"/>
                        <w:right w:val="none" w:sz="0" w:space="0" w:color="auto"/>
                      </w:divBdr>
                      <w:divsChild>
                        <w:div w:id="1255481398">
                          <w:marLeft w:val="0"/>
                          <w:marRight w:val="0"/>
                          <w:marTop w:val="0"/>
                          <w:marBottom w:val="0"/>
                          <w:divBdr>
                            <w:top w:val="none" w:sz="0" w:space="0" w:color="auto"/>
                            <w:left w:val="none" w:sz="0" w:space="0" w:color="auto"/>
                            <w:bottom w:val="none" w:sz="0" w:space="0" w:color="auto"/>
                            <w:right w:val="none" w:sz="0" w:space="0" w:color="auto"/>
                          </w:divBdr>
                        </w:div>
                      </w:divsChild>
                    </w:div>
                    <w:div w:id="1543325330">
                      <w:marLeft w:val="0"/>
                      <w:marRight w:val="0"/>
                      <w:marTop w:val="0"/>
                      <w:marBottom w:val="0"/>
                      <w:divBdr>
                        <w:top w:val="none" w:sz="0" w:space="0" w:color="auto"/>
                        <w:left w:val="none" w:sz="0" w:space="0" w:color="auto"/>
                        <w:bottom w:val="none" w:sz="0" w:space="0" w:color="auto"/>
                        <w:right w:val="none" w:sz="0" w:space="0" w:color="auto"/>
                      </w:divBdr>
                      <w:divsChild>
                        <w:div w:id="17889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6701">
                  <w:marLeft w:val="0"/>
                  <w:marRight w:val="0"/>
                  <w:marTop w:val="0"/>
                  <w:marBottom w:val="0"/>
                  <w:divBdr>
                    <w:top w:val="none" w:sz="0" w:space="0" w:color="auto"/>
                    <w:left w:val="none" w:sz="0" w:space="0" w:color="auto"/>
                    <w:bottom w:val="none" w:sz="0" w:space="0" w:color="auto"/>
                    <w:right w:val="none" w:sz="0" w:space="0" w:color="auto"/>
                  </w:divBdr>
                  <w:divsChild>
                    <w:div w:id="463079142">
                      <w:marLeft w:val="0"/>
                      <w:marRight w:val="0"/>
                      <w:marTop w:val="0"/>
                      <w:marBottom w:val="0"/>
                      <w:divBdr>
                        <w:top w:val="none" w:sz="0" w:space="0" w:color="auto"/>
                        <w:left w:val="none" w:sz="0" w:space="0" w:color="auto"/>
                        <w:bottom w:val="none" w:sz="0" w:space="0" w:color="auto"/>
                        <w:right w:val="none" w:sz="0" w:space="0" w:color="auto"/>
                      </w:divBdr>
                    </w:div>
                  </w:divsChild>
                </w:div>
                <w:div w:id="1998026851">
                  <w:marLeft w:val="0"/>
                  <w:marRight w:val="0"/>
                  <w:marTop w:val="0"/>
                  <w:marBottom w:val="0"/>
                  <w:divBdr>
                    <w:top w:val="none" w:sz="0" w:space="0" w:color="auto"/>
                    <w:left w:val="none" w:sz="0" w:space="0" w:color="auto"/>
                    <w:bottom w:val="none" w:sz="0" w:space="0" w:color="auto"/>
                    <w:right w:val="none" w:sz="0" w:space="0" w:color="auto"/>
                  </w:divBdr>
                  <w:divsChild>
                    <w:div w:id="258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4357">
      <w:bodyDiv w:val="1"/>
      <w:marLeft w:val="0"/>
      <w:marRight w:val="0"/>
      <w:marTop w:val="0"/>
      <w:marBottom w:val="0"/>
      <w:divBdr>
        <w:top w:val="none" w:sz="0" w:space="0" w:color="auto"/>
        <w:left w:val="none" w:sz="0" w:space="0" w:color="auto"/>
        <w:bottom w:val="none" w:sz="0" w:space="0" w:color="auto"/>
        <w:right w:val="none" w:sz="0" w:space="0" w:color="auto"/>
      </w:divBdr>
    </w:div>
    <w:div w:id="1438721802">
      <w:bodyDiv w:val="1"/>
      <w:marLeft w:val="0"/>
      <w:marRight w:val="0"/>
      <w:marTop w:val="0"/>
      <w:marBottom w:val="0"/>
      <w:divBdr>
        <w:top w:val="none" w:sz="0" w:space="0" w:color="auto"/>
        <w:left w:val="none" w:sz="0" w:space="0" w:color="auto"/>
        <w:bottom w:val="none" w:sz="0" w:space="0" w:color="auto"/>
        <w:right w:val="none" w:sz="0" w:space="0" w:color="auto"/>
      </w:divBdr>
    </w:div>
    <w:div w:id="1523393277">
      <w:bodyDiv w:val="1"/>
      <w:marLeft w:val="0"/>
      <w:marRight w:val="0"/>
      <w:marTop w:val="0"/>
      <w:marBottom w:val="0"/>
      <w:divBdr>
        <w:top w:val="none" w:sz="0" w:space="0" w:color="auto"/>
        <w:left w:val="none" w:sz="0" w:space="0" w:color="auto"/>
        <w:bottom w:val="none" w:sz="0" w:space="0" w:color="auto"/>
        <w:right w:val="none" w:sz="0" w:space="0" w:color="auto"/>
      </w:divBdr>
    </w:div>
    <w:div w:id="1582638942">
      <w:bodyDiv w:val="1"/>
      <w:marLeft w:val="0"/>
      <w:marRight w:val="0"/>
      <w:marTop w:val="0"/>
      <w:marBottom w:val="0"/>
      <w:divBdr>
        <w:top w:val="none" w:sz="0" w:space="0" w:color="auto"/>
        <w:left w:val="none" w:sz="0" w:space="0" w:color="auto"/>
        <w:bottom w:val="none" w:sz="0" w:space="0" w:color="auto"/>
        <w:right w:val="none" w:sz="0" w:space="0" w:color="auto"/>
      </w:divBdr>
    </w:div>
    <w:div w:id="1590503367">
      <w:bodyDiv w:val="1"/>
      <w:marLeft w:val="0"/>
      <w:marRight w:val="0"/>
      <w:marTop w:val="0"/>
      <w:marBottom w:val="0"/>
      <w:divBdr>
        <w:top w:val="none" w:sz="0" w:space="0" w:color="auto"/>
        <w:left w:val="none" w:sz="0" w:space="0" w:color="auto"/>
        <w:bottom w:val="none" w:sz="0" w:space="0" w:color="auto"/>
        <w:right w:val="none" w:sz="0" w:space="0" w:color="auto"/>
      </w:divBdr>
      <w:divsChild>
        <w:div w:id="88821635">
          <w:marLeft w:val="0"/>
          <w:marRight w:val="0"/>
          <w:marTop w:val="0"/>
          <w:marBottom w:val="0"/>
          <w:divBdr>
            <w:top w:val="none" w:sz="0" w:space="0" w:color="auto"/>
            <w:left w:val="none" w:sz="0" w:space="0" w:color="auto"/>
            <w:bottom w:val="none" w:sz="0" w:space="0" w:color="auto"/>
            <w:right w:val="none" w:sz="0" w:space="0" w:color="auto"/>
          </w:divBdr>
        </w:div>
        <w:div w:id="522669811">
          <w:marLeft w:val="0"/>
          <w:marRight w:val="0"/>
          <w:marTop w:val="0"/>
          <w:marBottom w:val="0"/>
          <w:divBdr>
            <w:top w:val="none" w:sz="0" w:space="0" w:color="auto"/>
            <w:left w:val="none" w:sz="0" w:space="0" w:color="auto"/>
            <w:bottom w:val="none" w:sz="0" w:space="0" w:color="auto"/>
            <w:right w:val="none" w:sz="0" w:space="0" w:color="auto"/>
          </w:divBdr>
        </w:div>
        <w:div w:id="821044684">
          <w:marLeft w:val="0"/>
          <w:marRight w:val="0"/>
          <w:marTop w:val="0"/>
          <w:marBottom w:val="0"/>
          <w:divBdr>
            <w:top w:val="none" w:sz="0" w:space="0" w:color="auto"/>
            <w:left w:val="none" w:sz="0" w:space="0" w:color="auto"/>
            <w:bottom w:val="none" w:sz="0" w:space="0" w:color="auto"/>
            <w:right w:val="none" w:sz="0" w:space="0" w:color="auto"/>
          </w:divBdr>
        </w:div>
        <w:div w:id="1179807322">
          <w:marLeft w:val="0"/>
          <w:marRight w:val="0"/>
          <w:marTop w:val="0"/>
          <w:marBottom w:val="0"/>
          <w:divBdr>
            <w:top w:val="none" w:sz="0" w:space="0" w:color="auto"/>
            <w:left w:val="none" w:sz="0" w:space="0" w:color="auto"/>
            <w:bottom w:val="none" w:sz="0" w:space="0" w:color="auto"/>
            <w:right w:val="none" w:sz="0" w:space="0" w:color="auto"/>
          </w:divBdr>
        </w:div>
        <w:div w:id="1261989664">
          <w:marLeft w:val="0"/>
          <w:marRight w:val="0"/>
          <w:marTop w:val="0"/>
          <w:marBottom w:val="0"/>
          <w:divBdr>
            <w:top w:val="none" w:sz="0" w:space="0" w:color="auto"/>
            <w:left w:val="none" w:sz="0" w:space="0" w:color="auto"/>
            <w:bottom w:val="none" w:sz="0" w:space="0" w:color="auto"/>
            <w:right w:val="none" w:sz="0" w:space="0" w:color="auto"/>
          </w:divBdr>
        </w:div>
        <w:div w:id="1590508025">
          <w:marLeft w:val="0"/>
          <w:marRight w:val="0"/>
          <w:marTop w:val="0"/>
          <w:marBottom w:val="0"/>
          <w:divBdr>
            <w:top w:val="none" w:sz="0" w:space="0" w:color="auto"/>
            <w:left w:val="none" w:sz="0" w:space="0" w:color="auto"/>
            <w:bottom w:val="none" w:sz="0" w:space="0" w:color="auto"/>
            <w:right w:val="none" w:sz="0" w:space="0" w:color="auto"/>
          </w:divBdr>
        </w:div>
        <w:div w:id="2004700862">
          <w:marLeft w:val="0"/>
          <w:marRight w:val="0"/>
          <w:marTop w:val="0"/>
          <w:marBottom w:val="0"/>
          <w:divBdr>
            <w:top w:val="none" w:sz="0" w:space="0" w:color="auto"/>
            <w:left w:val="none" w:sz="0" w:space="0" w:color="auto"/>
            <w:bottom w:val="none" w:sz="0" w:space="0" w:color="auto"/>
            <w:right w:val="none" w:sz="0" w:space="0" w:color="auto"/>
          </w:divBdr>
        </w:div>
      </w:divsChild>
    </w:div>
    <w:div w:id="1636908388">
      <w:bodyDiv w:val="1"/>
      <w:marLeft w:val="0"/>
      <w:marRight w:val="0"/>
      <w:marTop w:val="0"/>
      <w:marBottom w:val="0"/>
      <w:divBdr>
        <w:top w:val="none" w:sz="0" w:space="0" w:color="auto"/>
        <w:left w:val="none" w:sz="0" w:space="0" w:color="auto"/>
        <w:bottom w:val="none" w:sz="0" w:space="0" w:color="auto"/>
        <w:right w:val="none" w:sz="0" w:space="0" w:color="auto"/>
      </w:divBdr>
      <w:divsChild>
        <w:div w:id="91512490">
          <w:marLeft w:val="0"/>
          <w:marRight w:val="0"/>
          <w:marTop w:val="0"/>
          <w:marBottom w:val="0"/>
          <w:divBdr>
            <w:top w:val="none" w:sz="0" w:space="0" w:color="auto"/>
            <w:left w:val="none" w:sz="0" w:space="0" w:color="auto"/>
            <w:bottom w:val="none" w:sz="0" w:space="0" w:color="auto"/>
            <w:right w:val="none" w:sz="0" w:space="0" w:color="auto"/>
          </w:divBdr>
        </w:div>
        <w:div w:id="139422086">
          <w:marLeft w:val="0"/>
          <w:marRight w:val="0"/>
          <w:marTop w:val="0"/>
          <w:marBottom w:val="0"/>
          <w:divBdr>
            <w:top w:val="none" w:sz="0" w:space="0" w:color="auto"/>
            <w:left w:val="none" w:sz="0" w:space="0" w:color="auto"/>
            <w:bottom w:val="none" w:sz="0" w:space="0" w:color="auto"/>
            <w:right w:val="none" w:sz="0" w:space="0" w:color="auto"/>
          </w:divBdr>
        </w:div>
        <w:div w:id="189612864">
          <w:marLeft w:val="0"/>
          <w:marRight w:val="0"/>
          <w:marTop w:val="0"/>
          <w:marBottom w:val="0"/>
          <w:divBdr>
            <w:top w:val="none" w:sz="0" w:space="0" w:color="auto"/>
            <w:left w:val="none" w:sz="0" w:space="0" w:color="auto"/>
            <w:bottom w:val="none" w:sz="0" w:space="0" w:color="auto"/>
            <w:right w:val="none" w:sz="0" w:space="0" w:color="auto"/>
          </w:divBdr>
        </w:div>
        <w:div w:id="232399959">
          <w:marLeft w:val="0"/>
          <w:marRight w:val="0"/>
          <w:marTop w:val="0"/>
          <w:marBottom w:val="0"/>
          <w:divBdr>
            <w:top w:val="none" w:sz="0" w:space="0" w:color="auto"/>
            <w:left w:val="none" w:sz="0" w:space="0" w:color="auto"/>
            <w:bottom w:val="none" w:sz="0" w:space="0" w:color="auto"/>
            <w:right w:val="none" w:sz="0" w:space="0" w:color="auto"/>
          </w:divBdr>
        </w:div>
        <w:div w:id="745303074">
          <w:marLeft w:val="0"/>
          <w:marRight w:val="0"/>
          <w:marTop w:val="0"/>
          <w:marBottom w:val="0"/>
          <w:divBdr>
            <w:top w:val="none" w:sz="0" w:space="0" w:color="auto"/>
            <w:left w:val="none" w:sz="0" w:space="0" w:color="auto"/>
            <w:bottom w:val="none" w:sz="0" w:space="0" w:color="auto"/>
            <w:right w:val="none" w:sz="0" w:space="0" w:color="auto"/>
          </w:divBdr>
        </w:div>
        <w:div w:id="891430920">
          <w:marLeft w:val="0"/>
          <w:marRight w:val="0"/>
          <w:marTop w:val="0"/>
          <w:marBottom w:val="0"/>
          <w:divBdr>
            <w:top w:val="none" w:sz="0" w:space="0" w:color="auto"/>
            <w:left w:val="none" w:sz="0" w:space="0" w:color="auto"/>
            <w:bottom w:val="none" w:sz="0" w:space="0" w:color="auto"/>
            <w:right w:val="none" w:sz="0" w:space="0" w:color="auto"/>
          </w:divBdr>
        </w:div>
        <w:div w:id="969017652">
          <w:marLeft w:val="0"/>
          <w:marRight w:val="0"/>
          <w:marTop w:val="0"/>
          <w:marBottom w:val="0"/>
          <w:divBdr>
            <w:top w:val="none" w:sz="0" w:space="0" w:color="auto"/>
            <w:left w:val="none" w:sz="0" w:space="0" w:color="auto"/>
            <w:bottom w:val="none" w:sz="0" w:space="0" w:color="auto"/>
            <w:right w:val="none" w:sz="0" w:space="0" w:color="auto"/>
          </w:divBdr>
        </w:div>
        <w:div w:id="1304506415">
          <w:marLeft w:val="0"/>
          <w:marRight w:val="0"/>
          <w:marTop w:val="0"/>
          <w:marBottom w:val="0"/>
          <w:divBdr>
            <w:top w:val="none" w:sz="0" w:space="0" w:color="auto"/>
            <w:left w:val="none" w:sz="0" w:space="0" w:color="auto"/>
            <w:bottom w:val="none" w:sz="0" w:space="0" w:color="auto"/>
            <w:right w:val="none" w:sz="0" w:space="0" w:color="auto"/>
          </w:divBdr>
        </w:div>
        <w:div w:id="1428690243">
          <w:marLeft w:val="0"/>
          <w:marRight w:val="0"/>
          <w:marTop w:val="0"/>
          <w:marBottom w:val="0"/>
          <w:divBdr>
            <w:top w:val="none" w:sz="0" w:space="0" w:color="auto"/>
            <w:left w:val="none" w:sz="0" w:space="0" w:color="auto"/>
            <w:bottom w:val="none" w:sz="0" w:space="0" w:color="auto"/>
            <w:right w:val="none" w:sz="0" w:space="0" w:color="auto"/>
          </w:divBdr>
        </w:div>
        <w:div w:id="1432551614">
          <w:marLeft w:val="0"/>
          <w:marRight w:val="0"/>
          <w:marTop w:val="0"/>
          <w:marBottom w:val="0"/>
          <w:divBdr>
            <w:top w:val="none" w:sz="0" w:space="0" w:color="auto"/>
            <w:left w:val="none" w:sz="0" w:space="0" w:color="auto"/>
            <w:bottom w:val="none" w:sz="0" w:space="0" w:color="auto"/>
            <w:right w:val="none" w:sz="0" w:space="0" w:color="auto"/>
          </w:divBdr>
        </w:div>
        <w:div w:id="1647465503">
          <w:marLeft w:val="0"/>
          <w:marRight w:val="0"/>
          <w:marTop w:val="0"/>
          <w:marBottom w:val="0"/>
          <w:divBdr>
            <w:top w:val="none" w:sz="0" w:space="0" w:color="auto"/>
            <w:left w:val="none" w:sz="0" w:space="0" w:color="auto"/>
            <w:bottom w:val="none" w:sz="0" w:space="0" w:color="auto"/>
            <w:right w:val="none" w:sz="0" w:space="0" w:color="auto"/>
          </w:divBdr>
        </w:div>
        <w:div w:id="2143841951">
          <w:marLeft w:val="0"/>
          <w:marRight w:val="0"/>
          <w:marTop w:val="0"/>
          <w:marBottom w:val="0"/>
          <w:divBdr>
            <w:top w:val="none" w:sz="0" w:space="0" w:color="auto"/>
            <w:left w:val="none" w:sz="0" w:space="0" w:color="auto"/>
            <w:bottom w:val="none" w:sz="0" w:space="0" w:color="auto"/>
            <w:right w:val="none" w:sz="0" w:space="0" w:color="auto"/>
          </w:divBdr>
        </w:div>
      </w:divsChild>
    </w:div>
    <w:div w:id="1864125928">
      <w:bodyDiv w:val="1"/>
      <w:marLeft w:val="0"/>
      <w:marRight w:val="0"/>
      <w:marTop w:val="0"/>
      <w:marBottom w:val="0"/>
      <w:divBdr>
        <w:top w:val="none" w:sz="0" w:space="0" w:color="auto"/>
        <w:left w:val="none" w:sz="0" w:space="0" w:color="auto"/>
        <w:bottom w:val="none" w:sz="0" w:space="0" w:color="auto"/>
        <w:right w:val="none" w:sz="0" w:space="0" w:color="auto"/>
      </w:divBdr>
    </w:div>
    <w:div w:id="1916888759">
      <w:bodyDiv w:val="1"/>
      <w:marLeft w:val="0"/>
      <w:marRight w:val="0"/>
      <w:marTop w:val="0"/>
      <w:marBottom w:val="0"/>
      <w:divBdr>
        <w:top w:val="none" w:sz="0" w:space="0" w:color="auto"/>
        <w:left w:val="none" w:sz="0" w:space="0" w:color="auto"/>
        <w:bottom w:val="none" w:sz="0" w:space="0" w:color="auto"/>
        <w:right w:val="none" w:sz="0" w:space="0" w:color="auto"/>
      </w:divBdr>
      <w:divsChild>
        <w:div w:id="380911321">
          <w:marLeft w:val="0"/>
          <w:marRight w:val="0"/>
          <w:marTop w:val="0"/>
          <w:marBottom w:val="0"/>
          <w:divBdr>
            <w:top w:val="none" w:sz="0" w:space="0" w:color="auto"/>
            <w:left w:val="none" w:sz="0" w:space="0" w:color="auto"/>
            <w:bottom w:val="none" w:sz="0" w:space="0" w:color="auto"/>
            <w:right w:val="none" w:sz="0" w:space="0" w:color="auto"/>
          </w:divBdr>
        </w:div>
        <w:div w:id="444007978">
          <w:marLeft w:val="0"/>
          <w:marRight w:val="0"/>
          <w:marTop w:val="0"/>
          <w:marBottom w:val="0"/>
          <w:divBdr>
            <w:top w:val="none" w:sz="0" w:space="0" w:color="auto"/>
            <w:left w:val="none" w:sz="0" w:space="0" w:color="auto"/>
            <w:bottom w:val="none" w:sz="0" w:space="0" w:color="auto"/>
            <w:right w:val="none" w:sz="0" w:space="0" w:color="auto"/>
          </w:divBdr>
        </w:div>
        <w:div w:id="652678299">
          <w:marLeft w:val="0"/>
          <w:marRight w:val="0"/>
          <w:marTop w:val="0"/>
          <w:marBottom w:val="0"/>
          <w:divBdr>
            <w:top w:val="none" w:sz="0" w:space="0" w:color="auto"/>
            <w:left w:val="none" w:sz="0" w:space="0" w:color="auto"/>
            <w:bottom w:val="none" w:sz="0" w:space="0" w:color="auto"/>
            <w:right w:val="none" w:sz="0" w:space="0" w:color="auto"/>
          </w:divBdr>
        </w:div>
        <w:div w:id="823351480">
          <w:marLeft w:val="0"/>
          <w:marRight w:val="0"/>
          <w:marTop w:val="0"/>
          <w:marBottom w:val="0"/>
          <w:divBdr>
            <w:top w:val="none" w:sz="0" w:space="0" w:color="auto"/>
            <w:left w:val="none" w:sz="0" w:space="0" w:color="auto"/>
            <w:bottom w:val="none" w:sz="0" w:space="0" w:color="auto"/>
            <w:right w:val="none" w:sz="0" w:space="0" w:color="auto"/>
          </w:divBdr>
        </w:div>
        <w:div w:id="839807168">
          <w:marLeft w:val="0"/>
          <w:marRight w:val="0"/>
          <w:marTop w:val="0"/>
          <w:marBottom w:val="0"/>
          <w:divBdr>
            <w:top w:val="none" w:sz="0" w:space="0" w:color="auto"/>
            <w:left w:val="none" w:sz="0" w:space="0" w:color="auto"/>
            <w:bottom w:val="none" w:sz="0" w:space="0" w:color="auto"/>
            <w:right w:val="none" w:sz="0" w:space="0" w:color="auto"/>
          </w:divBdr>
        </w:div>
        <w:div w:id="1485924986">
          <w:marLeft w:val="0"/>
          <w:marRight w:val="0"/>
          <w:marTop w:val="0"/>
          <w:marBottom w:val="0"/>
          <w:divBdr>
            <w:top w:val="none" w:sz="0" w:space="0" w:color="auto"/>
            <w:left w:val="none" w:sz="0" w:space="0" w:color="auto"/>
            <w:bottom w:val="none" w:sz="0" w:space="0" w:color="auto"/>
            <w:right w:val="none" w:sz="0" w:space="0" w:color="auto"/>
          </w:divBdr>
        </w:div>
        <w:div w:id="1927301241">
          <w:marLeft w:val="0"/>
          <w:marRight w:val="0"/>
          <w:marTop w:val="0"/>
          <w:marBottom w:val="0"/>
          <w:divBdr>
            <w:top w:val="none" w:sz="0" w:space="0" w:color="auto"/>
            <w:left w:val="none" w:sz="0" w:space="0" w:color="auto"/>
            <w:bottom w:val="none" w:sz="0" w:space="0" w:color="auto"/>
            <w:right w:val="none" w:sz="0" w:space="0" w:color="auto"/>
          </w:divBdr>
        </w:div>
        <w:div w:id="1932355523">
          <w:marLeft w:val="0"/>
          <w:marRight w:val="0"/>
          <w:marTop w:val="0"/>
          <w:marBottom w:val="0"/>
          <w:divBdr>
            <w:top w:val="none" w:sz="0" w:space="0" w:color="auto"/>
            <w:left w:val="none" w:sz="0" w:space="0" w:color="auto"/>
            <w:bottom w:val="none" w:sz="0" w:space="0" w:color="auto"/>
            <w:right w:val="none" w:sz="0" w:space="0" w:color="auto"/>
          </w:divBdr>
        </w:div>
      </w:divsChild>
    </w:div>
    <w:div w:id="2014063752">
      <w:bodyDiv w:val="1"/>
      <w:marLeft w:val="0"/>
      <w:marRight w:val="0"/>
      <w:marTop w:val="0"/>
      <w:marBottom w:val="0"/>
      <w:divBdr>
        <w:top w:val="none" w:sz="0" w:space="0" w:color="auto"/>
        <w:left w:val="none" w:sz="0" w:space="0" w:color="auto"/>
        <w:bottom w:val="none" w:sz="0" w:space="0" w:color="auto"/>
        <w:right w:val="none" w:sz="0" w:space="0" w:color="auto"/>
      </w:divBdr>
      <w:divsChild>
        <w:div w:id="75367936">
          <w:marLeft w:val="0"/>
          <w:marRight w:val="0"/>
          <w:marTop w:val="0"/>
          <w:marBottom w:val="0"/>
          <w:divBdr>
            <w:top w:val="none" w:sz="0" w:space="0" w:color="auto"/>
            <w:left w:val="none" w:sz="0" w:space="0" w:color="auto"/>
            <w:bottom w:val="none" w:sz="0" w:space="0" w:color="auto"/>
            <w:right w:val="none" w:sz="0" w:space="0" w:color="auto"/>
          </w:divBdr>
        </w:div>
        <w:div w:id="94905439">
          <w:marLeft w:val="0"/>
          <w:marRight w:val="0"/>
          <w:marTop w:val="0"/>
          <w:marBottom w:val="0"/>
          <w:divBdr>
            <w:top w:val="none" w:sz="0" w:space="0" w:color="auto"/>
            <w:left w:val="none" w:sz="0" w:space="0" w:color="auto"/>
            <w:bottom w:val="none" w:sz="0" w:space="0" w:color="auto"/>
            <w:right w:val="none" w:sz="0" w:space="0" w:color="auto"/>
          </w:divBdr>
        </w:div>
        <w:div w:id="123424079">
          <w:marLeft w:val="0"/>
          <w:marRight w:val="0"/>
          <w:marTop w:val="0"/>
          <w:marBottom w:val="0"/>
          <w:divBdr>
            <w:top w:val="none" w:sz="0" w:space="0" w:color="auto"/>
            <w:left w:val="none" w:sz="0" w:space="0" w:color="auto"/>
            <w:bottom w:val="none" w:sz="0" w:space="0" w:color="auto"/>
            <w:right w:val="none" w:sz="0" w:space="0" w:color="auto"/>
          </w:divBdr>
        </w:div>
        <w:div w:id="229390266">
          <w:marLeft w:val="0"/>
          <w:marRight w:val="0"/>
          <w:marTop w:val="0"/>
          <w:marBottom w:val="0"/>
          <w:divBdr>
            <w:top w:val="none" w:sz="0" w:space="0" w:color="auto"/>
            <w:left w:val="none" w:sz="0" w:space="0" w:color="auto"/>
            <w:bottom w:val="none" w:sz="0" w:space="0" w:color="auto"/>
            <w:right w:val="none" w:sz="0" w:space="0" w:color="auto"/>
          </w:divBdr>
        </w:div>
        <w:div w:id="308632651">
          <w:marLeft w:val="0"/>
          <w:marRight w:val="0"/>
          <w:marTop w:val="0"/>
          <w:marBottom w:val="0"/>
          <w:divBdr>
            <w:top w:val="none" w:sz="0" w:space="0" w:color="auto"/>
            <w:left w:val="none" w:sz="0" w:space="0" w:color="auto"/>
            <w:bottom w:val="none" w:sz="0" w:space="0" w:color="auto"/>
            <w:right w:val="none" w:sz="0" w:space="0" w:color="auto"/>
          </w:divBdr>
        </w:div>
        <w:div w:id="334960516">
          <w:marLeft w:val="0"/>
          <w:marRight w:val="0"/>
          <w:marTop w:val="0"/>
          <w:marBottom w:val="0"/>
          <w:divBdr>
            <w:top w:val="none" w:sz="0" w:space="0" w:color="auto"/>
            <w:left w:val="none" w:sz="0" w:space="0" w:color="auto"/>
            <w:bottom w:val="none" w:sz="0" w:space="0" w:color="auto"/>
            <w:right w:val="none" w:sz="0" w:space="0" w:color="auto"/>
          </w:divBdr>
        </w:div>
        <w:div w:id="363095193">
          <w:marLeft w:val="0"/>
          <w:marRight w:val="0"/>
          <w:marTop w:val="0"/>
          <w:marBottom w:val="0"/>
          <w:divBdr>
            <w:top w:val="none" w:sz="0" w:space="0" w:color="auto"/>
            <w:left w:val="none" w:sz="0" w:space="0" w:color="auto"/>
            <w:bottom w:val="none" w:sz="0" w:space="0" w:color="auto"/>
            <w:right w:val="none" w:sz="0" w:space="0" w:color="auto"/>
          </w:divBdr>
        </w:div>
        <w:div w:id="409810495">
          <w:marLeft w:val="0"/>
          <w:marRight w:val="0"/>
          <w:marTop w:val="0"/>
          <w:marBottom w:val="0"/>
          <w:divBdr>
            <w:top w:val="none" w:sz="0" w:space="0" w:color="auto"/>
            <w:left w:val="none" w:sz="0" w:space="0" w:color="auto"/>
            <w:bottom w:val="none" w:sz="0" w:space="0" w:color="auto"/>
            <w:right w:val="none" w:sz="0" w:space="0" w:color="auto"/>
          </w:divBdr>
        </w:div>
        <w:div w:id="428548780">
          <w:marLeft w:val="0"/>
          <w:marRight w:val="0"/>
          <w:marTop w:val="0"/>
          <w:marBottom w:val="0"/>
          <w:divBdr>
            <w:top w:val="none" w:sz="0" w:space="0" w:color="auto"/>
            <w:left w:val="none" w:sz="0" w:space="0" w:color="auto"/>
            <w:bottom w:val="none" w:sz="0" w:space="0" w:color="auto"/>
            <w:right w:val="none" w:sz="0" w:space="0" w:color="auto"/>
          </w:divBdr>
        </w:div>
        <w:div w:id="457993855">
          <w:marLeft w:val="0"/>
          <w:marRight w:val="0"/>
          <w:marTop w:val="0"/>
          <w:marBottom w:val="0"/>
          <w:divBdr>
            <w:top w:val="none" w:sz="0" w:space="0" w:color="auto"/>
            <w:left w:val="none" w:sz="0" w:space="0" w:color="auto"/>
            <w:bottom w:val="none" w:sz="0" w:space="0" w:color="auto"/>
            <w:right w:val="none" w:sz="0" w:space="0" w:color="auto"/>
          </w:divBdr>
        </w:div>
        <w:div w:id="501747706">
          <w:marLeft w:val="0"/>
          <w:marRight w:val="0"/>
          <w:marTop w:val="0"/>
          <w:marBottom w:val="0"/>
          <w:divBdr>
            <w:top w:val="none" w:sz="0" w:space="0" w:color="auto"/>
            <w:left w:val="none" w:sz="0" w:space="0" w:color="auto"/>
            <w:bottom w:val="none" w:sz="0" w:space="0" w:color="auto"/>
            <w:right w:val="none" w:sz="0" w:space="0" w:color="auto"/>
          </w:divBdr>
        </w:div>
        <w:div w:id="605965355">
          <w:marLeft w:val="0"/>
          <w:marRight w:val="0"/>
          <w:marTop w:val="0"/>
          <w:marBottom w:val="0"/>
          <w:divBdr>
            <w:top w:val="none" w:sz="0" w:space="0" w:color="auto"/>
            <w:left w:val="none" w:sz="0" w:space="0" w:color="auto"/>
            <w:bottom w:val="none" w:sz="0" w:space="0" w:color="auto"/>
            <w:right w:val="none" w:sz="0" w:space="0" w:color="auto"/>
          </w:divBdr>
        </w:div>
        <w:div w:id="726880260">
          <w:marLeft w:val="0"/>
          <w:marRight w:val="0"/>
          <w:marTop w:val="0"/>
          <w:marBottom w:val="0"/>
          <w:divBdr>
            <w:top w:val="none" w:sz="0" w:space="0" w:color="auto"/>
            <w:left w:val="none" w:sz="0" w:space="0" w:color="auto"/>
            <w:bottom w:val="none" w:sz="0" w:space="0" w:color="auto"/>
            <w:right w:val="none" w:sz="0" w:space="0" w:color="auto"/>
          </w:divBdr>
        </w:div>
        <w:div w:id="733897877">
          <w:marLeft w:val="0"/>
          <w:marRight w:val="0"/>
          <w:marTop w:val="0"/>
          <w:marBottom w:val="0"/>
          <w:divBdr>
            <w:top w:val="none" w:sz="0" w:space="0" w:color="auto"/>
            <w:left w:val="none" w:sz="0" w:space="0" w:color="auto"/>
            <w:bottom w:val="none" w:sz="0" w:space="0" w:color="auto"/>
            <w:right w:val="none" w:sz="0" w:space="0" w:color="auto"/>
          </w:divBdr>
        </w:div>
        <w:div w:id="763109479">
          <w:marLeft w:val="0"/>
          <w:marRight w:val="0"/>
          <w:marTop w:val="0"/>
          <w:marBottom w:val="0"/>
          <w:divBdr>
            <w:top w:val="none" w:sz="0" w:space="0" w:color="auto"/>
            <w:left w:val="none" w:sz="0" w:space="0" w:color="auto"/>
            <w:bottom w:val="none" w:sz="0" w:space="0" w:color="auto"/>
            <w:right w:val="none" w:sz="0" w:space="0" w:color="auto"/>
          </w:divBdr>
        </w:div>
        <w:div w:id="798962371">
          <w:marLeft w:val="0"/>
          <w:marRight w:val="0"/>
          <w:marTop w:val="0"/>
          <w:marBottom w:val="0"/>
          <w:divBdr>
            <w:top w:val="none" w:sz="0" w:space="0" w:color="auto"/>
            <w:left w:val="none" w:sz="0" w:space="0" w:color="auto"/>
            <w:bottom w:val="none" w:sz="0" w:space="0" w:color="auto"/>
            <w:right w:val="none" w:sz="0" w:space="0" w:color="auto"/>
          </w:divBdr>
        </w:div>
        <w:div w:id="811217865">
          <w:marLeft w:val="0"/>
          <w:marRight w:val="0"/>
          <w:marTop w:val="0"/>
          <w:marBottom w:val="0"/>
          <w:divBdr>
            <w:top w:val="none" w:sz="0" w:space="0" w:color="auto"/>
            <w:left w:val="none" w:sz="0" w:space="0" w:color="auto"/>
            <w:bottom w:val="none" w:sz="0" w:space="0" w:color="auto"/>
            <w:right w:val="none" w:sz="0" w:space="0" w:color="auto"/>
          </w:divBdr>
        </w:div>
        <w:div w:id="829322375">
          <w:marLeft w:val="0"/>
          <w:marRight w:val="0"/>
          <w:marTop w:val="0"/>
          <w:marBottom w:val="0"/>
          <w:divBdr>
            <w:top w:val="none" w:sz="0" w:space="0" w:color="auto"/>
            <w:left w:val="none" w:sz="0" w:space="0" w:color="auto"/>
            <w:bottom w:val="none" w:sz="0" w:space="0" w:color="auto"/>
            <w:right w:val="none" w:sz="0" w:space="0" w:color="auto"/>
          </w:divBdr>
        </w:div>
        <w:div w:id="916597101">
          <w:marLeft w:val="0"/>
          <w:marRight w:val="0"/>
          <w:marTop w:val="0"/>
          <w:marBottom w:val="0"/>
          <w:divBdr>
            <w:top w:val="none" w:sz="0" w:space="0" w:color="auto"/>
            <w:left w:val="none" w:sz="0" w:space="0" w:color="auto"/>
            <w:bottom w:val="none" w:sz="0" w:space="0" w:color="auto"/>
            <w:right w:val="none" w:sz="0" w:space="0" w:color="auto"/>
          </w:divBdr>
        </w:div>
        <w:div w:id="929704309">
          <w:marLeft w:val="0"/>
          <w:marRight w:val="0"/>
          <w:marTop w:val="0"/>
          <w:marBottom w:val="0"/>
          <w:divBdr>
            <w:top w:val="none" w:sz="0" w:space="0" w:color="auto"/>
            <w:left w:val="none" w:sz="0" w:space="0" w:color="auto"/>
            <w:bottom w:val="none" w:sz="0" w:space="0" w:color="auto"/>
            <w:right w:val="none" w:sz="0" w:space="0" w:color="auto"/>
          </w:divBdr>
        </w:div>
        <w:div w:id="1005354188">
          <w:marLeft w:val="0"/>
          <w:marRight w:val="0"/>
          <w:marTop w:val="0"/>
          <w:marBottom w:val="0"/>
          <w:divBdr>
            <w:top w:val="none" w:sz="0" w:space="0" w:color="auto"/>
            <w:left w:val="none" w:sz="0" w:space="0" w:color="auto"/>
            <w:bottom w:val="none" w:sz="0" w:space="0" w:color="auto"/>
            <w:right w:val="none" w:sz="0" w:space="0" w:color="auto"/>
          </w:divBdr>
        </w:div>
        <w:div w:id="1106316782">
          <w:marLeft w:val="0"/>
          <w:marRight w:val="0"/>
          <w:marTop w:val="0"/>
          <w:marBottom w:val="0"/>
          <w:divBdr>
            <w:top w:val="none" w:sz="0" w:space="0" w:color="auto"/>
            <w:left w:val="none" w:sz="0" w:space="0" w:color="auto"/>
            <w:bottom w:val="none" w:sz="0" w:space="0" w:color="auto"/>
            <w:right w:val="none" w:sz="0" w:space="0" w:color="auto"/>
          </w:divBdr>
        </w:div>
        <w:div w:id="1158883665">
          <w:marLeft w:val="0"/>
          <w:marRight w:val="0"/>
          <w:marTop w:val="0"/>
          <w:marBottom w:val="0"/>
          <w:divBdr>
            <w:top w:val="none" w:sz="0" w:space="0" w:color="auto"/>
            <w:left w:val="none" w:sz="0" w:space="0" w:color="auto"/>
            <w:bottom w:val="none" w:sz="0" w:space="0" w:color="auto"/>
            <w:right w:val="none" w:sz="0" w:space="0" w:color="auto"/>
          </w:divBdr>
        </w:div>
        <w:div w:id="1202669730">
          <w:marLeft w:val="0"/>
          <w:marRight w:val="0"/>
          <w:marTop w:val="0"/>
          <w:marBottom w:val="0"/>
          <w:divBdr>
            <w:top w:val="none" w:sz="0" w:space="0" w:color="auto"/>
            <w:left w:val="none" w:sz="0" w:space="0" w:color="auto"/>
            <w:bottom w:val="none" w:sz="0" w:space="0" w:color="auto"/>
            <w:right w:val="none" w:sz="0" w:space="0" w:color="auto"/>
          </w:divBdr>
        </w:div>
        <w:div w:id="1393193472">
          <w:marLeft w:val="0"/>
          <w:marRight w:val="0"/>
          <w:marTop w:val="0"/>
          <w:marBottom w:val="0"/>
          <w:divBdr>
            <w:top w:val="none" w:sz="0" w:space="0" w:color="auto"/>
            <w:left w:val="none" w:sz="0" w:space="0" w:color="auto"/>
            <w:bottom w:val="none" w:sz="0" w:space="0" w:color="auto"/>
            <w:right w:val="none" w:sz="0" w:space="0" w:color="auto"/>
          </w:divBdr>
        </w:div>
        <w:div w:id="1407075110">
          <w:marLeft w:val="0"/>
          <w:marRight w:val="0"/>
          <w:marTop w:val="0"/>
          <w:marBottom w:val="0"/>
          <w:divBdr>
            <w:top w:val="none" w:sz="0" w:space="0" w:color="auto"/>
            <w:left w:val="none" w:sz="0" w:space="0" w:color="auto"/>
            <w:bottom w:val="none" w:sz="0" w:space="0" w:color="auto"/>
            <w:right w:val="none" w:sz="0" w:space="0" w:color="auto"/>
          </w:divBdr>
        </w:div>
        <w:div w:id="1493640614">
          <w:marLeft w:val="0"/>
          <w:marRight w:val="0"/>
          <w:marTop w:val="0"/>
          <w:marBottom w:val="0"/>
          <w:divBdr>
            <w:top w:val="none" w:sz="0" w:space="0" w:color="auto"/>
            <w:left w:val="none" w:sz="0" w:space="0" w:color="auto"/>
            <w:bottom w:val="none" w:sz="0" w:space="0" w:color="auto"/>
            <w:right w:val="none" w:sz="0" w:space="0" w:color="auto"/>
          </w:divBdr>
        </w:div>
        <w:div w:id="1513372796">
          <w:marLeft w:val="0"/>
          <w:marRight w:val="0"/>
          <w:marTop w:val="0"/>
          <w:marBottom w:val="0"/>
          <w:divBdr>
            <w:top w:val="none" w:sz="0" w:space="0" w:color="auto"/>
            <w:left w:val="none" w:sz="0" w:space="0" w:color="auto"/>
            <w:bottom w:val="none" w:sz="0" w:space="0" w:color="auto"/>
            <w:right w:val="none" w:sz="0" w:space="0" w:color="auto"/>
          </w:divBdr>
        </w:div>
        <w:div w:id="1658606328">
          <w:marLeft w:val="0"/>
          <w:marRight w:val="0"/>
          <w:marTop w:val="0"/>
          <w:marBottom w:val="0"/>
          <w:divBdr>
            <w:top w:val="none" w:sz="0" w:space="0" w:color="auto"/>
            <w:left w:val="none" w:sz="0" w:space="0" w:color="auto"/>
            <w:bottom w:val="none" w:sz="0" w:space="0" w:color="auto"/>
            <w:right w:val="none" w:sz="0" w:space="0" w:color="auto"/>
          </w:divBdr>
        </w:div>
        <w:div w:id="1736318571">
          <w:marLeft w:val="0"/>
          <w:marRight w:val="0"/>
          <w:marTop w:val="0"/>
          <w:marBottom w:val="0"/>
          <w:divBdr>
            <w:top w:val="none" w:sz="0" w:space="0" w:color="auto"/>
            <w:left w:val="none" w:sz="0" w:space="0" w:color="auto"/>
            <w:bottom w:val="none" w:sz="0" w:space="0" w:color="auto"/>
            <w:right w:val="none" w:sz="0" w:space="0" w:color="auto"/>
          </w:divBdr>
        </w:div>
        <w:div w:id="1810509420">
          <w:marLeft w:val="0"/>
          <w:marRight w:val="0"/>
          <w:marTop w:val="0"/>
          <w:marBottom w:val="0"/>
          <w:divBdr>
            <w:top w:val="none" w:sz="0" w:space="0" w:color="auto"/>
            <w:left w:val="none" w:sz="0" w:space="0" w:color="auto"/>
            <w:bottom w:val="none" w:sz="0" w:space="0" w:color="auto"/>
            <w:right w:val="none" w:sz="0" w:space="0" w:color="auto"/>
          </w:divBdr>
        </w:div>
        <w:div w:id="1842424682">
          <w:marLeft w:val="0"/>
          <w:marRight w:val="0"/>
          <w:marTop w:val="0"/>
          <w:marBottom w:val="0"/>
          <w:divBdr>
            <w:top w:val="none" w:sz="0" w:space="0" w:color="auto"/>
            <w:left w:val="none" w:sz="0" w:space="0" w:color="auto"/>
            <w:bottom w:val="none" w:sz="0" w:space="0" w:color="auto"/>
            <w:right w:val="none" w:sz="0" w:space="0" w:color="auto"/>
          </w:divBdr>
        </w:div>
        <w:div w:id="1869680688">
          <w:marLeft w:val="0"/>
          <w:marRight w:val="0"/>
          <w:marTop w:val="0"/>
          <w:marBottom w:val="0"/>
          <w:divBdr>
            <w:top w:val="none" w:sz="0" w:space="0" w:color="auto"/>
            <w:left w:val="none" w:sz="0" w:space="0" w:color="auto"/>
            <w:bottom w:val="none" w:sz="0" w:space="0" w:color="auto"/>
            <w:right w:val="none" w:sz="0" w:space="0" w:color="auto"/>
          </w:divBdr>
        </w:div>
        <w:div w:id="1914466220">
          <w:marLeft w:val="0"/>
          <w:marRight w:val="0"/>
          <w:marTop w:val="0"/>
          <w:marBottom w:val="0"/>
          <w:divBdr>
            <w:top w:val="none" w:sz="0" w:space="0" w:color="auto"/>
            <w:left w:val="none" w:sz="0" w:space="0" w:color="auto"/>
            <w:bottom w:val="none" w:sz="0" w:space="0" w:color="auto"/>
            <w:right w:val="none" w:sz="0" w:space="0" w:color="auto"/>
          </w:divBdr>
        </w:div>
        <w:div w:id="1997684353">
          <w:marLeft w:val="0"/>
          <w:marRight w:val="0"/>
          <w:marTop w:val="0"/>
          <w:marBottom w:val="0"/>
          <w:divBdr>
            <w:top w:val="none" w:sz="0" w:space="0" w:color="auto"/>
            <w:left w:val="none" w:sz="0" w:space="0" w:color="auto"/>
            <w:bottom w:val="none" w:sz="0" w:space="0" w:color="auto"/>
            <w:right w:val="none" w:sz="0" w:space="0" w:color="auto"/>
          </w:divBdr>
        </w:div>
        <w:div w:id="2108304284">
          <w:marLeft w:val="0"/>
          <w:marRight w:val="0"/>
          <w:marTop w:val="0"/>
          <w:marBottom w:val="0"/>
          <w:divBdr>
            <w:top w:val="none" w:sz="0" w:space="0" w:color="auto"/>
            <w:left w:val="none" w:sz="0" w:space="0" w:color="auto"/>
            <w:bottom w:val="none" w:sz="0" w:space="0" w:color="auto"/>
            <w:right w:val="none" w:sz="0" w:space="0" w:color="auto"/>
          </w:divBdr>
        </w:div>
        <w:div w:id="2114132222">
          <w:marLeft w:val="0"/>
          <w:marRight w:val="0"/>
          <w:marTop w:val="0"/>
          <w:marBottom w:val="0"/>
          <w:divBdr>
            <w:top w:val="none" w:sz="0" w:space="0" w:color="auto"/>
            <w:left w:val="none" w:sz="0" w:space="0" w:color="auto"/>
            <w:bottom w:val="none" w:sz="0" w:space="0" w:color="auto"/>
            <w:right w:val="none" w:sz="0" w:space="0" w:color="auto"/>
          </w:divBdr>
        </w:div>
      </w:divsChild>
    </w:div>
    <w:div w:id="20744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bhp-w-szkole/ustawa-z-dnia-12-kwietnia-2019-r.-o-opiece-zdrowotnej-nad-uczniami-dz.u.-z-2019-r.-poz.-1078-17217.html" TargetMode="External"/><Relationship Id="rId13" Type="http://schemas.openxmlformats.org/officeDocument/2006/relationships/hyperlink" Target="http://www.prawo.vulcan.edu.pl/przegdok.asp?qdatprz=28-03-2015&amp;qplikid=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ziennikustaw.gov.pl/D2022000161001.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oswiatowy.pl/organizacja-pracy/rozporzadzenie-ministra-edukacji-narodowej-z-dnia-20-marca-2020-r.-w-sprawie-szczegolnych-rozwiazan-w-okresie-czasowego-ograniczenia-funkcjonowania-jednostek-systemu-oswiaty-w-zwiazku-z-zapobieganiem-przeciwdzialaniem-i-zwalczaniem-covid19-dz.u.-z-2020-r.-poz.-493-17839.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rtaloswiatowy.pl/ksztalcenie-i-wychowanie/rozporzadzenie-ministra-edukacji-narodowej-z-dnia-9-sierpnia-2017-r.-w-sprawie-zasad-organizacji-i-udzielania-pomocy-psychologicznopedagogicznej-w-publicznych-przedszkolach-szkolach-i-placowkach-tekst-jedn.-dz.u.-z-2020-r.-poz.-1280-14529.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rtaloswiatowy.pl/ksztalcenie-i-wychowanie/rozporzadzenie-ministra-edukacji-narodowej-z-dnia-22-lutego-2019-r.-w-sprawie-oceniania-klasyfikowania-i-promowania-uczniow-i-sluchaczy-w-szkolach-publicznych-dz.u.-z-2019-r.-poz.-373-17252.html" TargetMode="External"/><Relationship Id="rId14" Type="http://schemas.openxmlformats.org/officeDocument/2006/relationships/hyperlink" Target="https://sip.lex.pl/akty-prawne/dzu-dziennik-ustaw/panstwowe-ratownictwo-medyczne-17307669/art-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5CCF-32A1-4C4C-9406-AB848F8E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Pages>
  <Words>31669</Words>
  <Characters>190016</Characters>
  <Application>Microsoft Office Word</Application>
  <DocSecurity>0</DocSecurity>
  <Lines>1583</Lines>
  <Paragraphs>442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221243</CharactersWithSpaces>
  <SharedDoc>false</SharedDoc>
  <HLinks>
    <vt:vector size="12" baseType="variant">
      <vt:variant>
        <vt:i4>1900554</vt:i4>
      </vt:variant>
      <vt:variant>
        <vt:i4>240</vt:i4>
      </vt:variant>
      <vt:variant>
        <vt:i4>0</vt:i4>
      </vt:variant>
      <vt:variant>
        <vt:i4>5</vt:i4>
      </vt:variant>
      <vt:variant>
        <vt:lpwstr>http://www.prawo.vulcan.edu.pl/przegdok.asp?qdatprz=28-03-2015&amp;qplikid=1</vt:lpwstr>
      </vt:variant>
      <vt:variant>
        <vt:lpwstr>P1A6</vt:lpwstr>
      </vt:variant>
      <vt:variant>
        <vt:i4>524354</vt:i4>
      </vt:variant>
      <vt:variant>
        <vt:i4>6</vt:i4>
      </vt:variant>
      <vt:variant>
        <vt:i4>0</vt:i4>
      </vt:variant>
      <vt:variant>
        <vt:i4>5</vt:i4>
      </vt:variant>
      <vt:variant>
        <vt:lpwstr>http://www.ecrkbialystok.com.pl/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Linowska</dc:creator>
  <cp:keywords/>
  <dc:description/>
  <cp:lastModifiedBy>Asus</cp:lastModifiedBy>
  <cp:revision>58</cp:revision>
  <cp:lastPrinted>2017-11-29T07:47:00Z</cp:lastPrinted>
  <dcterms:created xsi:type="dcterms:W3CDTF">2024-10-15T17:44:00Z</dcterms:created>
  <dcterms:modified xsi:type="dcterms:W3CDTF">2024-12-12T19:15:00Z</dcterms:modified>
</cp:coreProperties>
</file>